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2F4AA" w14:textId="77777777" w:rsidR="00BE4BDE" w:rsidRDefault="00BE4BDE" w:rsidP="00006DB7">
      <w:pPr>
        <w:shd w:val="clear" w:color="auto" w:fill="FFFFFF"/>
        <w:spacing w:after="0" w:line="240" w:lineRule="auto"/>
        <w:rPr>
          <w:rFonts w:ascii="Times New Roman" w:hAnsi="Times New Roman" w:cs="Times New Roman"/>
          <w:color w:val="000000" w:themeColor="text1"/>
          <w:lang w:eastAsia="zh-CN"/>
        </w:rPr>
      </w:pPr>
    </w:p>
    <w:p w14:paraId="1A0F211C" w14:textId="77777777" w:rsidR="00BE4BDE" w:rsidRDefault="00BE4BDE" w:rsidP="00006DB7">
      <w:pPr>
        <w:shd w:val="clear" w:color="auto" w:fill="FFFFFF"/>
        <w:spacing w:after="0" w:line="240" w:lineRule="auto"/>
        <w:rPr>
          <w:rFonts w:ascii="Times New Roman" w:hAnsi="Times New Roman" w:cs="Times New Roman"/>
          <w:color w:val="000000" w:themeColor="text1"/>
          <w:lang w:eastAsia="zh-CN"/>
        </w:rPr>
      </w:pPr>
    </w:p>
    <w:p w14:paraId="17B24360" w14:textId="1C80F3A1" w:rsidR="00A118A4" w:rsidRPr="00E73FE3" w:rsidRDefault="00834EAF" w:rsidP="00006DB7">
      <w:pPr>
        <w:shd w:val="clear" w:color="auto" w:fill="FFFFFF"/>
        <w:spacing w:after="0" w:line="240" w:lineRule="auto"/>
        <w:rPr>
          <w:rFonts w:ascii="Times New Roman" w:hAnsi="Times New Roman" w:cs="Times New Roman"/>
          <w:color w:val="000000" w:themeColor="text1"/>
        </w:rPr>
      </w:pPr>
      <w:r w:rsidRPr="00E73FE3">
        <w:rPr>
          <w:rFonts w:ascii="Times New Roman" w:hAnsi="Times New Roman" w:cs="Times New Roman"/>
          <w:b/>
          <w:bCs/>
          <w:color w:val="000000" w:themeColor="text1"/>
        </w:rPr>
        <w:t>Event ID:</w:t>
      </w:r>
      <w:r w:rsidRPr="00E73FE3">
        <w:rPr>
          <w:rFonts w:ascii="Times New Roman" w:hAnsi="Times New Roman" w:cs="Times New Roman"/>
          <w:color w:val="000000" w:themeColor="text1"/>
        </w:rPr>
        <w:t xml:space="preserve"> </w:t>
      </w:r>
      <w:r w:rsidR="00E73FE3" w:rsidRPr="00E73FE3">
        <w:rPr>
          <w:rFonts w:ascii="Times New Roman" w:hAnsi="Times New Roman" w:cs="Times New Roman"/>
          <w:color w:val="000000" w:themeColor="text1"/>
        </w:rPr>
        <w:t>2581853</w:t>
      </w:r>
    </w:p>
    <w:p w14:paraId="08967C3F" w14:textId="27919BB1" w:rsidR="006E0AC2" w:rsidRPr="00E73FE3" w:rsidRDefault="00834EAF" w:rsidP="00006DB7">
      <w:pPr>
        <w:shd w:val="clear" w:color="auto" w:fill="FFFFFF"/>
        <w:spacing w:after="0" w:line="240" w:lineRule="auto"/>
        <w:rPr>
          <w:rFonts w:ascii="Times New Roman" w:hAnsi="Times New Roman" w:cs="Times New Roman"/>
          <w:color w:val="000000" w:themeColor="text1"/>
        </w:rPr>
      </w:pPr>
      <w:r w:rsidRPr="00E73FE3">
        <w:rPr>
          <w:rFonts w:ascii="Times New Roman" w:hAnsi="Times New Roman" w:cs="Times New Roman"/>
          <w:b/>
          <w:bCs/>
          <w:color w:val="000000" w:themeColor="text1"/>
        </w:rPr>
        <w:t>Event Title:</w:t>
      </w:r>
      <w:r w:rsidRPr="00E73FE3">
        <w:rPr>
          <w:rFonts w:ascii="Times New Roman" w:hAnsi="Times New Roman" w:cs="Times New Roman"/>
          <w:color w:val="000000" w:themeColor="text1"/>
        </w:rPr>
        <w:t xml:space="preserve"> </w:t>
      </w:r>
      <w:r w:rsidR="00E73FE3">
        <w:rPr>
          <w:rFonts w:ascii="Times New Roman" w:hAnsi="Times New Roman" w:cs="Times New Roman"/>
          <w:color w:val="000000" w:themeColor="text1"/>
        </w:rPr>
        <w:t>Meeza Second Quarter 2024 Financial Results Conference Call</w:t>
      </w:r>
    </w:p>
    <w:p w14:paraId="701AC7D4" w14:textId="7E71721E" w:rsidR="00FF1B6B" w:rsidRDefault="00834EAF" w:rsidP="00006DB7">
      <w:pPr>
        <w:shd w:val="clear" w:color="auto" w:fill="FFFFFF"/>
        <w:spacing w:after="0" w:line="240" w:lineRule="auto"/>
        <w:rPr>
          <w:rFonts w:ascii="Times New Roman" w:hAnsi="Times New Roman" w:cs="Times New Roman"/>
          <w:color w:val="000000" w:themeColor="text1"/>
        </w:rPr>
      </w:pPr>
      <w:r w:rsidRPr="00E73FE3">
        <w:rPr>
          <w:rFonts w:ascii="Times New Roman" w:hAnsi="Times New Roman" w:cs="Times New Roman"/>
          <w:b/>
          <w:bCs/>
          <w:color w:val="000000" w:themeColor="text1"/>
        </w:rPr>
        <w:t>Date</w:t>
      </w:r>
      <w:r w:rsidR="006F5A24" w:rsidRPr="00E73FE3">
        <w:rPr>
          <w:rFonts w:ascii="Times New Roman" w:hAnsi="Times New Roman" w:cs="Times New Roman"/>
          <w:b/>
          <w:bCs/>
          <w:color w:val="000000" w:themeColor="text1"/>
        </w:rPr>
        <w:t>:</w:t>
      </w:r>
      <w:r w:rsidR="006F5A24" w:rsidRPr="00E73FE3">
        <w:rPr>
          <w:rFonts w:ascii="Times New Roman" w:hAnsi="Times New Roman" w:cs="Times New Roman"/>
          <w:color w:val="000000" w:themeColor="text1"/>
        </w:rPr>
        <w:t xml:space="preserve"> </w:t>
      </w:r>
      <w:r w:rsidR="00097D74" w:rsidRPr="00E73FE3">
        <w:rPr>
          <w:rFonts w:ascii="Times New Roman" w:hAnsi="Times New Roman" w:cs="Times New Roman"/>
          <w:color w:val="000000" w:themeColor="text1"/>
        </w:rPr>
        <w:t>Ju</w:t>
      </w:r>
      <w:r w:rsidR="007145E0" w:rsidRPr="00E73FE3">
        <w:rPr>
          <w:rFonts w:ascii="Times New Roman" w:hAnsi="Times New Roman" w:cs="Times New Roman"/>
          <w:color w:val="000000" w:themeColor="text1"/>
        </w:rPr>
        <w:t>ly</w:t>
      </w:r>
      <w:r w:rsidR="00E73FE3">
        <w:rPr>
          <w:rFonts w:ascii="Times New Roman" w:hAnsi="Times New Roman" w:cs="Times New Roman"/>
          <w:color w:val="000000" w:themeColor="text1"/>
        </w:rPr>
        <w:t xml:space="preserve"> 31</w:t>
      </w:r>
      <w:r w:rsidR="006E0AC2" w:rsidRPr="00E73FE3">
        <w:rPr>
          <w:rFonts w:ascii="Times New Roman" w:hAnsi="Times New Roman" w:cs="Times New Roman"/>
          <w:color w:val="000000" w:themeColor="text1"/>
        </w:rPr>
        <w:t>, 2024</w:t>
      </w:r>
    </w:p>
    <w:p w14:paraId="366FFED8" w14:textId="03511EE8" w:rsidR="00BE4BDE" w:rsidRPr="00BE4BDE" w:rsidRDefault="00BE4BDE" w:rsidP="00006DB7">
      <w:pPr>
        <w:shd w:val="clear" w:color="auto" w:fill="FFFFFF"/>
        <w:spacing w:after="0" w:line="240" w:lineRule="auto"/>
        <w:rPr>
          <w:rFonts w:ascii="Times New Roman" w:hAnsi="Times New Roman" w:cs="Times New Roman"/>
          <w:b/>
          <w:bCs/>
          <w:color w:val="000000" w:themeColor="text1"/>
        </w:rPr>
      </w:pPr>
      <w:r w:rsidRPr="00BE4BDE">
        <w:rPr>
          <w:rFonts w:ascii="Times New Roman" w:hAnsi="Times New Roman" w:cs="Times New Roman"/>
          <w:b/>
          <w:bCs/>
          <w:color w:val="000000" w:themeColor="text1"/>
        </w:rPr>
        <w:t>Audio Duration:</w:t>
      </w:r>
      <w:r w:rsidR="00E55420">
        <w:rPr>
          <w:rFonts w:ascii="Times New Roman" w:hAnsi="Times New Roman" w:cs="Times New Roman"/>
          <w:b/>
          <w:bCs/>
          <w:color w:val="000000" w:themeColor="text1"/>
        </w:rPr>
        <w:t xml:space="preserve"> </w:t>
      </w:r>
      <w:r w:rsidR="00E55420" w:rsidRPr="00E55420">
        <w:rPr>
          <w:rFonts w:ascii="Times New Roman" w:hAnsi="Times New Roman" w:cs="Times New Roman"/>
          <w:color w:val="000000" w:themeColor="text1"/>
        </w:rPr>
        <w:t>00:19:30</w:t>
      </w:r>
    </w:p>
    <w:p w14:paraId="454291C3" w14:textId="77777777" w:rsidR="00CF22FB" w:rsidRPr="00E73FE3" w:rsidRDefault="00CF22FB" w:rsidP="00CF22FB">
      <w:pPr>
        <w:shd w:val="clear" w:color="auto" w:fill="FFFFFF"/>
        <w:spacing w:after="0" w:line="240" w:lineRule="auto"/>
        <w:jc w:val="both"/>
        <w:rPr>
          <w:rFonts w:ascii="Times New Roman" w:eastAsia="Times New Roman" w:hAnsi="Times New Roman" w:cs="Times New Roman"/>
          <w:color w:val="000000"/>
        </w:rPr>
      </w:pPr>
    </w:p>
    <w:p w14:paraId="140B8533" w14:textId="77777777" w:rsidR="005421AA" w:rsidRPr="00E73FE3" w:rsidRDefault="00FF1B6B" w:rsidP="005421AA">
      <w:pPr>
        <w:spacing w:after="0" w:line="256" w:lineRule="auto"/>
        <w:rPr>
          <w:rFonts w:ascii="Times New Roman" w:eastAsia="Calibri" w:hAnsi="Times New Roman" w:cs="Times New Roman"/>
          <w:b/>
          <w:bCs/>
          <w:color w:val="000000"/>
        </w:rPr>
      </w:pPr>
      <w:r w:rsidRPr="00E73FE3">
        <w:rPr>
          <w:rFonts w:ascii="Times New Roman" w:eastAsia="Calibri" w:hAnsi="Times New Roman" w:cs="Times New Roman"/>
          <w:b/>
          <w:bCs/>
          <w:color w:val="000000"/>
        </w:rPr>
        <w:t xml:space="preserve">Executives: </w:t>
      </w:r>
    </w:p>
    <w:p w14:paraId="2339BC65" w14:textId="77777777" w:rsidR="00E73FE3" w:rsidRPr="00BE4BDE" w:rsidRDefault="00E73FE3" w:rsidP="00E73FE3">
      <w:pPr>
        <w:pStyle w:val="paragraph"/>
        <w:spacing w:before="0" w:beforeAutospacing="0" w:after="0" w:afterAutospacing="0"/>
        <w:jc w:val="both"/>
        <w:rPr>
          <w:color w:val="000000" w:themeColor="text1"/>
          <w:sz w:val="22"/>
          <w:szCs w:val="22"/>
          <w:lang w:val="en-US"/>
        </w:rPr>
      </w:pPr>
      <w:r w:rsidRPr="00BE4BDE">
        <w:rPr>
          <w:color w:val="000000" w:themeColor="text1"/>
          <w:sz w:val="22"/>
          <w:szCs w:val="22"/>
          <w:lang w:val="en-US"/>
        </w:rPr>
        <w:t>Mohamed Ali Alghaithani - Chief Executive Officer </w:t>
      </w:r>
    </w:p>
    <w:p w14:paraId="243E4E96" w14:textId="77777777" w:rsidR="00E73FE3" w:rsidRPr="00BE4BDE" w:rsidRDefault="00E73FE3" w:rsidP="00E73FE3">
      <w:pPr>
        <w:pStyle w:val="paragraph"/>
        <w:spacing w:before="0" w:beforeAutospacing="0" w:after="0" w:afterAutospacing="0"/>
        <w:jc w:val="both"/>
        <w:rPr>
          <w:color w:val="000000" w:themeColor="text1"/>
          <w:sz w:val="22"/>
          <w:szCs w:val="22"/>
          <w:lang w:val="en-US"/>
        </w:rPr>
      </w:pPr>
      <w:r w:rsidRPr="00BE4BDE">
        <w:rPr>
          <w:color w:val="000000" w:themeColor="text1"/>
          <w:sz w:val="22"/>
          <w:szCs w:val="22"/>
          <w:lang w:val="en-US"/>
        </w:rPr>
        <w:t>James Corby - Chief Financial Officer </w:t>
      </w:r>
    </w:p>
    <w:p w14:paraId="2EDA5723" w14:textId="77777777" w:rsidR="00BE4BDE" w:rsidRDefault="00E73FE3" w:rsidP="00BE4BDE">
      <w:pPr>
        <w:pStyle w:val="paragraph"/>
        <w:spacing w:before="0" w:beforeAutospacing="0" w:after="0" w:afterAutospacing="0"/>
        <w:jc w:val="both"/>
        <w:rPr>
          <w:color w:val="000000" w:themeColor="text1"/>
          <w:sz w:val="22"/>
          <w:szCs w:val="22"/>
          <w:lang w:val="en-US"/>
        </w:rPr>
      </w:pPr>
      <w:r w:rsidRPr="00BE4BDE">
        <w:rPr>
          <w:color w:val="000000" w:themeColor="text1"/>
          <w:sz w:val="22"/>
          <w:szCs w:val="22"/>
          <w:lang w:val="en-US"/>
        </w:rPr>
        <w:t>Yaman Al-Jundi- Head of IR </w:t>
      </w:r>
    </w:p>
    <w:p w14:paraId="0538DCE6" w14:textId="77777777" w:rsidR="00BE4BDE" w:rsidRDefault="00BE4BDE" w:rsidP="00BE4BDE">
      <w:pPr>
        <w:pStyle w:val="paragraph"/>
        <w:spacing w:before="0" w:beforeAutospacing="0" w:after="0" w:afterAutospacing="0"/>
        <w:jc w:val="both"/>
        <w:rPr>
          <w:color w:val="000000" w:themeColor="text1"/>
          <w:sz w:val="22"/>
          <w:szCs w:val="22"/>
          <w:lang w:val="en-US"/>
        </w:rPr>
      </w:pPr>
    </w:p>
    <w:p w14:paraId="34C2D2A6" w14:textId="77777777" w:rsidR="00BE4BDE" w:rsidRDefault="00BE4BDE" w:rsidP="00BE4BDE">
      <w:pPr>
        <w:pStyle w:val="paragraph"/>
        <w:spacing w:before="0" w:beforeAutospacing="0" w:after="0" w:afterAutospacing="0"/>
        <w:jc w:val="both"/>
        <w:rPr>
          <w:color w:val="000000" w:themeColor="text1"/>
          <w:sz w:val="22"/>
          <w:szCs w:val="22"/>
          <w:lang w:val="en-US"/>
        </w:rPr>
      </w:pPr>
    </w:p>
    <w:p w14:paraId="7D1402C5" w14:textId="77777777" w:rsidR="00BE4BDE" w:rsidRDefault="00BE4BDE" w:rsidP="00BE4BDE">
      <w:pPr>
        <w:pStyle w:val="paragraph"/>
        <w:spacing w:before="0" w:beforeAutospacing="0" w:after="0" w:afterAutospacing="0"/>
        <w:jc w:val="both"/>
        <w:rPr>
          <w:color w:val="000000" w:themeColor="text1"/>
          <w:sz w:val="22"/>
          <w:szCs w:val="22"/>
          <w:lang w:val="en-US"/>
        </w:rPr>
      </w:pPr>
    </w:p>
    <w:p w14:paraId="42E8EA89" w14:textId="77777777" w:rsidR="00BE4BDE" w:rsidRDefault="00BE4BDE" w:rsidP="00BE4BDE">
      <w:pPr>
        <w:pStyle w:val="paragraph"/>
        <w:spacing w:before="0" w:beforeAutospacing="0" w:after="0" w:afterAutospacing="0"/>
        <w:jc w:val="both"/>
        <w:rPr>
          <w:color w:val="000000" w:themeColor="text1"/>
          <w:sz w:val="22"/>
          <w:szCs w:val="22"/>
          <w:lang w:val="en-US"/>
        </w:rPr>
      </w:pPr>
    </w:p>
    <w:p w14:paraId="6BD062E6" w14:textId="4CC48EE1" w:rsidR="00E73FE3" w:rsidRPr="00E73FE3" w:rsidRDefault="00E73FE3" w:rsidP="00BE4BDE">
      <w:pPr>
        <w:pStyle w:val="paragraph"/>
        <w:spacing w:before="0" w:beforeAutospacing="0" w:after="0" w:afterAutospacing="0"/>
        <w:ind w:left="2160" w:hanging="2160"/>
        <w:jc w:val="both"/>
        <w:rPr>
          <w:color w:val="000000" w:themeColor="text1"/>
          <w:sz w:val="22"/>
          <w:szCs w:val="22"/>
          <w:lang w:val="en-US"/>
        </w:rPr>
      </w:pPr>
      <w:r w:rsidRPr="00E73FE3">
        <w:rPr>
          <w:b/>
          <w:bCs/>
          <w:color w:val="000000" w:themeColor="text1"/>
          <w:sz w:val="22"/>
          <w:szCs w:val="22"/>
          <w:lang w:val="en-US"/>
        </w:rPr>
        <w:t>Operator:</w:t>
      </w:r>
      <w:r w:rsidR="00BE4BDE">
        <w:rPr>
          <w:color w:val="000000" w:themeColor="text1"/>
          <w:sz w:val="22"/>
          <w:szCs w:val="22"/>
          <w:lang w:val="en-US"/>
        </w:rPr>
        <w:tab/>
      </w:r>
      <w:r w:rsidRPr="00E73FE3">
        <w:rPr>
          <w:color w:val="000000" w:themeColor="text1"/>
          <w:sz w:val="22"/>
          <w:szCs w:val="22"/>
          <w:lang w:val="en-US"/>
        </w:rPr>
        <w:t xml:space="preserve">Hello everyone and welcome to </w:t>
      </w:r>
      <w:r w:rsidR="00645798">
        <w:rPr>
          <w:color w:val="000000" w:themeColor="text1"/>
          <w:sz w:val="22"/>
          <w:szCs w:val="22"/>
          <w:lang w:val="en-US"/>
        </w:rPr>
        <w:t xml:space="preserve">the </w:t>
      </w:r>
      <w:r w:rsidRPr="00E73FE3">
        <w:rPr>
          <w:color w:val="000000" w:themeColor="text1"/>
          <w:sz w:val="22"/>
          <w:szCs w:val="22"/>
          <w:lang w:val="en-US"/>
        </w:rPr>
        <w:t>M</w:t>
      </w:r>
      <w:r w:rsidR="00645798">
        <w:rPr>
          <w:color w:val="000000" w:themeColor="text1"/>
          <w:sz w:val="22"/>
          <w:szCs w:val="22"/>
          <w:lang w:val="en-US"/>
        </w:rPr>
        <w:t>eeza</w:t>
      </w:r>
      <w:r w:rsidRPr="00E73FE3">
        <w:rPr>
          <w:color w:val="000000" w:themeColor="text1"/>
          <w:sz w:val="22"/>
          <w:szCs w:val="22"/>
          <w:lang w:val="en-US"/>
        </w:rPr>
        <w:t xml:space="preserve"> Conference call. Please note that this call is being recorded. I'd like to hand over to </w:t>
      </w:r>
      <w:r w:rsidR="00645798">
        <w:rPr>
          <w:color w:val="000000" w:themeColor="text1"/>
          <w:sz w:val="22"/>
          <w:szCs w:val="22"/>
          <w:lang w:val="en-US"/>
        </w:rPr>
        <w:t>Phibion</w:t>
      </w:r>
      <w:r w:rsidRPr="00E73FE3">
        <w:rPr>
          <w:color w:val="000000" w:themeColor="text1"/>
          <w:sz w:val="22"/>
          <w:szCs w:val="22"/>
          <w:lang w:val="en-US"/>
        </w:rPr>
        <w:t>. Please go ahead. </w:t>
      </w:r>
    </w:p>
    <w:p w14:paraId="21CFEAD5" w14:textId="3C07900E" w:rsidR="00E73FE3" w:rsidRPr="00BE4BDE" w:rsidRDefault="00E73FE3" w:rsidP="00BE4BDE">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Phibion Makuwerere: </w:t>
      </w:r>
      <w:r w:rsidR="00BE4BDE">
        <w:rPr>
          <w:b/>
          <w:bCs/>
          <w:color w:val="000000" w:themeColor="text1"/>
          <w:sz w:val="22"/>
          <w:szCs w:val="22"/>
          <w:lang w:val="en-US"/>
        </w:rPr>
        <w:tab/>
      </w:r>
      <w:r w:rsidRPr="00E73FE3">
        <w:rPr>
          <w:color w:val="000000" w:themeColor="text1"/>
          <w:sz w:val="22"/>
          <w:szCs w:val="22"/>
          <w:lang w:val="en-US"/>
        </w:rPr>
        <w:t>Thank you, E</w:t>
      </w:r>
      <w:r w:rsidR="00645798">
        <w:rPr>
          <w:color w:val="000000" w:themeColor="text1"/>
          <w:sz w:val="22"/>
          <w:szCs w:val="22"/>
          <w:lang w:val="en-US"/>
        </w:rPr>
        <w:t>l</w:t>
      </w:r>
      <w:r w:rsidRPr="00E73FE3">
        <w:rPr>
          <w:color w:val="000000" w:themeColor="text1"/>
          <w:sz w:val="22"/>
          <w:szCs w:val="22"/>
          <w:lang w:val="en-US"/>
        </w:rPr>
        <w:t>li</w:t>
      </w:r>
      <w:r w:rsidR="00645798">
        <w:rPr>
          <w:color w:val="000000" w:themeColor="text1"/>
          <w:sz w:val="22"/>
          <w:szCs w:val="22"/>
          <w:lang w:val="en-US"/>
        </w:rPr>
        <w:t>e</w:t>
      </w:r>
      <w:r w:rsidRPr="00E73FE3">
        <w:rPr>
          <w:color w:val="000000" w:themeColor="text1"/>
          <w:sz w:val="22"/>
          <w:szCs w:val="22"/>
          <w:lang w:val="en-US"/>
        </w:rPr>
        <w:t>. Good afternoon to you all and thank you for joining us for M</w:t>
      </w:r>
      <w:r w:rsidR="00645798">
        <w:rPr>
          <w:color w:val="000000" w:themeColor="text1"/>
          <w:sz w:val="22"/>
          <w:szCs w:val="22"/>
          <w:lang w:val="en-US"/>
        </w:rPr>
        <w:t>eeza</w:t>
      </w:r>
      <w:r w:rsidRPr="00E73FE3">
        <w:rPr>
          <w:color w:val="000000" w:themeColor="text1"/>
          <w:sz w:val="22"/>
          <w:szCs w:val="22"/>
          <w:lang w:val="en-US"/>
        </w:rPr>
        <w:t xml:space="preserve">'s </w:t>
      </w:r>
      <w:r w:rsidR="00645798">
        <w:rPr>
          <w:color w:val="000000" w:themeColor="text1"/>
          <w:sz w:val="22"/>
          <w:szCs w:val="22"/>
          <w:lang w:val="en-US"/>
        </w:rPr>
        <w:t>S</w:t>
      </w:r>
      <w:r w:rsidRPr="00E73FE3">
        <w:rPr>
          <w:color w:val="000000" w:themeColor="text1"/>
          <w:sz w:val="22"/>
          <w:szCs w:val="22"/>
          <w:lang w:val="en-US"/>
        </w:rPr>
        <w:t xml:space="preserve">econd </w:t>
      </w:r>
      <w:r w:rsidR="00645798">
        <w:rPr>
          <w:color w:val="000000" w:themeColor="text1"/>
          <w:sz w:val="22"/>
          <w:szCs w:val="22"/>
          <w:lang w:val="en-US"/>
        </w:rPr>
        <w:t>Q</w:t>
      </w:r>
      <w:r w:rsidRPr="00E73FE3">
        <w:rPr>
          <w:color w:val="000000" w:themeColor="text1"/>
          <w:sz w:val="22"/>
          <w:szCs w:val="22"/>
          <w:lang w:val="en-US"/>
        </w:rPr>
        <w:t xml:space="preserve">uarter and </w:t>
      </w:r>
      <w:r w:rsidR="00645798">
        <w:rPr>
          <w:color w:val="000000" w:themeColor="text1"/>
          <w:sz w:val="22"/>
          <w:szCs w:val="22"/>
          <w:lang w:val="en-US"/>
        </w:rPr>
        <w:t>F</w:t>
      </w:r>
      <w:r w:rsidRPr="00E73FE3">
        <w:rPr>
          <w:color w:val="000000" w:themeColor="text1"/>
          <w:sz w:val="22"/>
          <w:szCs w:val="22"/>
          <w:lang w:val="en-US"/>
        </w:rPr>
        <w:t xml:space="preserve">irst </w:t>
      </w:r>
      <w:r w:rsidR="00645798">
        <w:rPr>
          <w:color w:val="000000" w:themeColor="text1"/>
          <w:sz w:val="22"/>
          <w:szCs w:val="22"/>
          <w:lang w:val="en-US"/>
        </w:rPr>
        <w:t>H</w:t>
      </w:r>
      <w:r w:rsidRPr="00E73FE3">
        <w:rPr>
          <w:color w:val="000000" w:themeColor="text1"/>
          <w:sz w:val="22"/>
          <w:szCs w:val="22"/>
          <w:lang w:val="en-US"/>
        </w:rPr>
        <w:t xml:space="preserve">alf of 2024 </w:t>
      </w:r>
      <w:r w:rsidR="00645798">
        <w:rPr>
          <w:color w:val="000000" w:themeColor="text1"/>
          <w:sz w:val="22"/>
          <w:szCs w:val="22"/>
          <w:lang w:val="en-US"/>
        </w:rPr>
        <w:t>E</w:t>
      </w:r>
      <w:r w:rsidRPr="00E73FE3">
        <w:rPr>
          <w:color w:val="000000" w:themeColor="text1"/>
          <w:sz w:val="22"/>
          <w:szCs w:val="22"/>
          <w:lang w:val="en-US"/>
        </w:rPr>
        <w:t xml:space="preserve">arnings </w:t>
      </w:r>
      <w:r w:rsidR="00645798">
        <w:rPr>
          <w:color w:val="000000" w:themeColor="text1"/>
          <w:sz w:val="22"/>
          <w:szCs w:val="22"/>
          <w:lang w:val="en-US"/>
        </w:rPr>
        <w:t>C</w:t>
      </w:r>
      <w:r w:rsidRPr="00E73FE3">
        <w:rPr>
          <w:color w:val="000000" w:themeColor="text1"/>
          <w:sz w:val="22"/>
          <w:szCs w:val="22"/>
          <w:lang w:val="en-US"/>
        </w:rPr>
        <w:t xml:space="preserve">onference </w:t>
      </w:r>
      <w:r w:rsidR="00645798">
        <w:rPr>
          <w:color w:val="000000" w:themeColor="text1"/>
          <w:sz w:val="22"/>
          <w:szCs w:val="22"/>
          <w:lang w:val="en-US"/>
        </w:rPr>
        <w:t>C</w:t>
      </w:r>
      <w:r w:rsidRPr="00E73FE3">
        <w:rPr>
          <w:color w:val="000000" w:themeColor="text1"/>
          <w:sz w:val="22"/>
          <w:szCs w:val="22"/>
          <w:lang w:val="en-US"/>
        </w:rPr>
        <w:t xml:space="preserve">all. My name is </w:t>
      </w:r>
      <w:r w:rsidR="00645798">
        <w:rPr>
          <w:color w:val="000000" w:themeColor="text1"/>
          <w:sz w:val="22"/>
          <w:szCs w:val="22"/>
          <w:lang w:val="en-US"/>
        </w:rPr>
        <w:t>Phibio</w:t>
      </w:r>
      <w:r w:rsidRPr="00E73FE3">
        <w:rPr>
          <w:color w:val="000000" w:themeColor="text1"/>
          <w:sz w:val="22"/>
          <w:szCs w:val="22"/>
          <w:lang w:val="en-US"/>
        </w:rPr>
        <w:t>n, a senior research analyst with QNB Financial Services. On today's call</w:t>
      </w:r>
      <w:r w:rsidR="00B9797B">
        <w:rPr>
          <w:color w:val="000000" w:themeColor="text1"/>
          <w:sz w:val="22"/>
          <w:szCs w:val="22"/>
          <w:lang w:val="en-US"/>
        </w:rPr>
        <w:t>,</w:t>
      </w:r>
      <w:r w:rsidR="00645798">
        <w:rPr>
          <w:color w:val="000000" w:themeColor="text1"/>
          <w:sz w:val="22"/>
          <w:szCs w:val="22"/>
          <w:lang w:val="en-US"/>
        </w:rPr>
        <w:t xml:space="preserve"> </w:t>
      </w:r>
      <w:r w:rsidRPr="00E73FE3">
        <w:rPr>
          <w:color w:val="000000" w:themeColor="text1"/>
          <w:sz w:val="22"/>
          <w:szCs w:val="22"/>
          <w:lang w:val="en-US"/>
        </w:rPr>
        <w:t xml:space="preserve">we have three </w:t>
      </w:r>
      <w:r w:rsidR="00645798">
        <w:rPr>
          <w:color w:val="000000" w:themeColor="text1"/>
          <w:sz w:val="22"/>
          <w:szCs w:val="22"/>
          <w:lang w:val="en-US"/>
        </w:rPr>
        <w:t>m</w:t>
      </w:r>
      <w:r w:rsidRPr="00E73FE3">
        <w:rPr>
          <w:color w:val="000000" w:themeColor="text1"/>
          <w:sz w:val="22"/>
          <w:szCs w:val="22"/>
          <w:lang w:val="en-US"/>
        </w:rPr>
        <w:t>embers from M</w:t>
      </w:r>
      <w:r w:rsidR="00645798">
        <w:rPr>
          <w:color w:val="000000" w:themeColor="text1"/>
          <w:sz w:val="22"/>
          <w:szCs w:val="22"/>
          <w:lang w:val="en-US"/>
        </w:rPr>
        <w:t>eeza’</w:t>
      </w:r>
      <w:r w:rsidRPr="00E73FE3">
        <w:rPr>
          <w:color w:val="000000" w:themeColor="text1"/>
          <w:sz w:val="22"/>
          <w:szCs w:val="22"/>
          <w:lang w:val="en-US"/>
        </w:rPr>
        <w:t>s management team</w:t>
      </w:r>
      <w:r w:rsidR="00645798">
        <w:rPr>
          <w:color w:val="000000" w:themeColor="text1"/>
          <w:sz w:val="22"/>
          <w:szCs w:val="22"/>
          <w:lang w:val="en-US"/>
        </w:rPr>
        <w:t>,</w:t>
      </w:r>
      <w:r w:rsidRPr="00E73FE3">
        <w:rPr>
          <w:color w:val="000000" w:themeColor="text1"/>
          <w:sz w:val="22"/>
          <w:szCs w:val="22"/>
          <w:lang w:val="en-US"/>
        </w:rPr>
        <w:t xml:space="preserve"> the CEO, Mohamed Ali Al</w:t>
      </w:r>
      <w:r w:rsidR="00645798">
        <w:rPr>
          <w:color w:val="000000" w:themeColor="text1"/>
          <w:sz w:val="22"/>
          <w:szCs w:val="22"/>
          <w:lang w:val="en-US"/>
        </w:rPr>
        <w:t>gh</w:t>
      </w:r>
      <w:r w:rsidRPr="00E73FE3">
        <w:rPr>
          <w:color w:val="000000" w:themeColor="text1"/>
          <w:sz w:val="22"/>
          <w:szCs w:val="22"/>
          <w:lang w:val="en-US"/>
        </w:rPr>
        <w:t>a</w:t>
      </w:r>
      <w:r w:rsidR="00645798">
        <w:rPr>
          <w:color w:val="000000" w:themeColor="text1"/>
          <w:sz w:val="22"/>
          <w:szCs w:val="22"/>
          <w:lang w:val="en-US"/>
        </w:rPr>
        <w:t>i</w:t>
      </w:r>
      <w:r w:rsidRPr="00E73FE3">
        <w:rPr>
          <w:color w:val="000000" w:themeColor="text1"/>
          <w:sz w:val="22"/>
          <w:szCs w:val="22"/>
          <w:lang w:val="en-US"/>
        </w:rPr>
        <w:t>than</w:t>
      </w:r>
      <w:r w:rsidR="00645798">
        <w:rPr>
          <w:color w:val="000000" w:themeColor="text1"/>
          <w:sz w:val="22"/>
          <w:szCs w:val="22"/>
          <w:lang w:val="en-US"/>
        </w:rPr>
        <w:t>i,</w:t>
      </w:r>
      <w:r w:rsidRPr="00E73FE3">
        <w:rPr>
          <w:color w:val="000000" w:themeColor="text1"/>
          <w:sz w:val="22"/>
          <w:szCs w:val="22"/>
          <w:lang w:val="en-US"/>
        </w:rPr>
        <w:t xml:space="preserve"> and James Corby, the </w:t>
      </w:r>
      <w:r w:rsidR="00645798">
        <w:rPr>
          <w:color w:val="000000" w:themeColor="text1"/>
          <w:sz w:val="22"/>
          <w:szCs w:val="22"/>
          <w:lang w:val="en-US"/>
        </w:rPr>
        <w:t>c</w:t>
      </w:r>
      <w:r w:rsidRPr="00E73FE3">
        <w:rPr>
          <w:color w:val="000000" w:themeColor="text1"/>
          <w:sz w:val="22"/>
          <w:szCs w:val="22"/>
          <w:lang w:val="en-US"/>
        </w:rPr>
        <w:t xml:space="preserve">hief </w:t>
      </w:r>
      <w:r w:rsidR="00645798">
        <w:rPr>
          <w:color w:val="000000" w:themeColor="text1"/>
          <w:sz w:val="22"/>
          <w:szCs w:val="22"/>
          <w:lang w:val="en-US"/>
        </w:rPr>
        <w:t>f</w:t>
      </w:r>
      <w:r w:rsidRPr="00E73FE3">
        <w:rPr>
          <w:color w:val="000000" w:themeColor="text1"/>
          <w:sz w:val="22"/>
          <w:szCs w:val="22"/>
          <w:lang w:val="en-US"/>
        </w:rPr>
        <w:t xml:space="preserve">inancial </w:t>
      </w:r>
      <w:r w:rsidR="00645798">
        <w:rPr>
          <w:color w:val="000000" w:themeColor="text1"/>
          <w:sz w:val="22"/>
          <w:szCs w:val="22"/>
          <w:lang w:val="en-US"/>
        </w:rPr>
        <w:t>o</w:t>
      </w:r>
      <w:r w:rsidRPr="00E73FE3">
        <w:rPr>
          <w:color w:val="000000" w:themeColor="text1"/>
          <w:sz w:val="22"/>
          <w:szCs w:val="22"/>
          <w:lang w:val="en-US"/>
        </w:rPr>
        <w:t>fficer</w:t>
      </w:r>
      <w:r w:rsidR="00645798">
        <w:rPr>
          <w:color w:val="000000" w:themeColor="text1"/>
          <w:sz w:val="22"/>
          <w:szCs w:val="22"/>
          <w:lang w:val="en-US"/>
        </w:rPr>
        <w:t>.</w:t>
      </w:r>
      <w:r w:rsidRPr="00E73FE3">
        <w:rPr>
          <w:color w:val="000000" w:themeColor="text1"/>
          <w:sz w:val="22"/>
          <w:szCs w:val="22"/>
          <w:lang w:val="en-US"/>
        </w:rPr>
        <w:t xml:space="preserve"> </w:t>
      </w:r>
      <w:r w:rsidR="00645798">
        <w:rPr>
          <w:color w:val="000000" w:themeColor="text1"/>
          <w:sz w:val="22"/>
          <w:szCs w:val="22"/>
          <w:lang w:val="en-US"/>
        </w:rPr>
        <w:t>W</w:t>
      </w:r>
      <w:r w:rsidRPr="00E73FE3">
        <w:rPr>
          <w:color w:val="000000" w:themeColor="text1"/>
          <w:sz w:val="22"/>
          <w:szCs w:val="22"/>
          <w:lang w:val="en-US"/>
        </w:rPr>
        <w:t xml:space="preserve">e also have </w:t>
      </w:r>
      <w:r w:rsidR="00645798">
        <w:rPr>
          <w:color w:val="000000" w:themeColor="text1"/>
          <w:sz w:val="22"/>
          <w:szCs w:val="22"/>
          <w:lang w:val="en-US"/>
        </w:rPr>
        <w:t>Yam</w:t>
      </w:r>
      <w:r w:rsidRPr="00E73FE3">
        <w:rPr>
          <w:color w:val="000000" w:themeColor="text1"/>
          <w:sz w:val="22"/>
          <w:szCs w:val="22"/>
          <w:lang w:val="en-US"/>
        </w:rPr>
        <w:t>an Al</w:t>
      </w:r>
      <w:r w:rsidR="00645798">
        <w:rPr>
          <w:color w:val="000000" w:themeColor="text1"/>
          <w:sz w:val="22"/>
          <w:szCs w:val="22"/>
          <w:lang w:val="en-US"/>
        </w:rPr>
        <w:t>-Jundi,</w:t>
      </w:r>
      <w:r w:rsidRPr="00E73FE3">
        <w:rPr>
          <w:color w:val="000000" w:themeColor="text1"/>
          <w:sz w:val="22"/>
          <w:szCs w:val="22"/>
          <w:lang w:val="en-US"/>
        </w:rPr>
        <w:t xml:space="preserve"> the head of </w:t>
      </w:r>
      <w:r w:rsidR="00645798">
        <w:rPr>
          <w:color w:val="000000" w:themeColor="text1"/>
          <w:sz w:val="22"/>
          <w:szCs w:val="22"/>
          <w:lang w:val="en-US"/>
        </w:rPr>
        <w:t>IR.</w:t>
      </w:r>
      <w:r w:rsidRPr="00E73FE3">
        <w:rPr>
          <w:color w:val="000000" w:themeColor="text1"/>
          <w:sz w:val="22"/>
          <w:szCs w:val="22"/>
          <w:lang w:val="en-US"/>
        </w:rPr>
        <w:t xml:space="preserve"> </w:t>
      </w:r>
      <w:r w:rsidR="00645798">
        <w:rPr>
          <w:color w:val="000000" w:themeColor="text1"/>
          <w:sz w:val="22"/>
          <w:szCs w:val="22"/>
          <w:lang w:val="en-US"/>
        </w:rPr>
        <w:t>A</w:t>
      </w:r>
      <w:r w:rsidRPr="00E73FE3">
        <w:rPr>
          <w:color w:val="000000" w:themeColor="text1"/>
          <w:sz w:val="22"/>
          <w:szCs w:val="22"/>
          <w:lang w:val="en-US"/>
        </w:rPr>
        <w:t>nd as usual, they'll go over the</w:t>
      </w:r>
      <w:r w:rsidR="00645798">
        <w:rPr>
          <w:color w:val="000000" w:themeColor="text1"/>
          <w:sz w:val="22"/>
          <w:szCs w:val="22"/>
          <w:lang w:val="en-US"/>
        </w:rPr>
        <w:t>ir</w:t>
      </w:r>
      <w:r w:rsidRPr="00E73FE3">
        <w:rPr>
          <w:color w:val="000000" w:themeColor="text1"/>
          <w:sz w:val="22"/>
          <w:szCs w:val="22"/>
          <w:lang w:val="en-US"/>
        </w:rPr>
        <w:t xml:space="preserve"> presentation and their performance</w:t>
      </w:r>
      <w:r w:rsidR="00645798">
        <w:rPr>
          <w:color w:val="000000" w:themeColor="text1"/>
          <w:sz w:val="22"/>
          <w:szCs w:val="22"/>
          <w:lang w:val="en-US"/>
        </w:rPr>
        <w:t>,</w:t>
      </w:r>
      <w:r w:rsidRPr="00E73FE3">
        <w:rPr>
          <w:color w:val="000000" w:themeColor="text1"/>
          <w:sz w:val="22"/>
          <w:szCs w:val="22"/>
          <w:lang w:val="en-US"/>
        </w:rPr>
        <w:t xml:space="preserve"> and a </w:t>
      </w:r>
      <w:r w:rsidR="00645798" w:rsidRPr="00E73FE3">
        <w:rPr>
          <w:color w:val="000000" w:themeColor="text1"/>
          <w:sz w:val="22"/>
          <w:szCs w:val="22"/>
          <w:lang w:val="en-US"/>
        </w:rPr>
        <w:t>question-and-answer</w:t>
      </w:r>
      <w:r w:rsidRPr="00E73FE3">
        <w:rPr>
          <w:color w:val="000000" w:themeColor="text1"/>
          <w:sz w:val="22"/>
          <w:szCs w:val="22"/>
          <w:lang w:val="en-US"/>
        </w:rPr>
        <w:t xml:space="preserve"> segment will follow immediately after</w:t>
      </w:r>
      <w:r w:rsidR="00645798">
        <w:rPr>
          <w:color w:val="000000" w:themeColor="text1"/>
          <w:sz w:val="22"/>
          <w:szCs w:val="22"/>
          <w:lang w:val="en-US"/>
        </w:rPr>
        <w:t>.</w:t>
      </w:r>
      <w:r w:rsidRPr="00E73FE3">
        <w:rPr>
          <w:color w:val="000000" w:themeColor="text1"/>
          <w:sz w:val="22"/>
          <w:szCs w:val="22"/>
          <w:lang w:val="en-US"/>
        </w:rPr>
        <w:t xml:space="preserve"> </w:t>
      </w:r>
      <w:r w:rsidR="00B9797B">
        <w:rPr>
          <w:color w:val="000000" w:themeColor="text1"/>
          <w:sz w:val="22"/>
          <w:szCs w:val="22"/>
          <w:lang w:val="en-US"/>
        </w:rPr>
        <w:t>I’ll now turn</w:t>
      </w:r>
      <w:r w:rsidRPr="00E73FE3">
        <w:rPr>
          <w:color w:val="000000" w:themeColor="text1"/>
          <w:sz w:val="22"/>
          <w:szCs w:val="22"/>
          <w:lang w:val="en-US"/>
        </w:rPr>
        <w:t xml:space="preserve"> over the call to Y</w:t>
      </w:r>
      <w:r w:rsidR="00645798">
        <w:rPr>
          <w:color w:val="000000" w:themeColor="text1"/>
          <w:sz w:val="22"/>
          <w:szCs w:val="22"/>
          <w:lang w:val="en-US"/>
        </w:rPr>
        <w:t>a</w:t>
      </w:r>
      <w:r w:rsidRPr="00E73FE3">
        <w:rPr>
          <w:color w:val="000000" w:themeColor="text1"/>
          <w:sz w:val="22"/>
          <w:szCs w:val="22"/>
          <w:lang w:val="en-US"/>
        </w:rPr>
        <w:t>m</w:t>
      </w:r>
      <w:r w:rsidR="00645798">
        <w:rPr>
          <w:color w:val="000000" w:themeColor="text1"/>
          <w:sz w:val="22"/>
          <w:szCs w:val="22"/>
          <w:lang w:val="en-US"/>
        </w:rPr>
        <w:t>a</w:t>
      </w:r>
      <w:r w:rsidRPr="00E73FE3">
        <w:rPr>
          <w:color w:val="000000" w:themeColor="text1"/>
          <w:sz w:val="22"/>
          <w:szCs w:val="22"/>
          <w:lang w:val="en-US"/>
        </w:rPr>
        <w:t>n to begin</w:t>
      </w:r>
      <w:r w:rsidR="00645798">
        <w:rPr>
          <w:color w:val="000000" w:themeColor="text1"/>
          <w:sz w:val="22"/>
          <w:szCs w:val="22"/>
          <w:lang w:val="en-US"/>
        </w:rPr>
        <w:t>.</w:t>
      </w:r>
      <w:r w:rsidRPr="00E73FE3">
        <w:rPr>
          <w:color w:val="000000" w:themeColor="text1"/>
          <w:sz w:val="22"/>
          <w:szCs w:val="22"/>
          <w:lang w:val="en-US"/>
        </w:rPr>
        <w:t xml:space="preserve"> </w:t>
      </w:r>
      <w:r w:rsidR="00645798">
        <w:rPr>
          <w:color w:val="000000" w:themeColor="text1"/>
          <w:sz w:val="22"/>
          <w:szCs w:val="22"/>
          <w:lang w:val="en-US"/>
        </w:rPr>
        <w:t>O</w:t>
      </w:r>
      <w:r w:rsidRPr="00E73FE3">
        <w:rPr>
          <w:color w:val="000000" w:themeColor="text1"/>
          <w:sz w:val="22"/>
          <w:szCs w:val="22"/>
          <w:lang w:val="en-US"/>
        </w:rPr>
        <w:t xml:space="preserve">ver to </w:t>
      </w:r>
      <w:r w:rsidR="00B9797B">
        <w:rPr>
          <w:color w:val="000000" w:themeColor="text1"/>
          <w:sz w:val="22"/>
          <w:szCs w:val="22"/>
          <w:lang w:val="en-US"/>
        </w:rPr>
        <w:t xml:space="preserve">you </w:t>
      </w:r>
      <w:r w:rsidRPr="00E73FE3">
        <w:rPr>
          <w:color w:val="000000" w:themeColor="text1"/>
          <w:sz w:val="22"/>
          <w:szCs w:val="22"/>
          <w:lang w:val="en-US"/>
        </w:rPr>
        <w:t>Y</w:t>
      </w:r>
      <w:r w:rsidR="00645798">
        <w:rPr>
          <w:color w:val="000000" w:themeColor="text1"/>
          <w:sz w:val="22"/>
          <w:szCs w:val="22"/>
          <w:lang w:val="en-US"/>
        </w:rPr>
        <w:t>ama</w:t>
      </w:r>
      <w:r w:rsidRPr="00E73FE3">
        <w:rPr>
          <w:color w:val="000000" w:themeColor="text1"/>
          <w:sz w:val="22"/>
          <w:szCs w:val="22"/>
          <w:lang w:val="en-US"/>
        </w:rPr>
        <w:t>n. </w:t>
      </w:r>
    </w:p>
    <w:p w14:paraId="3E5E8622" w14:textId="05D9AFA3"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Yaman Al-Jundi: </w:t>
      </w:r>
      <w:r w:rsidR="00E55420">
        <w:rPr>
          <w:b/>
          <w:bCs/>
          <w:color w:val="000000" w:themeColor="text1"/>
          <w:sz w:val="22"/>
          <w:szCs w:val="22"/>
          <w:lang w:val="en-US"/>
        </w:rPr>
        <w:tab/>
      </w:r>
      <w:r w:rsidRPr="00E73FE3">
        <w:rPr>
          <w:color w:val="000000" w:themeColor="text1"/>
          <w:sz w:val="22"/>
          <w:szCs w:val="22"/>
          <w:lang w:val="en-US"/>
        </w:rPr>
        <w:t xml:space="preserve">Thank you, </w:t>
      </w:r>
      <w:r w:rsidR="00645798">
        <w:rPr>
          <w:color w:val="000000" w:themeColor="text1"/>
          <w:sz w:val="22"/>
          <w:szCs w:val="22"/>
          <w:lang w:val="en-US"/>
        </w:rPr>
        <w:t>Phibion,</w:t>
      </w:r>
      <w:r w:rsidRPr="00E73FE3">
        <w:rPr>
          <w:color w:val="000000" w:themeColor="text1"/>
          <w:sz w:val="22"/>
          <w:szCs w:val="22"/>
          <w:lang w:val="en-US"/>
        </w:rPr>
        <w:t xml:space="preserve"> and thanks</w:t>
      </w:r>
      <w:r w:rsidR="00645798">
        <w:rPr>
          <w:color w:val="000000" w:themeColor="text1"/>
          <w:sz w:val="22"/>
          <w:szCs w:val="22"/>
          <w:lang w:val="en-US"/>
        </w:rPr>
        <w:t xml:space="preserve"> </w:t>
      </w:r>
      <w:r w:rsidRPr="00E73FE3">
        <w:rPr>
          <w:color w:val="000000" w:themeColor="text1"/>
          <w:sz w:val="22"/>
          <w:szCs w:val="22"/>
          <w:lang w:val="en-US"/>
        </w:rPr>
        <w:t>everyone for joining us. Just a couple of points before we begin. The investor presentation</w:t>
      </w:r>
      <w:r w:rsidR="00645798">
        <w:rPr>
          <w:color w:val="000000" w:themeColor="text1"/>
          <w:sz w:val="22"/>
          <w:szCs w:val="22"/>
          <w:lang w:val="en-US"/>
        </w:rPr>
        <w:t xml:space="preserve"> is</w:t>
      </w:r>
      <w:r w:rsidRPr="00E73FE3">
        <w:rPr>
          <w:color w:val="000000" w:themeColor="text1"/>
          <w:sz w:val="22"/>
          <w:szCs w:val="22"/>
          <w:lang w:val="en-US"/>
        </w:rPr>
        <w:t xml:space="preserve"> available on the Investor Relations section of the website me</w:t>
      </w:r>
      <w:r w:rsidR="00645798">
        <w:rPr>
          <w:color w:val="000000" w:themeColor="text1"/>
          <w:sz w:val="22"/>
          <w:szCs w:val="22"/>
          <w:lang w:val="en-US"/>
        </w:rPr>
        <w:t>ez</w:t>
      </w:r>
      <w:r w:rsidRPr="00E73FE3">
        <w:rPr>
          <w:color w:val="000000" w:themeColor="text1"/>
          <w:sz w:val="22"/>
          <w:szCs w:val="22"/>
          <w:lang w:val="en-US"/>
        </w:rPr>
        <w:t>a.net</w:t>
      </w:r>
      <w:r w:rsidR="00645798">
        <w:rPr>
          <w:color w:val="000000" w:themeColor="text1"/>
          <w:sz w:val="22"/>
          <w:szCs w:val="22"/>
          <w:lang w:val="en-US"/>
        </w:rPr>
        <w:t>. A</w:t>
      </w:r>
      <w:r w:rsidRPr="00E73FE3">
        <w:rPr>
          <w:color w:val="000000" w:themeColor="text1"/>
          <w:sz w:val="22"/>
          <w:szCs w:val="22"/>
          <w:lang w:val="en-US"/>
        </w:rPr>
        <w:t xml:space="preserve">nd I want to remind you of the disclaimer on </w:t>
      </w:r>
      <w:r w:rsidR="00645798">
        <w:rPr>
          <w:color w:val="000000" w:themeColor="text1"/>
          <w:sz w:val="22"/>
          <w:szCs w:val="22"/>
          <w:lang w:val="en-US"/>
        </w:rPr>
        <w:t>s</w:t>
      </w:r>
      <w:r w:rsidRPr="00E73FE3">
        <w:rPr>
          <w:color w:val="000000" w:themeColor="text1"/>
          <w:sz w:val="22"/>
          <w:szCs w:val="22"/>
          <w:lang w:val="en-US"/>
        </w:rPr>
        <w:t xml:space="preserve">lide </w:t>
      </w:r>
      <w:r w:rsidR="00645798">
        <w:rPr>
          <w:color w:val="000000" w:themeColor="text1"/>
          <w:sz w:val="22"/>
          <w:szCs w:val="22"/>
          <w:lang w:val="en-US"/>
        </w:rPr>
        <w:t>two</w:t>
      </w:r>
      <w:r w:rsidRPr="00E73FE3">
        <w:rPr>
          <w:color w:val="000000" w:themeColor="text1"/>
          <w:sz w:val="22"/>
          <w:szCs w:val="22"/>
          <w:lang w:val="en-US"/>
        </w:rPr>
        <w:t>, which is an important part of the presentation regarding any information provided</w:t>
      </w:r>
      <w:r w:rsidR="00645798">
        <w:rPr>
          <w:color w:val="000000" w:themeColor="text1"/>
          <w:sz w:val="22"/>
          <w:szCs w:val="22"/>
          <w:lang w:val="en-US"/>
        </w:rPr>
        <w:t xml:space="preserve"> today and</w:t>
      </w:r>
      <w:r w:rsidRPr="00E73FE3">
        <w:rPr>
          <w:color w:val="000000" w:themeColor="text1"/>
          <w:sz w:val="22"/>
          <w:szCs w:val="22"/>
          <w:lang w:val="en-US"/>
        </w:rPr>
        <w:t xml:space="preserve"> any forward-looking statements made</w:t>
      </w:r>
      <w:r w:rsidR="00645798">
        <w:rPr>
          <w:color w:val="000000" w:themeColor="text1"/>
          <w:sz w:val="22"/>
          <w:szCs w:val="22"/>
          <w:lang w:val="en-US"/>
        </w:rPr>
        <w:t>.</w:t>
      </w:r>
      <w:r w:rsidRPr="00E73FE3">
        <w:rPr>
          <w:color w:val="000000" w:themeColor="text1"/>
          <w:sz w:val="22"/>
          <w:szCs w:val="22"/>
          <w:lang w:val="en-US"/>
        </w:rPr>
        <w:t xml:space="preserve"> I'll now hand over to our CEO, Mr. Mohamed. </w:t>
      </w:r>
    </w:p>
    <w:p w14:paraId="1636A085" w14:textId="77777777" w:rsidR="00BE4BDE" w:rsidRDefault="00E73FE3"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66F74735" w14:textId="6927267F" w:rsidR="00EA1509" w:rsidRPr="00E55420" w:rsidRDefault="00E73FE3" w:rsidP="00E55420">
      <w:pPr>
        <w:pStyle w:val="paragraph"/>
        <w:spacing w:before="0" w:beforeAutospacing="0" w:after="0" w:afterAutospacing="0"/>
        <w:ind w:left="2160" w:hanging="216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645798">
        <w:rPr>
          <w:color w:val="000000" w:themeColor="text1"/>
          <w:sz w:val="22"/>
          <w:szCs w:val="22"/>
          <w:lang w:val="en-US"/>
        </w:rPr>
        <w:t>Good afternoon.</w:t>
      </w:r>
      <w:r w:rsidRPr="00E73FE3">
        <w:rPr>
          <w:color w:val="000000" w:themeColor="text1"/>
          <w:sz w:val="22"/>
          <w:szCs w:val="22"/>
          <w:lang w:val="en-US"/>
        </w:rPr>
        <w:t xml:space="preserve"> </w:t>
      </w:r>
      <w:r w:rsidR="00645798">
        <w:rPr>
          <w:color w:val="000000" w:themeColor="text1"/>
          <w:sz w:val="22"/>
          <w:szCs w:val="22"/>
          <w:lang w:val="en-US"/>
        </w:rPr>
        <w:t>M</w:t>
      </w:r>
      <w:r w:rsidRPr="00E73FE3">
        <w:rPr>
          <w:color w:val="000000" w:themeColor="text1"/>
          <w:sz w:val="22"/>
          <w:szCs w:val="22"/>
          <w:lang w:val="en-US"/>
        </w:rPr>
        <w:t xml:space="preserve">y name is Mohamed </w:t>
      </w:r>
      <w:r w:rsidR="00645798" w:rsidRPr="00E73FE3">
        <w:rPr>
          <w:color w:val="000000" w:themeColor="text1"/>
          <w:sz w:val="22"/>
          <w:szCs w:val="22"/>
          <w:lang w:val="en-US"/>
        </w:rPr>
        <w:t>Ali Alghaithani</w:t>
      </w:r>
      <w:r w:rsidR="00645798">
        <w:rPr>
          <w:color w:val="000000" w:themeColor="text1"/>
          <w:sz w:val="22"/>
          <w:szCs w:val="22"/>
          <w:lang w:val="en-US"/>
        </w:rPr>
        <w:t>.</w:t>
      </w:r>
      <w:r w:rsidRPr="00E73FE3">
        <w:rPr>
          <w:color w:val="000000" w:themeColor="text1"/>
          <w:sz w:val="22"/>
          <w:szCs w:val="22"/>
          <w:lang w:val="en-US"/>
        </w:rPr>
        <w:t xml:space="preserve"> I'm </w:t>
      </w:r>
      <w:r w:rsidR="00B9797B">
        <w:rPr>
          <w:color w:val="000000" w:themeColor="text1"/>
          <w:sz w:val="22"/>
          <w:szCs w:val="22"/>
          <w:lang w:val="en-US"/>
        </w:rPr>
        <w:t>Meeza’s</w:t>
      </w:r>
      <w:r w:rsidRPr="00E73FE3">
        <w:rPr>
          <w:color w:val="000000" w:themeColor="text1"/>
          <w:sz w:val="22"/>
          <w:szCs w:val="22"/>
          <w:lang w:val="en-US"/>
        </w:rPr>
        <w:t xml:space="preserve"> CEO. </w:t>
      </w:r>
      <w:r w:rsidR="00645798">
        <w:rPr>
          <w:color w:val="000000" w:themeColor="text1"/>
          <w:sz w:val="22"/>
          <w:szCs w:val="22"/>
          <w:lang w:val="en-US"/>
        </w:rPr>
        <w:t>I j</w:t>
      </w:r>
      <w:r w:rsidRPr="00E73FE3">
        <w:rPr>
          <w:color w:val="000000" w:themeColor="text1"/>
          <w:sz w:val="22"/>
          <w:szCs w:val="22"/>
          <w:lang w:val="en-US"/>
        </w:rPr>
        <w:t xml:space="preserve">ust recently </w:t>
      </w:r>
      <w:r w:rsidR="00645798">
        <w:rPr>
          <w:color w:val="000000" w:themeColor="text1"/>
          <w:sz w:val="22"/>
          <w:szCs w:val="22"/>
          <w:lang w:val="en-US"/>
        </w:rPr>
        <w:t>joined Meeza.</w:t>
      </w:r>
      <w:r w:rsidRPr="00E73FE3">
        <w:rPr>
          <w:color w:val="000000" w:themeColor="text1"/>
          <w:sz w:val="22"/>
          <w:szCs w:val="22"/>
          <w:lang w:val="en-US"/>
        </w:rPr>
        <w:t xml:space="preserve"> </w:t>
      </w:r>
      <w:r w:rsidR="003E611B">
        <w:rPr>
          <w:color w:val="000000" w:themeColor="text1"/>
          <w:sz w:val="22"/>
          <w:szCs w:val="22"/>
          <w:lang w:val="en-US"/>
        </w:rPr>
        <w:t>W</w:t>
      </w:r>
      <w:r w:rsidRPr="00E73FE3">
        <w:rPr>
          <w:color w:val="000000" w:themeColor="text1"/>
          <w:sz w:val="22"/>
          <w:szCs w:val="22"/>
          <w:lang w:val="en-US"/>
        </w:rPr>
        <w:t>e have just closed the first half of the year</w:t>
      </w:r>
      <w:r w:rsidR="003E611B">
        <w:rPr>
          <w:color w:val="000000" w:themeColor="text1"/>
          <w:sz w:val="22"/>
          <w:szCs w:val="22"/>
          <w:lang w:val="en-US"/>
        </w:rPr>
        <w:t>’s</w:t>
      </w:r>
      <w:r w:rsidR="00645798">
        <w:rPr>
          <w:color w:val="000000" w:themeColor="text1"/>
          <w:sz w:val="22"/>
          <w:szCs w:val="22"/>
          <w:lang w:val="en-US"/>
        </w:rPr>
        <w:t xml:space="preserve"> r</w:t>
      </w:r>
      <w:r w:rsidRPr="00E73FE3">
        <w:rPr>
          <w:color w:val="000000" w:themeColor="text1"/>
          <w:sz w:val="22"/>
          <w:szCs w:val="22"/>
          <w:lang w:val="en-US"/>
        </w:rPr>
        <w:t>evenue</w:t>
      </w:r>
      <w:r w:rsidR="003E611B">
        <w:rPr>
          <w:color w:val="000000" w:themeColor="text1"/>
          <w:sz w:val="22"/>
          <w:szCs w:val="22"/>
          <w:lang w:val="en-US"/>
        </w:rPr>
        <w:t>.</w:t>
      </w:r>
      <w:r w:rsidRPr="00E73FE3">
        <w:rPr>
          <w:color w:val="000000" w:themeColor="text1"/>
          <w:sz w:val="22"/>
          <w:szCs w:val="22"/>
          <w:lang w:val="en-US"/>
        </w:rPr>
        <w:t xml:space="preserve"> </w:t>
      </w:r>
      <w:r w:rsidR="003E611B">
        <w:rPr>
          <w:color w:val="000000" w:themeColor="text1"/>
          <w:sz w:val="22"/>
          <w:szCs w:val="22"/>
          <w:lang w:val="en-US"/>
        </w:rPr>
        <w:t>A</w:t>
      </w:r>
      <w:r w:rsidRPr="00E73FE3">
        <w:rPr>
          <w:color w:val="000000" w:themeColor="text1"/>
          <w:sz w:val="22"/>
          <w:szCs w:val="22"/>
          <w:lang w:val="en-US"/>
        </w:rPr>
        <w:t xml:space="preserve">nd we'll talk first </w:t>
      </w:r>
      <w:r w:rsidR="003E611B">
        <w:rPr>
          <w:color w:val="000000" w:themeColor="text1"/>
          <w:sz w:val="22"/>
          <w:szCs w:val="22"/>
          <w:lang w:val="en-US"/>
        </w:rPr>
        <w:t>on</w:t>
      </w:r>
      <w:r w:rsidRPr="00E73FE3">
        <w:rPr>
          <w:color w:val="000000" w:themeColor="text1"/>
          <w:sz w:val="22"/>
          <w:szCs w:val="22"/>
          <w:lang w:val="en-US"/>
        </w:rPr>
        <w:t xml:space="preserve"> </w:t>
      </w:r>
      <w:r w:rsidR="00645798">
        <w:rPr>
          <w:color w:val="000000" w:themeColor="text1"/>
          <w:sz w:val="22"/>
          <w:szCs w:val="22"/>
          <w:lang w:val="en-US"/>
        </w:rPr>
        <w:t>s</w:t>
      </w:r>
      <w:r w:rsidRPr="00E73FE3">
        <w:rPr>
          <w:color w:val="000000" w:themeColor="text1"/>
          <w:sz w:val="22"/>
          <w:szCs w:val="22"/>
          <w:lang w:val="en-US"/>
        </w:rPr>
        <w:t xml:space="preserve">lide </w:t>
      </w:r>
      <w:r w:rsidR="00645798">
        <w:rPr>
          <w:color w:val="000000" w:themeColor="text1"/>
          <w:sz w:val="22"/>
          <w:szCs w:val="22"/>
          <w:lang w:val="en-US"/>
        </w:rPr>
        <w:t>four</w:t>
      </w:r>
      <w:r w:rsidR="003E611B">
        <w:rPr>
          <w:color w:val="000000" w:themeColor="text1"/>
          <w:sz w:val="22"/>
          <w:szCs w:val="22"/>
          <w:lang w:val="en-US"/>
        </w:rPr>
        <w:t>, w</w:t>
      </w:r>
      <w:r w:rsidRPr="00E73FE3">
        <w:rPr>
          <w:color w:val="000000" w:themeColor="text1"/>
          <w:sz w:val="22"/>
          <w:szCs w:val="22"/>
          <w:lang w:val="en-US"/>
        </w:rPr>
        <w:t>e'll talk about first about the fina</w:t>
      </w:r>
      <w:r w:rsidR="003E611B">
        <w:rPr>
          <w:color w:val="000000" w:themeColor="text1"/>
          <w:sz w:val="22"/>
          <w:szCs w:val="22"/>
          <w:lang w:val="en-US"/>
        </w:rPr>
        <w:t>ncia</w:t>
      </w:r>
      <w:r w:rsidRPr="00E73FE3">
        <w:rPr>
          <w:color w:val="000000" w:themeColor="text1"/>
          <w:sz w:val="22"/>
          <w:szCs w:val="22"/>
          <w:lang w:val="en-US"/>
        </w:rPr>
        <w:t xml:space="preserve">l. </w:t>
      </w:r>
    </w:p>
    <w:p w14:paraId="1ABE4126" w14:textId="5BC947D8" w:rsidR="00C35B89"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xml:space="preserve">The team </w:t>
      </w:r>
      <w:r w:rsidR="003E611B">
        <w:rPr>
          <w:color w:val="000000" w:themeColor="text1"/>
          <w:sz w:val="22"/>
          <w:szCs w:val="22"/>
          <w:lang w:val="en-US"/>
        </w:rPr>
        <w:t xml:space="preserve">has </w:t>
      </w:r>
      <w:r w:rsidRPr="00E73FE3">
        <w:rPr>
          <w:color w:val="000000" w:themeColor="text1"/>
          <w:sz w:val="22"/>
          <w:szCs w:val="22"/>
          <w:lang w:val="en-US"/>
        </w:rPr>
        <w:t xml:space="preserve">done great work toward increasing the revenue </w:t>
      </w:r>
      <w:r w:rsidR="003E611B">
        <w:rPr>
          <w:color w:val="000000" w:themeColor="text1"/>
          <w:sz w:val="22"/>
          <w:szCs w:val="22"/>
          <w:lang w:val="en-US"/>
        </w:rPr>
        <w:t>in</w:t>
      </w:r>
      <w:r w:rsidRPr="00E73FE3">
        <w:rPr>
          <w:color w:val="000000" w:themeColor="text1"/>
          <w:sz w:val="22"/>
          <w:szCs w:val="22"/>
          <w:lang w:val="en-US"/>
        </w:rPr>
        <w:t xml:space="preserve"> the most profitable business li</w:t>
      </w:r>
      <w:r w:rsidR="003E611B">
        <w:rPr>
          <w:color w:val="000000" w:themeColor="text1"/>
          <w:sz w:val="22"/>
          <w:szCs w:val="22"/>
          <w:lang w:val="en-US"/>
        </w:rPr>
        <w:t>n</w:t>
      </w:r>
      <w:r w:rsidRPr="00E73FE3">
        <w:rPr>
          <w:color w:val="000000" w:themeColor="text1"/>
          <w:sz w:val="22"/>
          <w:szCs w:val="22"/>
          <w:lang w:val="en-US"/>
        </w:rPr>
        <w:t>e</w:t>
      </w:r>
      <w:r w:rsidR="003E611B">
        <w:rPr>
          <w:color w:val="000000" w:themeColor="text1"/>
          <w:sz w:val="22"/>
          <w:szCs w:val="22"/>
          <w:lang w:val="en-US"/>
        </w:rPr>
        <w:t>.</w:t>
      </w:r>
      <w:r w:rsidRPr="00E73FE3">
        <w:rPr>
          <w:color w:val="000000" w:themeColor="text1"/>
          <w:sz w:val="22"/>
          <w:szCs w:val="22"/>
          <w:lang w:val="en-US"/>
        </w:rPr>
        <w:t xml:space="preserve"> </w:t>
      </w:r>
      <w:r w:rsidR="003E611B">
        <w:rPr>
          <w:color w:val="000000" w:themeColor="text1"/>
          <w:sz w:val="22"/>
          <w:szCs w:val="22"/>
          <w:lang w:val="en-US"/>
        </w:rPr>
        <w:t>S</w:t>
      </w:r>
      <w:r w:rsidRPr="00E73FE3">
        <w:rPr>
          <w:color w:val="000000" w:themeColor="text1"/>
          <w:sz w:val="22"/>
          <w:szCs w:val="22"/>
          <w:lang w:val="en-US"/>
        </w:rPr>
        <w:t xml:space="preserve">o we have achieved </w:t>
      </w:r>
      <w:r w:rsidR="003E611B">
        <w:rPr>
          <w:color w:val="000000" w:themeColor="text1"/>
          <w:sz w:val="22"/>
          <w:szCs w:val="22"/>
          <w:lang w:val="en-US"/>
        </w:rPr>
        <w:t>an</w:t>
      </w:r>
      <w:r w:rsidRPr="00E73FE3">
        <w:rPr>
          <w:color w:val="000000" w:themeColor="text1"/>
          <w:sz w:val="22"/>
          <w:szCs w:val="22"/>
          <w:lang w:val="en-US"/>
        </w:rPr>
        <w:t xml:space="preserve"> </w:t>
      </w:r>
      <w:r w:rsidR="003E611B">
        <w:rPr>
          <w:color w:val="000000" w:themeColor="text1"/>
          <w:sz w:val="22"/>
          <w:szCs w:val="22"/>
          <w:lang w:val="en-US"/>
        </w:rPr>
        <w:t>increase</w:t>
      </w:r>
      <w:r w:rsidRPr="00E73FE3">
        <w:rPr>
          <w:color w:val="000000" w:themeColor="text1"/>
          <w:sz w:val="22"/>
          <w:szCs w:val="22"/>
          <w:lang w:val="en-US"/>
        </w:rPr>
        <w:t xml:space="preserve"> year</w:t>
      </w:r>
      <w:r w:rsidR="00EA1509">
        <w:rPr>
          <w:color w:val="000000" w:themeColor="text1"/>
          <w:sz w:val="22"/>
          <w:szCs w:val="22"/>
          <w:lang w:val="en-US"/>
        </w:rPr>
        <w:t>-on-</w:t>
      </w:r>
      <w:r w:rsidRPr="00E73FE3">
        <w:rPr>
          <w:color w:val="000000" w:themeColor="text1"/>
          <w:sz w:val="22"/>
          <w:szCs w:val="22"/>
          <w:lang w:val="en-US"/>
        </w:rPr>
        <w:t xml:space="preserve">year </w:t>
      </w:r>
      <w:r w:rsidR="003E611B">
        <w:rPr>
          <w:color w:val="000000" w:themeColor="text1"/>
          <w:sz w:val="22"/>
          <w:szCs w:val="22"/>
          <w:lang w:val="en-US"/>
        </w:rPr>
        <w:t xml:space="preserve">in </w:t>
      </w:r>
      <w:r w:rsidR="00EA1509">
        <w:rPr>
          <w:color w:val="000000" w:themeColor="text1"/>
          <w:sz w:val="22"/>
          <w:szCs w:val="22"/>
          <w:lang w:val="en-US"/>
        </w:rPr>
        <w:t>D</w:t>
      </w:r>
      <w:r w:rsidRPr="00E73FE3">
        <w:rPr>
          <w:color w:val="000000" w:themeColor="text1"/>
          <w:sz w:val="22"/>
          <w:szCs w:val="22"/>
          <w:lang w:val="en-US"/>
        </w:rPr>
        <w:t xml:space="preserve">ata </w:t>
      </w:r>
      <w:r w:rsidR="00EA1509">
        <w:rPr>
          <w:color w:val="000000" w:themeColor="text1"/>
          <w:sz w:val="22"/>
          <w:szCs w:val="22"/>
          <w:lang w:val="en-US"/>
        </w:rPr>
        <w:t>C</w:t>
      </w:r>
      <w:r w:rsidRPr="00E73FE3">
        <w:rPr>
          <w:color w:val="000000" w:themeColor="text1"/>
          <w:sz w:val="22"/>
          <w:szCs w:val="22"/>
          <w:lang w:val="en-US"/>
        </w:rPr>
        <w:t>enters by 8%. Also</w:t>
      </w:r>
      <w:r w:rsidR="003E611B">
        <w:rPr>
          <w:color w:val="000000" w:themeColor="text1"/>
          <w:sz w:val="22"/>
          <w:szCs w:val="22"/>
          <w:lang w:val="en-US"/>
        </w:rPr>
        <w:t>,</w:t>
      </w:r>
      <w:r w:rsidRPr="00E73FE3">
        <w:rPr>
          <w:color w:val="000000" w:themeColor="text1"/>
          <w:sz w:val="22"/>
          <w:szCs w:val="22"/>
          <w:lang w:val="en-US"/>
        </w:rPr>
        <w:t xml:space="preserve"> </w:t>
      </w:r>
      <w:r w:rsidR="00EA1509">
        <w:rPr>
          <w:color w:val="000000" w:themeColor="text1"/>
          <w:sz w:val="22"/>
          <w:szCs w:val="22"/>
          <w:lang w:val="en-US"/>
        </w:rPr>
        <w:t>M</w:t>
      </w:r>
      <w:r w:rsidRPr="00E73FE3">
        <w:rPr>
          <w:color w:val="000000" w:themeColor="text1"/>
          <w:sz w:val="22"/>
          <w:szCs w:val="22"/>
          <w:lang w:val="en-US"/>
        </w:rPr>
        <w:t xml:space="preserve">anaged </w:t>
      </w:r>
      <w:r w:rsidR="00EA1509">
        <w:rPr>
          <w:color w:val="000000" w:themeColor="text1"/>
          <w:sz w:val="22"/>
          <w:szCs w:val="22"/>
          <w:lang w:val="en-US"/>
        </w:rPr>
        <w:t>S</w:t>
      </w:r>
      <w:r w:rsidRPr="00E73FE3">
        <w:rPr>
          <w:color w:val="000000" w:themeColor="text1"/>
          <w:sz w:val="22"/>
          <w:szCs w:val="22"/>
          <w:lang w:val="en-US"/>
        </w:rPr>
        <w:t>ervices increased by 9</w:t>
      </w:r>
      <w:r w:rsidR="00EA1509">
        <w:rPr>
          <w:color w:val="000000" w:themeColor="text1"/>
          <w:sz w:val="22"/>
          <w:szCs w:val="22"/>
          <w:lang w:val="en-US"/>
        </w:rPr>
        <w:t>%</w:t>
      </w:r>
      <w:r w:rsidRPr="00E73FE3">
        <w:rPr>
          <w:color w:val="000000" w:themeColor="text1"/>
          <w:sz w:val="22"/>
          <w:szCs w:val="22"/>
          <w:lang w:val="en-US"/>
        </w:rPr>
        <w:t>. Despite that, th</w:t>
      </w:r>
      <w:r w:rsidR="003E611B">
        <w:rPr>
          <w:color w:val="000000" w:themeColor="text1"/>
          <w:sz w:val="22"/>
          <w:szCs w:val="22"/>
          <w:lang w:val="en-US"/>
        </w:rPr>
        <w:t>ere</w:t>
      </w:r>
      <w:r w:rsidRPr="00E73FE3">
        <w:rPr>
          <w:color w:val="000000" w:themeColor="text1"/>
          <w:sz w:val="22"/>
          <w:szCs w:val="22"/>
          <w:lang w:val="en-US"/>
        </w:rPr>
        <w:t xml:space="preserve"> was </w:t>
      </w:r>
      <w:r w:rsidR="003E611B">
        <w:rPr>
          <w:color w:val="000000" w:themeColor="text1"/>
          <w:sz w:val="22"/>
          <w:szCs w:val="22"/>
          <w:lang w:val="en-US"/>
        </w:rPr>
        <w:t>a decline</w:t>
      </w:r>
      <w:r w:rsidRPr="00E73FE3">
        <w:rPr>
          <w:color w:val="000000" w:themeColor="text1"/>
          <w:sz w:val="22"/>
          <w:szCs w:val="22"/>
          <w:lang w:val="en-US"/>
        </w:rPr>
        <w:t xml:space="preserve"> in the total revenue by 19%. However, that was in the lowest </w:t>
      </w:r>
      <w:r w:rsidR="003E611B">
        <w:rPr>
          <w:color w:val="000000" w:themeColor="text1"/>
          <w:sz w:val="22"/>
          <w:szCs w:val="22"/>
          <w:lang w:val="en-US"/>
        </w:rPr>
        <w:t>S</w:t>
      </w:r>
      <w:r w:rsidRPr="00E73FE3">
        <w:rPr>
          <w:color w:val="000000" w:themeColor="text1"/>
          <w:sz w:val="22"/>
          <w:szCs w:val="22"/>
          <w:lang w:val="en-US"/>
        </w:rPr>
        <w:t xml:space="preserve">olution revenues and the reason for that </w:t>
      </w:r>
      <w:r w:rsidR="003E611B">
        <w:rPr>
          <w:color w:val="000000" w:themeColor="text1"/>
          <w:sz w:val="22"/>
          <w:szCs w:val="22"/>
          <w:lang w:val="en-US"/>
        </w:rPr>
        <w:t xml:space="preserve">is </w:t>
      </w:r>
      <w:r w:rsidRPr="00E73FE3">
        <w:rPr>
          <w:color w:val="000000" w:themeColor="text1"/>
          <w:sz w:val="22"/>
          <w:szCs w:val="22"/>
          <w:lang w:val="en-US"/>
        </w:rPr>
        <w:t>because of the nature of this kind of line of business, the uncertainty, the delay, the fluctuation and it is one of the</w:t>
      </w:r>
      <w:r w:rsidR="003E611B">
        <w:rPr>
          <w:color w:val="000000" w:themeColor="text1"/>
          <w:sz w:val="22"/>
          <w:szCs w:val="22"/>
          <w:lang w:val="en-US"/>
        </w:rPr>
        <w:t xml:space="preserve"> </w:t>
      </w:r>
      <w:r w:rsidR="00E55420">
        <w:rPr>
          <w:color w:val="000000" w:themeColor="text1"/>
          <w:sz w:val="22"/>
          <w:szCs w:val="22"/>
          <w:lang w:val="en-US"/>
        </w:rPr>
        <w:t>[</w:t>
      </w:r>
      <w:r w:rsidR="003E611B" w:rsidRPr="00E55420">
        <w:rPr>
          <w:color w:val="000000" w:themeColor="text1"/>
          <w:sz w:val="22"/>
          <w:szCs w:val="22"/>
          <w:lang w:val="en-US"/>
        </w:rPr>
        <w:t>inaudible</w:t>
      </w:r>
      <w:r w:rsidR="00E55420">
        <w:rPr>
          <w:color w:val="000000" w:themeColor="text1"/>
          <w:sz w:val="22"/>
          <w:szCs w:val="22"/>
          <w:lang w:val="en-US"/>
        </w:rPr>
        <w:t>]</w:t>
      </w:r>
      <w:r w:rsidRPr="00E73FE3">
        <w:rPr>
          <w:color w:val="000000" w:themeColor="text1"/>
          <w:sz w:val="22"/>
          <w:szCs w:val="22"/>
          <w:lang w:val="en-US"/>
        </w:rPr>
        <w:t xml:space="preserve">. </w:t>
      </w:r>
      <w:r w:rsidR="003E611B">
        <w:rPr>
          <w:color w:val="000000" w:themeColor="text1"/>
          <w:sz w:val="22"/>
          <w:szCs w:val="22"/>
          <w:lang w:val="en-US"/>
        </w:rPr>
        <w:t xml:space="preserve">This one is </w:t>
      </w:r>
      <w:r w:rsidR="00B9797B">
        <w:rPr>
          <w:color w:val="000000" w:themeColor="text1"/>
          <w:sz w:val="22"/>
          <w:szCs w:val="22"/>
          <w:lang w:val="en-US"/>
        </w:rPr>
        <w:t xml:space="preserve">the </w:t>
      </w:r>
      <w:r w:rsidR="003E611B">
        <w:rPr>
          <w:color w:val="000000" w:themeColor="text1"/>
          <w:sz w:val="22"/>
          <w:szCs w:val="22"/>
          <w:lang w:val="en-US"/>
        </w:rPr>
        <w:t>EBITDA</w:t>
      </w:r>
      <w:r w:rsidRPr="00E73FE3">
        <w:rPr>
          <w:color w:val="000000" w:themeColor="text1"/>
          <w:sz w:val="22"/>
          <w:szCs w:val="22"/>
          <w:lang w:val="en-US"/>
        </w:rPr>
        <w:t xml:space="preserve"> margin increased to 34%</w:t>
      </w:r>
      <w:r w:rsidR="003E611B">
        <w:rPr>
          <w:color w:val="000000" w:themeColor="text1"/>
          <w:sz w:val="22"/>
          <w:szCs w:val="22"/>
          <w:lang w:val="en-US"/>
        </w:rPr>
        <w:t>, h</w:t>
      </w:r>
      <w:r w:rsidRPr="00E73FE3">
        <w:rPr>
          <w:color w:val="000000" w:themeColor="text1"/>
          <w:sz w:val="22"/>
          <w:szCs w:val="22"/>
          <w:lang w:val="en-US"/>
        </w:rPr>
        <w:t>ighest net profit o</w:t>
      </w:r>
      <w:r w:rsidR="003E611B">
        <w:rPr>
          <w:color w:val="000000" w:themeColor="text1"/>
          <w:sz w:val="22"/>
          <w:szCs w:val="22"/>
          <w:lang w:val="en-US"/>
        </w:rPr>
        <w:t xml:space="preserve">f QR </w:t>
      </w:r>
      <w:r w:rsidRPr="00E73FE3">
        <w:rPr>
          <w:color w:val="000000" w:themeColor="text1"/>
          <w:sz w:val="22"/>
          <w:szCs w:val="22"/>
          <w:lang w:val="en-US"/>
        </w:rPr>
        <w:t xml:space="preserve">29.9 million. </w:t>
      </w:r>
    </w:p>
    <w:p w14:paraId="43CADA50" w14:textId="77777777" w:rsidR="00E55420"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xml:space="preserve">If we move to </w:t>
      </w:r>
      <w:r w:rsidR="00C35B89" w:rsidRPr="00E73FE3">
        <w:rPr>
          <w:color w:val="000000" w:themeColor="text1"/>
          <w:sz w:val="22"/>
          <w:szCs w:val="22"/>
          <w:lang w:val="en-US"/>
        </w:rPr>
        <w:t>operations,</w:t>
      </w:r>
      <w:r w:rsidRPr="00E73FE3">
        <w:rPr>
          <w:color w:val="000000" w:themeColor="text1"/>
          <w:sz w:val="22"/>
          <w:szCs w:val="22"/>
          <w:lang w:val="en-US"/>
        </w:rPr>
        <w:t xml:space="preserve"> there is </w:t>
      </w:r>
      <w:r w:rsidR="00D2388F">
        <w:rPr>
          <w:color w:val="000000" w:themeColor="text1"/>
          <w:sz w:val="22"/>
          <w:szCs w:val="22"/>
          <w:lang w:val="en-US"/>
        </w:rPr>
        <w:t xml:space="preserve">a </w:t>
      </w:r>
      <w:r w:rsidR="00C35B89">
        <w:rPr>
          <w:color w:val="000000" w:themeColor="text1"/>
          <w:sz w:val="22"/>
          <w:szCs w:val="22"/>
          <w:lang w:val="en-US"/>
        </w:rPr>
        <w:t xml:space="preserve">QR </w:t>
      </w:r>
      <w:r w:rsidRPr="00E73FE3">
        <w:rPr>
          <w:color w:val="000000" w:themeColor="text1"/>
          <w:sz w:val="22"/>
          <w:szCs w:val="22"/>
          <w:lang w:val="en-US"/>
        </w:rPr>
        <w:t xml:space="preserve">1.5 billion committed contract value with </w:t>
      </w:r>
      <w:r w:rsidR="00C35B89">
        <w:rPr>
          <w:color w:val="000000" w:themeColor="text1"/>
          <w:sz w:val="22"/>
          <w:szCs w:val="22"/>
          <w:lang w:val="en-US"/>
        </w:rPr>
        <w:t>a</w:t>
      </w:r>
      <w:r w:rsidRPr="00E73FE3">
        <w:rPr>
          <w:color w:val="000000" w:themeColor="text1"/>
          <w:sz w:val="22"/>
          <w:szCs w:val="22"/>
          <w:lang w:val="en-US"/>
        </w:rPr>
        <w:t xml:space="preserve"> net sales pipeline of </w:t>
      </w:r>
      <w:r w:rsidR="00C35B89">
        <w:rPr>
          <w:color w:val="000000" w:themeColor="text1"/>
          <w:sz w:val="22"/>
          <w:szCs w:val="22"/>
          <w:lang w:val="en-US"/>
        </w:rPr>
        <w:t xml:space="preserve">QR </w:t>
      </w:r>
      <w:r w:rsidRPr="00E73FE3">
        <w:rPr>
          <w:color w:val="000000" w:themeColor="text1"/>
          <w:sz w:val="22"/>
          <w:szCs w:val="22"/>
          <w:lang w:val="en-US"/>
        </w:rPr>
        <w:t>1.3 billion</w:t>
      </w:r>
      <w:r w:rsidR="00C35B89">
        <w:rPr>
          <w:color w:val="000000" w:themeColor="text1"/>
          <w:sz w:val="22"/>
          <w:szCs w:val="22"/>
          <w:lang w:val="en-US"/>
        </w:rPr>
        <w:t>.</w:t>
      </w:r>
      <w:r w:rsidRPr="00E73FE3">
        <w:rPr>
          <w:color w:val="000000" w:themeColor="text1"/>
          <w:sz w:val="22"/>
          <w:szCs w:val="22"/>
          <w:lang w:val="en-US"/>
        </w:rPr>
        <w:t xml:space="preserve"> </w:t>
      </w:r>
      <w:r w:rsidR="00C35B89">
        <w:rPr>
          <w:color w:val="000000" w:themeColor="text1"/>
          <w:sz w:val="22"/>
          <w:szCs w:val="22"/>
          <w:lang w:val="en-US"/>
        </w:rPr>
        <w:t>C</w:t>
      </w:r>
      <w:r w:rsidRPr="00E73FE3">
        <w:rPr>
          <w:color w:val="000000" w:themeColor="text1"/>
          <w:sz w:val="22"/>
          <w:szCs w:val="22"/>
          <w:lang w:val="en-US"/>
        </w:rPr>
        <w:t>ollection</w:t>
      </w:r>
      <w:r w:rsidR="00C35B89">
        <w:rPr>
          <w:color w:val="000000" w:themeColor="text1"/>
          <w:sz w:val="22"/>
          <w:szCs w:val="22"/>
          <w:lang w:val="en-US"/>
        </w:rPr>
        <w:t xml:space="preserve"> f</w:t>
      </w:r>
      <w:r w:rsidRPr="00E73FE3">
        <w:rPr>
          <w:color w:val="000000" w:themeColor="text1"/>
          <w:sz w:val="22"/>
          <w:szCs w:val="22"/>
          <w:lang w:val="en-US"/>
        </w:rPr>
        <w:t xml:space="preserve">or this half was </w:t>
      </w:r>
      <w:r w:rsidR="00C35B89">
        <w:rPr>
          <w:color w:val="000000" w:themeColor="text1"/>
          <w:sz w:val="22"/>
          <w:szCs w:val="22"/>
          <w:lang w:val="en-US"/>
        </w:rPr>
        <w:t xml:space="preserve">QR </w:t>
      </w:r>
      <w:r w:rsidRPr="00E73FE3">
        <w:rPr>
          <w:color w:val="000000" w:themeColor="text1"/>
          <w:sz w:val="22"/>
          <w:szCs w:val="22"/>
          <w:lang w:val="en-US"/>
        </w:rPr>
        <w:t>16</w:t>
      </w:r>
      <w:r w:rsidR="00C35B89">
        <w:rPr>
          <w:color w:val="000000" w:themeColor="text1"/>
          <w:sz w:val="22"/>
          <w:szCs w:val="22"/>
          <w:lang w:val="en-US"/>
        </w:rPr>
        <w:t>0 million,</w:t>
      </w:r>
      <w:r w:rsidRPr="00E73FE3">
        <w:rPr>
          <w:color w:val="000000" w:themeColor="text1"/>
          <w:sz w:val="22"/>
          <w:szCs w:val="22"/>
          <w:lang w:val="en-US"/>
        </w:rPr>
        <w:t xml:space="preserve"> and the </w:t>
      </w:r>
    </w:p>
    <w:p w14:paraId="4804E282" w14:textId="77777777" w:rsidR="00E55420" w:rsidRDefault="00E55420" w:rsidP="00BE4BDE">
      <w:pPr>
        <w:pStyle w:val="paragraph"/>
        <w:spacing w:before="240" w:after="200"/>
        <w:ind w:left="2160"/>
        <w:jc w:val="both"/>
        <w:rPr>
          <w:color w:val="000000" w:themeColor="text1"/>
          <w:sz w:val="22"/>
          <w:szCs w:val="22"/>
          <w:lang w:val="en-US"/>
        </w:rPr>
      </w:pPr>
    </w:p>
    <w:p w14:paraId="68426184" w14:textId="5826151D" w:rsidR="00C35B89"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xml:space="preserve">balance is down 16% in the last 12 months. Total </w:t>
      </w:r>
      <w:r w:rsidR="00C35B89">
        <w:rPr>
          <w:color w:val="000000" w:themeColor="text1"/>
          <w:sz w:val="22"/>
          <w:szCs w:val="22"/>
          <w:lang w:val="en-US"/>
        </w:rPr>
        <w:t>d</w:t>
      </w:r>
      <w:r w:rsidRPr="00E73FE3">
        <w:rPr>
          <w:color w:val="000000" w:themeColor="text1"/>
          <w:sz w:val="22"/>
          <w:szCs w:val="22"/>
          <w:lang w:val="en-US"/>
        </w:rPr>
        <w:t xml:space="preserve">ata </w:t>
      </w:r>
      <w:r w:rsidR="00C35B89">
        <w:rPr>
          <w:color w:val="000000" w:themeColor="text1"/>
          <w:sz w:val="22"/>
          <w:szCs w:val="22"/>
          <w:lang w:val="en-US"/>
        </w:rPr>
        <w:t>c</w:t>
      </w:r>
      <w:r w:rsidRPr="00E73FE3">
        <w:rPr>
          <w:color w:val="000000" w:themeColor="text1"/>
          <w:sz w:val="22"/>
          <w:szCs w:val="22"/>
          <w:lang w:val="en-US"/>
        </w:rPr>
        <w:t xml:space="preserve">enter capacity </w:t>
      </w:r>
      <w:r w:rsidR="00C35B89">
        <w:rPr>
          <w:color w:val="000000" w:themeColor="text1"/>
          <w:sz w:val="22"/>
          <w:szCs w:val="22"/>
          <w:lang w:val="en-US"/>
        </w:rPr>
        <w:t>utilization</w:t>
      </w:r>
      <w:r w:rsidRPr="00E73FE3">
        <w:rPr>
          <w:color w:val="000000" w:themeColor="text1"/>
          <w:sz w:val="22"/>
          <w:szCs w:val="22"/>
          <w:lang w:val="en-US"/>
        </w:rPr>
        <w:t xml:space="preserve"> increased</w:t>
      </w:r>
      <w:r w:rsidR="00C35B89">
        <w:rPr>
          <w:color w:val="000000" w:themeColor="text1"/>
          <w:sz w:val="22"/>
          <w:szCs w:val="22"/>
          <w:lang w:val="en-US"/>
        </w:rPr>
        <w:t xml:space="preserve"> f</w:t>
      </w:r>
      <w:r w:rsidRPr="00E73FE3">
        <w:rPr>
          <w:color w:val="000000" w:themeColor="text1"/>
          <w:sz w:val="22"/>
          <w:szCs w:val="22"/>
          <w:lang w:val="en-US"/>
        </w:rPr>
        <w:t>rom 83% to 88% comparing period to period</w:t>
      </w:r>
      <w:r w:rsidR="00C35B89">
        <w:rPr>
          <w:color w:val="000000" w:themeColor="text1"/>
          <w:sz w:val="22"/>
          <w:szCs w:val="22"/>
          <w:lang w:val="en-US"/>
        </w:rPr>
        <w:t>,</w:t>
      </w:r>
      <w:r w:rsidRPr="00E73FE3">
        <w:rPr>
          <w:color w:val="000000" w:themeColor="text1"/>
          <w:sz w:val="22"/>
          <w:szCs w:val="22"/>
          <w:lang w:val="en-US"/>
        </w:rPr>
        <w:t xml:space="preserve"> and we expect this utilization will be increased by </w:t>
      </w:r>
      <w:r w:rsidR="00C35B89">
        <w:rPr>
          <w:color w:val="000000" w:themeColor="text1"/>
          <w:sz w:val="22"/>
          <w:szCs w:val="22"/>
          <w:lang w:val="en-US"/>
        </w:rPr>
        <w:t xml:space="preserve">the </w:t>
      </w:r>
      <w:r w:rsidRPr="00E73FE3">
        <w:rPr>
          <w:color w:val="000000" w:themeColor="text1"/>
          <w:sz w:val="22"/>
          <w:szCs w:val="22"/>
          <w:lang w:val="en-US"/>
        </w:rPr>
        <w:t>end of this</w:t>
      </w:r>
      <w:r w:rsidR="00C35B89">
        <w:rPr>
          <w:color w:val="000000" w:themeColor="text1"/>
          <w:sz w:val="22"/>
          <w:szCs w:val="22"/>
          <w:lang w:val="en-US"/>
        </w:rPr>
        <w:t xml:space="preserve"> y</w:t>
      </w:r>
      <w:r w:rsidRPr="00E73FE3">
        <w:rPr>
          <w:color w:val="000000" w:themeColor="text1"/>
          <w:sz w:val="22"/>
          <w:szCs w:val="22"/>
          <w:lang w:val="en-US"/>
        </w:rPr>
        <w:t xml:space="preserve">ear. </w:t>
      </w:r>
    </w:p>
    <w:p w14:paraId="74C5B2EE" w14:textId="4775CCCA" w:rsidR="00C35B89"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xml:space="preserve">In </w:t>
      </w:r>
      <w:r w:rsidR="00C35B89">
        <w:rPr>
          <w:color w:val="000000" w:themeColor="text1"/>
          <w:sz w:val="22"/>
          <w:szCs w:val="22"/>
          <w:lang w:val="en-US"/>
        </w:rPr>
        <w:t>terms</w:t>
      </w:r>
      <w:r w:rsidRPr="00E73FE3">
        <w:rPr>
          <w:color w:val="000000" w:themeColor="text1"/>
          <w:sz w:val="22"/>
          <w:szCs w:val="22"/>
          <w:lang w:val="en-US"/>
        </w:rPr>
        <w:t xml:space="preserve"> of growth and our plans for the </w:t>
      </w:r>
      <w:r w:rsidR="00C35B89">
        <w:rPr>
          <w:color w:val="000000" w:themeColor="text1"/>
          <w:sz w:val="22"/>
          <w:szCs w:val="22"/>
          <w:lang w:val="en-US"/>
        </w:rPr>
        <w:t>future</w:t>
      </w:r>
      <w:r w:rsidRPr="00E73FE3">
        <w:rPr>
          <w:color w:val="000000" w:themeColor="text1"/>
          <w:sz w:val="22"/>
          <w:szCs w:val="22"/>
          <w:lang w:val="en-US"/>
        </w:rPr>
        <w:t xml:space="preserve">. </w:t>
      </w:r>
      <w:r w:rsidR="00C35B89">
        <w:rPr>
          <w:color w:val="000000" w:themeColor="text1"/>
          <w:sz w:val="22"/>
          <w:szCs w:val="22"/>
          <w:lang w:val="en-US"/>
        </w:rPr>
        <w:t>We are</w:t>
      </w:r>
      <w:r w:rsidRPr="00E73FE3">
        <w:rPr>
          <w:color w:val="000000" w:themeColor="text1"/>
          <w:sz w:val="22"/>
          <w:szCs w:val="22"/>
          <w:lang w:val="en-US"/>
        </w:rPr>
        <w:t xml:space="preserve"> committed </w:t>
      </w:r>
      <w:r w:rsidR="00C35B89">
        <w:rPr>
          <w:color w:val="000000" w:themeColor="text1"/>
          <w:sz w:val="22"/>
          <w:szCs w:val="22"/>
          <w:lang w:val="en-US"/>
        </w:rPr>
        <w:t>to</w:t>
      </w:r>
      <w:r w:rsidRPr="00E73FE3">
        <w:rPr>
          <w:color w:val="000000" w:themeColor="text1"/>
          <w:sz w:val="22"/>
          <w:szCs w:val="22"/>
          <w:lang w:val="en-US"/>
        </w:rPr>
        <w:t xml:space="preserve"> our all shareholders towards the </w:t>
      </w:r>
      <w:r w:rsidR="00C35B89">
        <w:rPr>
          <w:color w:val="000000" w:themeColor="text1"/>
          <w:sz w:val="22"/>
          <w:szCs w:val="22"/>
          <w:lang w:val="en-US"/>
        </w:rPr>
        <w:t>growth</w:t>
      </w:r>
      <w:r w:rsidRPr="00E73FE3">
        <w:rPr>
          <w:color w:val="000000" w:themeColor="text1"/>
          <w:sz w:val="22"/>
          <w:szCs w:val="22"/>
          <w:lang w:val="en-US"/>
        </w:rPr>
        <w:t xml:space="preserve"> and towards introducing the most beneficial services for the company</w:t>
      </w:r>
      <w:r w:rsidR="00C35B89">
        <w:rPr>
          <w:color w:val="000000" w:themeColor="text1"/>
          <w:sz w:val="22"/>
          <w:szCs w:val="22"/>
          <w:lang w:val="en-US"/>
        </w:rPr>
        <w:t xml:space="preserve">, </w:t>
      </w:r>
      <w:r w:rsidRPr="00E73FE3">
        <w:rPr>
          <w:color w:val="000000" w:themeColor="text1"/>
          <w:sz w:val="22"/>
          <w:szCs w:val="22"/>
          <w:lang w:val="en-US"/>
        </w:rPr>
        <w:t>our stakeholders</w:t>
      </w:r>
      <w:r w:rsidR="00C35B89">
        <w:rPr>
          <w:color w:val="000000" w:themeColor="text1"/>
          <w:sz w:val="22"/>
          <w:szCs w:val="22"/>
          <w:lang w:val="en-US"/>
        </w:rPr>
        <w:t>,</w:t>
      </w:r>
      <w:r w:rsidRPr="00E73FE3">
        <w:rPr>
          <w:color w:val="000000" w:themeColor="text1"/>
          <w:sz w:val="22"/>
          <w:szCs w:val="22"/>
          <w:lang w:val="en-US"/>
        </w:rPr>
        <w:t xml:space="preserve"> and </w:t>
      </w:r>
      <w:r w:rsidR="00C35B89">
        <w:rPr>
          <w:color w:val="000000" w:themeColor="text1"/>
          <w:sz w:val="22"/>
          <w:szCs w:val="22"/>
          <w:lang w:val="en-US"/>
        </w:rPr>
        <w:t xml:space="preserve">our </w:t>
      </w:r>
      <w:r w:rsidRPr="00E73FE3">
        <w:rPr>
          <w:color w:val="000000" w:themeColor="text1"/>
          <w:sz w:val="22"/>
          <w:szCs w:val="22"/>
          <w:lang w:val="en-US"/>
        </w:rPr>
        <w:t>customers</w:t>
      </w:r>
      <w:r w:rsidR="00C35B89">
        <w:rPr>
          <w:color w:val="000000" w:themeColor="text1"/>
          <w:sz w:val="22"/>
          <w:szCs w:val="22"/>
          <w:lang w:val="en-US"/>
        </w:rPr>
        <w:t>.</w:t>
      </w:r>
      <w:r w:rsidRPr="00E73FE3">
        <w:rPr>
          <w:color w:val="000000" w:themeColor="text1"/>
          <w:sz w:val="22"/>
          <w:szCs w:val="22"/>
          <w:lang w:val="en-US"/>
        </w:rPr>
        <w:t xml:space="preserve"> We signed an agreement with AMD</w:t>
      </w:r>
      <w:r w:rsidR="00C35B89">
        <w:rPr>
          <w:color w:val="000000" w:themeColor="text1"/>
          <w:sz w:val="22"/>
          <w:szCs w:val="22"/>
          <w:lang w:val="en-US"/>
        </w:rPr>
        <w:t>-</w:t>
      </w:r>
      <w:r w:rsidRPr="00E73FE3">
        <w:rPr>
          <w:color w:val="000000" w:themeColor="text1"/>
          <w:sz w:val="22"/>
          <w:szCs w:val="22"/>
          <w:lang w:val="en-US"/>
        </w:rPr>
        <w:t xml:space="preserve"> the giant</w:t>
      </w:r>
      <w:r w:rsidR="00C35B89">
        <w:rPr>
          <w:color w:val="000000" w:themeColor="text1"/>
          <w:sz w:val="22"/>
          <w:szCs w:val="22"/>
          <w:lang w:val="en-US"/>
        </w:rPr>
        <w:t xml:space="preserve"> chip m</w:t>
      </w:r>
      <w:r w:rsidRPr="00E73FE3">
        <w:rPr>
          <w:color w:val="000000" w:themeColor="text1"/>
          <w:sz w:val="22"/>
          <w:szCs w:val="22"/>
          <w:lang w:val="en-US"/>
        </w:rPr>
        <w:t>anufacturers for AI</w:t>
      </w:r>
      <w:r w:rsidR="00C35B89">
        <w:rPr>
          <w:color w:val="000000" w:themeColor="text1"/>
          <w:sz w:val="22"/>
          <w:szCs w:val="22"/>
          <w:lang w:val="en-US"/>
        </w:rPr>
        <w:t>.</w:t>
      </w:r>
      <w:r w:rsidRPr="00E73FE3">
        <w:rPr>
          <w:color w:val="000000" w:themeColor="text1"/>
          <w:sz w:val="22"/>
          <w:szCs w:val="22"/>
          <w:lang w:val="en-US"/>
        </w:rPr>
        <w:t xml:space="preserve"> </w:t>
      </w:r>
      <w:r w:rsidR="00C35B89">
        <w:rPr>
          <w:color w:val="000000" w:themeColor="text1"/>
          <w:sz w:val="22"/>
          <w:szCs w:val="22"/>
          <w:lang w:val="en-US"/>
        </w:rPr>
        <w:t>T</w:t>
      </w:r>
      <w:r w:rsidRPr="00E73FE3">
        <w:rPr>
          <w:color w:val="000000" w:themeColor="text1"/>
          <w:sz w:val="22"/>
          <w:szCs w:val="22"/>
          <w:lang w:val="en-US"/>
        </w:rPr>
        <w:t>his strategic AI partnership will help us to open the door for more cooperations,</w:t>
      </w:r>
      <w:r w:rsidR="00C35B89">
        <w:rPr>
          <w:color w:val="000000" w:themeColor="text1"/>
          <w:sz w:val="22"/>
          <w:szCs w:val="22"/>
          <w:lang w:val="en-US"/>
        </w:rPr>
        <w:t xml:space="preserve"> </w:t>
      </w:r>
      <w:r w:rsidRPr="00E73FE3">
        <w:rPr>
          <w:color w:val="000000" w:themeColor="text1"/>
          <w:sz w:val="22"/>
          <w:szCs w:val="22"/>
          <w:lang w:val="en-US"/>
        </w:rPr>
        <w:t>more insights</w:t>
      </w:r>
      <w:r w:rsidR="00C35B89">
        <w:rPr>
          <w:color w:val="000000" w:themeColor="text1"/>
          <w:sz w:val="22"/>
          <w:szCs w:val="22"/>
          <w:lang w:val="en-US"/>
        </w:rPr>
        <w:t>,</w:t>
      </w:r>
      <w:r w:rsidRPr="00E73FE3">
        <w:rPr>
          <w:color w:val="000000" w:themeColor="text1"/>
          <w:sz w:val="22"/>
          <w:szCs w:val="22"/>
          <w:lang w:val="en-US"/>
        </w:rPr>
        <w:t xml:space="preserve"> and more to get to know how to build use cases here</w:t>
      </w:r>
      <w:r w:rsidR="00C35B89">
        <w:rPr>
          <w:color w:val="000000" w:themeColor="text1"/>
          <w:sz w:val="22"/>
          <w:szCs w:val="22"/>
          <w:lang w:val="en-US"/>
        </w:rPr>
        <w:t xml:space="preserve"> in Qatar</w:t>
      </w:r>
      <w:r w:rsidRPr="00E73FE3">
        <w:rPr>
          <w:color w:val="000000" w:themeColor="text1"/>
          <w:sz w:val="22"/>
          <w:szCs w:val="22"/>
          <w:lang w:val="en-US"/>
        </w:rPr>
        <w:t xml:space="preserve">. Also, </w:t>
      </w:r>
      <w:r w:rsidR="00C35B89">
        <w:rPr>
          <w:color w:val="000000" w:themeColor="text1"/>
          <w:sz w:val="22"/>
          <w:szCs w:val="22"/>
          <w:lang w:val="en-US"/>
        </w:rPr>
        <w:t>Meeza</w:t>
      </w:r>
      <w:r w:rsidRPr="00E73FE3">
        <w:rPr>
          <w:color w:val="000000" w:themeColor="text1"/>
          <w:sz w:val="22"/>
          <w:szCs w:val="22"/>
          <w:lang w:val="en-US"/>
        </w:rPr>
        <w:t xml:space="preserve"> </w:t>
      </w:r>
      <w:r w:rsidR="00C35B89">
        <w:rPr>
          <w:color w:val="000000" w:themeColor="text1"/>
          <w:sz w:val="22"/>
          <w:szCs w:val="22"/>
          <w:lang w:val="en-US"/>
        </w:rPr>
        <w:t>was</w:t>
      </w:r>
      <w:r w:rsidRPr="00E73FE3">
        <w:rPr>
          <w:color w:val="000000" w:themeColor="text1"/>
          <w:sz w:val="22"/>
          <w:szCs w:val="22"/>
          <w:lang w:val="en-US"/>
        </w:rPr>
        <w:t xml:space="preserve"> added to the MSCI Small C</w:t>
      </w:r>
      <w:r w:rsidR="00C35B89">
        <w:rPr>
          <w:color w:val="000000" w:themeColor="text1"/>
          <w:sz w:val="22"/>
          <w:szCs w:val="22"/>
          <w:lang w:val="en-US"/>
        </w:rPr>
        <w:t>ap</w:t>
      </w:r>
      <w:r w:rsidRPr="00E73FE3">
        <w:rPr>
          <w:color w:val="000000" w:themeColor="text1"/>
          <w:sz w:val="22"/>
          <w:szCs w:val="22"/>
          <w:lang w:val="en-US"/>
        </w:rPr>
        <w:t xml:space="preserve"> </w:t>
      </w:r>
      <w:r w:rsidR="00C35B89">
        <w:rPr>
          <w:color w:val="000000" w:themeColor="text1"/>
          <w:sz w:val="22"/>
          <w:szCs w:val="22"/>
          <w:lang w:val="en-US"/>
        </w:rPr>
        <w:t>I</w:t>
      </w:r>
      <w:r w:rsidRPr="00E73FE3">
        <w:rPr>
          <w:color w:val="000000" w:themeColor="text1"/>
          <w:sz w:val="22"/>
          <w:szCs w:val="22"/>
          <w:lang w:val="en-US"/>
        </w:rPr>
        <w:t xml:space="preserve">ndex. This increased confidence for our shareholders. </w:t>
      </w:r>
    </w:p>
    <w:p w14:paraId="549EF580" w14:textId="620D7EA4" w:rsidR="00E73FE3" w:rsidRPr="00E73FE3"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xml:space="preserve">We'll move now to financial results with Mr. </w:t>
      </w:r>
      <w:r w:rsidR="00C35B89">
        <w:rPr>
          <w:color w:val="000000" w:themeColor="text1"/>
          <w:sz w:val="22"/>
          <w:szCs w:val="22"/>
          <w:lang w:val="en-US"/>
        </w:rPr>
        <w:t>James Corby</w:t>
      </w:r>
      <w:r w:rsidRPr="00E73FE3">
        <w:rPr>
          <w:color w:val="000000" w:themeColor="text1"/>
          <w:sz w:val="22"/>
          <w:szCs w:val="22"/>
          <w:lang w:val="en-US"/>
        </w:rPr>
        <w:t>. </w:t>
      </w:r>
    </w:p>
    <w:p w14:paraId="51948AD5" w14:textId="343D507B" w:rsidR="00253988"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James Corby: </w:t>
      </w:r>
      <w:r w:rsidR="00E55420">
        <w:rPr>
          <w:b/>
          <w:bCs/>
          <w:color w:val="000000" w:themeColor="text1"/>
          <w:sz w:val="22"/>
          <w:szCs w:val="22"/>
          <w:lang w:val="en-US"/>
        </w:rPr>
        <w:tab/>
      </w:r>
      <w:r w:rsidR="00253988">
        <w:rPr>
          <w:color w:val="000000" w:themeColor="text1"/>
          <w:sz w:val="22"/>
          <w:szCs w:val="22"/>
          <w:lang w:val="en-US"/>
        </w:rPr>
        <w:t>Thanks, Mohamed. We will move</w:t>
      </w:r>
      <w:r w:rsidR="00D2388F">
        <w:rPr>
          <w:color w:val="000000" w:themeColor="text1"/>
          <w:sz w:val="22"/>
          <w:szCs w:val="22"/>
          <w:lang w:val="en-US"/>
        </w:rPr>
        <w:t xml:space="preserve"> on</w:t>
      </w:r>
      <w:r w:rsidR="00253988">
        <w:rPr>
          <w:color w:val="000000" w:themeColor="text1"/>
          <w:sz w:val="22"/>
          <w:szCs w:val="22"/>
          <w:lang w:val="en-US"/>
        </w:rPr>
        <w:t xml:space="preserve"> to</w:t>
      </w:r>
      <w:r w:rsidRPr="00E73FE3">
        <w:rPr>
          <w:color w:val="000000" w:themeColor="text1"/>
          <w:sz w:val="22"/>
          <w:szCs w:val="22"/>
          <w:lang w:val="en-US"/>
        </w:rPr>
        <w:t xml:space="preserve"> </w:t>
      </w:r>
      <w:r w:rsidR="00C35B89">
        <w:rPr>
          <w:color w:val="000000" w:themeColor="text1"/>
          <w:sz w:val="22"/>
          <w:szCs w:val="22"/>
          <w:lang w:val="en-US"/>
        </w:rPr>
        <w:t>s</w:t>
      </w:r>
      <w:r w:rsidRPr="00E73FE3">
        <w:rPr>
          <w:color w:val="000000" w:themeColor="text1"/>
          <w:sz w:val="22"/>
          <w:szCs w:val="22"/>
          <w:lang w:val="en-US"/>
        </w:rPr>
        <w:t xml:space="preserve">lide </w:t>
      </w:r>
      <w:r w:rsidR="00C35B89">
        <w:rPr>
          <w:color w:val="000000" w:themeColor="text1"/>
          <w:sz w:val="22"/>
          <w:szCs w:val="22"/>
          <w:lang w:val="en-US"/>
        </w:rPr>
        <w:t>five</w:t>
      </w:r>
      <w:r w:rsidR="00253988">
        <w:rPr>
          <w:color w:val="000000" w:themeColor="text1"/>
          <w:sz w:val="22"/>
          <w:szCs w:val="22"/>
          <w:lang w:val="en-US"/>
        </w:rPr>
        <w:t xml:space="preserve"> a</w:t>
      </w:r>
      <w:r w:rsidRPr="00E73FE3">
        <w:rPr>
          <w:color w:val="000000" w:themeColor="text1"/>
          <w:sz w:val="22"/>
          <w:szCs w:val="22"/>
          <w:lang w:val="en-US"/>
        </w:rPr>
        <w:t xml:space="preserve">nd we </w:t>
      </w:r>
      <w:r w:rsidR="00253988">
        <w:rPr>
          <w:color w:val="000000" w:themeColor="text1"/>
          <w:sz w:val="22"/>
          <w:szCs w:val="22"/>
          <w:lang w:val="en-US"/>
        </w:rPr>
        <w:t xml:space="preserve">will </w:t>
      </w:r>
      <w:r w:rsidRPr="00E73FE3">
        <w:rPr>
          <w:color w:val="000000" w:themeColor="text1"/>
          <w:sz w:val="22"/>
          <w:szCs w:val="22"/>
          <w:lang w:val="en-US"/>
        </w:rPr>
        <w:t>provide the financial results for the six months ended 30th of June 2024. Starting with the</w:t>
      </w:r>
      <w:r w:rsidR="00C35B89">
        <w:rPr>
          <w:color w:val="000000" w:themeColor="text1"/>
          <w:sz w:val="22"/>
          <w:szCs w:val="22"/>
          <w:lang w:val="en-US"/>
        </w:rPr>
        <w:t xml:space="preserve"> f</w:t>
      </w:r>
      <w:r w:rsidRPr="00E73FE3">
        <w:rPr>
          <w:color w:val="000000" w:themeColor="text1"/>
          <w:sz w:val="22"/>
          <w:szCs w:val="22"/>
          <w:lang w:val="en-US"/>
        </w:rPr>
        <w:t>inancial performance for H1 this year versus the same period last year</w:t>
      </w:r>
      <w:r w:rsidR="00253988">
        <w:rPr>
          <w:color w:val="000000" w:themeColor="text1"/>
          <w:sz w:val="22"/>
          <w:szCs w:val="22"/>
          <w:lang w:val="en-US"/>
        </w:rPr>
        <w:t>.</w:t>
      </w:r>
      <w:r w:rsidR="00C35B89">
        <w:rPr>
          <w:color w:val="000000" w:themeColor="text1"/>
          <w:sz w:val="22"/>
          <w:szCs w:val="22"/>
          <w:lang w:val="en-US"/>
        </w:rPr>
        <w:t xml:space="preserve"> </w:t>
      </w:r>
      <w:r w:rsidR="00253988">
        <w:rPr>
          <w:color w:val="000000" w:themeColor="text1"/>
          <w:sz w:val="22"/>
          <w:szCs w:val="22"/>
          <w:lang w:val="en-US"/>
        </w:rPr>
        <w:t>T</w:t>
      </w:r>
      <w:r w:rsidRPr="00E73FE3">
        <w:rPr>
          <w:color w:val="000000" w:themeColor="text1"/>
          <w:sz w:val="22"/>
          <w:szCs w:val="22"/>
          <w:lang w:val="en-US"/>
        </w:rPr>
        <w:t xml:space="preserve">otal </w:t>
      </w:r>
      <w:r w:rsidR="00253988">
        <w:rPr>
          <w:color w:val="000000" w:themeColor="text1"/>
          <w:sz w:val="22"/>
          <w:szCs w:val="22"/>
          <w:lang w:val="en-US"/>
        </w:rPr>
        <w:t>revenue</w:t>
      </w:r>
      <w:r w:rsidRPr="00E73FE3">
        <w:rPr>
          <w:color w:val="000000" w:themeColor="text1"/>
          <w:sz w:val="22"/>
          <w:szCs w:val="22"/>
          <w:lang w:val="en-US"/>
        </w:rPr>
        <w:t xml:space="preserve"> decreased </w:t>
      </w:r>
      <w:r w:rsidR="00C35B89">
        <w:rPr>
          <w:color w:val="000000" w:themeColor="text1"/>
          <w:sz w:val="22"/>
          <w:szCs w:val="22"/>
          <w:lang w:val="en-US"/>
        </w:rPr>
        <w:t xml:space="preserve">by </w:t>
      </w:r>
      <w:r w:rsidRPr="00E73FE3">
        <w:rPr>
          <w:color w:val="000000" w:themeColor="text1"/>
          <w:sz w:val="22"/>
          <w:szCs w:val="22"/>
          <w:lang w:val="en-US"/>
        </w:rPr>
        <w:t xml:space="preserve">19.1% due to </w:t>
      </w:r>
      <w:r w:rsidR="00C35B89">
        <w:rPr>
          <w:color w:val="000000" w:themeColor="text1"/>
          <w:sz w:val="22"/>
          <w:szCs w:val="22"/>
          <w:lang w:val="en-US"/>
        </w:rPr>
        <w:t>low-margin</w:t>
      </w:r>
      <w:r w:rsidRPr="00E73FE3">
        <w:rPr>
          <w:color w:val="000000" w:themeColor="text1"/>
          <w:sz w:val="22"/>
          <w:szCs w:val="22"/>
          <w:lang w:val="en-US"/>
        </w:rPr>
        <w:t xml:space="preserve"> </w:t>
      </w:r>
      <w:r w:rsidR="00C35B89">
        <w:rPr>
          <w:color w:val="000000" w:themeColor="text1"/>
          <w:sz w:val="22"/>
          <w:szCs w:val="22"/>
          <w:lang w:val="en-US"/>
        </w:rPr>
        <w:t>S</w:t>
      </w:r>
      <w:r w:rsidRPr="00E73FE3">
        <w:rPr>
          <w:color w:val="000000" w:themeColor="text1"/>
          <w:sz w:val="22"/>
          <w:szCs w:val="22"/>
          <w:lang w:val="en-US"/>
        </w:rPr>
        <w:t xml:space="preserve">olutions declining by </w:t>
      </w:r>
      <w:r w:rsidR="00253988">
        <w:rPr>
          <w:color w:val="000000" w:themeColor="text1"/>
          <w:sz w:val="22"/>
          <w:szCs w:val="22"/>
          <w:lang w:val="en-US"/>
        </w:rPr>
        <w:t xml:space="preserve">QR </w:t>
      </w:r>
      <w:r w:rsidRPr="00E73FE3">
        <w:rPr>
          <w:color w:val="000000" w:themeColor="text1"/>
          <w:sz w:val="22"/>
          <w:szCs w:val="22"/>
          <w:lang w:val="en-US"/>
        </w:rPr>
        <w:t>53</w:t>
      </w:r>
      <w:r w:rsidR="00253988">
        <w:rPr>
          <w:color w:val="000000" w:themeColor="text1"/>
          <w:sz w:val="22"/>
          <w:szCs w:val="22"/>
          <w:lang w:val="en-US"/>
        </w:rPr>
        <w:t xml:space="preserve"> million.</w:t>
      </w:r>
      <w:r w:rsidRPr="00E73FE3">
        <w:rPr>
          <w:color w:val="000000" w:themeColor="text1"/>
          <w:sz w:val="22"/>
          <w:szCs w:val="22"/>
          <w:lang w:val="en-US"/>
        </w:rPr>
        <w:t xml:space="preserve"> </w:t>
      </w:r>
      <w:r w:rsidR="00253988">
        <w:rPr>
          <w:color w:val="000000" w:themeColor="text1"/>
          <w:sz w:val="22"/>
          <w:szCs w:val="22"/>
          <w:lang w:val="en-US"/>
        </w:rPr>
        <w:t>R</w:t>
      </w:r>
      <w:r w:rsidRPr="00E73FE3">
        <w:rPr>
          <w:color w:val="000000" w:themeColor="text1"/>
          <w:sz w:val="22"/>
          <w:szCs w:val="22"/>
          <w:lang w:val="en-US"/>
        </w:rPr>
        <w:t>evenue</w:t>
      </w:r>
      <w:r w:rsidR="00253988">
        <w:rPr>
          <w:color w:val="000000" w:themeColor="text1"/>
          <w:sz w:val="22"/>
          <w:szCs w:val="22"/>
          <w:lang w:val="en-US"/>
        </w:rPr>
        <w:t xml:space="preserve"> e</w:t>
      </w:r>
      <w:r w:rsidRPr="00E73FE3">
        <w:rPr>
          <w:color w:val="000000" w:themeColor="text1"/>
          <w:sz w:val="22"/>
          <w:szCs w:val="22"/>
          <w:lang w:val="en-US"/>
        </w:rPr>
        <w:t xml:space="preserve">xcluding </w:t>
      </w:r>
      <w:r w:rsidR="00253988">
        <w:rPr>
          <w:color w:val="000000" w:themeColor="text1"/>
          <w:sz w:val="22"/>
          <w:szCs w:val="22"/>
          <w:lang w:val="en-US"/>
        </w:rPr>
        <w:t>S</w:t>
      </w:r>
      <w:r w:rsidRPr="00E73FE3">
        <w:rPr>
          <w:color w:val="000000" w:themeColor="text1"/>
          <w:sz w:val="22"/>
          <w:szCs w:val="22"/>
          <w:lang w:val="en-US"/>
        </w:rPr>
        <w:t>olutions</w:t>
      </w:r>
      <w:r w:rsidR="00253988">
        <w:rPr>
          <w:color w:val="000000" w:themeColor="text1"/>
          <w:sz w:val="22"/>
          <w:szCs w:val="22"/>
          <w:lang w:val="en-US"/>
        </w:rPr>
        <w:t xml:space="preserve"> however</w:t>
      </w:r>
      <w:r w:rsidRPr="00E73FE3">
        <w:rPr>
          <w:color w:val="000000" w:themeColor="text1"/>
          <w:sz w:val="22"/>
          <w:szCs w:val="22"/>
          <w:lang w:val="en-US"/>
        </w:rPr>
        <w:t xml:space="preserve"> increased by 7.1%. Expenses decreased by 25% primarily due to th</w:t>
      </w:r>
      <w:r w:rsidR="00253988">
        <w:rPr>
          <w:color w:val="000000" w:themeColor="text1"/>
          <w:sz w:val="22"/>
          <w:szCs w:val="22"/>
          <w:lang w:val="en-US"/>
        </w:rPr>
        <w:t xml:space="preserve">e </w:t>
      </w:r>
      <w:r w:rsidRPr="00E73FE3">
        <w:rPr>
          <w:color w:val="000000" w:themeColor="text1"/>
          <w:sz w:val="22"/>
          <w:szCs w:val="22"/>
          <w:lang w:val="en-US"/>
        </w:rPr>
        <w:t xml:space="preserve">lower </w:t>
      </w:r>
      <w:r w:rsidR="00253988">
        <w:rPr>
          <w:color w:val="000000" w:themeColor="text1"/>
          <w:sz w:val="22"/>
          <w:szCs w:val="22"/>
          <w:lang w:val="en-US"/>
        </w:rPr>
        <w:t>S</w:t>
      </w:r>
      <w:r w:rsidRPr="00E73FE3">
        <w:rPr>
          <w:color w:val="000000" w:themeColor="text1"/>
          <w:sz w:val="22"/>
          <w:szCs w:val="22"/>
          <w:lang w:val="en-US"/>
        </w:rPr>
        <w:t>olution revenue, our continued cost optimization</w:t>
      </w:r>
      <w:r w:rsidR="00253988">
        <w:rPr>
          <w:color w:val="000000" w:themeColor="text1"/>
          <w:sz w:val="22"/>
          <w:szCs w:val="22"/>
          <w:lang w:val="en-US"/>
        </w:rPr>
        <w:t>,</w:t>
      </w:r>
      <w:r w:rsidRPr="00E73FE3">
        <w:rPr>
          <w:color w:val="000000" w:themeColor="text1"/>
          <w:sz w:val="22"/>
          <w:szCs w:val="22"/>
          <w:lang w:val="en-US"/>
        </w:rPr>
        <w:t xml:space="preserve"> and a </w:t>
      </w:r>
      <w:r w:rsidR="00253988">
        <w:rPr>
          <w:color w:val="000000" w:themeColor="text1"/>
          <w:sz w:val="22"/>
          <w:szCs w:val="22"/>
          <w:lang w:val="en-US"/>
        </w:rPr>
        <w:t>one-off</w:t>
      </w:r>
      <w:r w:rsidRPr="00E73FE3">
        <w:rPr>
          <w:color w:val="000000" w:themeColor="text1"/>
          <w:sz w:val="22"/>
          <w:szCs w:val="22"/>
          <w:lang w:val="en-US"/>
        </w:rPr>
        <w:t xml:space="preserve"> cost actualization. As I have said, our EBITDA margin expanded to 34.4%</w:t>
      </w:r>
      <w:r w:rsidR="00253988" w:rsidRPr="00E73FE3">
        <w:rPr>
          <w:color w:val="000000" w:themeColor="text1"/>
          <w:sz w:val="22"/>
          <w:szCs w:val="22"/>
          <w:lang w:val="en-US"/>
        </w:rPr>
        <w:t>, an increase</w:t>
      </w:r>
      <w:r w:rsidRPr="00E73FE3">
        <w:rPr>
          <w:color w:val="000000" w:themeColor="text1"/>
          <w:sz w:val="22"/>
          <w:szCs w:val="22"/>
          <w:lang w:val="en-US"/>
        </w:rPr>
        <w:t xml:space="preserve"> </w:t>
      </w:r>
      <w:r w:rsidR="00253988">
        <w:rPr>
          <w:color w:val="000000" w:themeColor="text1"/>
          <w:sz w:val="22"/>
          <w:szCs w:val="22"/>
          <w:lang w:val="en-US"/>
        </w:rPr>
        <w:t>of</w:t>
      </w:r>
      <w:r w:rsidRPr="00E73FE3">
        <w:rPr>
          <w:color w:val="000000" w:themeColor="text1"/>
          <w:sz w:val="22"/>
          <w:szCs w:val="22"/>
          <w:lang w:val="en-US"/>
        </w:rPr>
        <w:t xml:space="preserve"> 5.5 percentage points year</w:t>
      </w:r>
      <w:r w:rsidR="00253988">
        <w:rPr>
          <w:color w:val="000000" w:themeColor="text1"/>
          <w:sz w:val="22"/>
          <w:szCs w:val="22"/>
          <w:lang w:val="en-US"/>
        </w:rPr>
        <w:t>-</w:t>
      </w:r>
      <w:r w:rsidRPr="00E73FE3">
        <w:rPr>
          <w:color w:val="000000" w:themeColor="text1"/>
          <w:sz w:val="22"/>
          <w:szCs w:val="22"/>
          <w:lang w:val="en-US"/>
        </w:rPr>
        <w:t>on</w:t>
      </w:r>
      <w:r w:rsidR="00253988">
        <w:rPr>
          <w:color w:val="000000" w:themeColor="text1"/>
          <w:sz w:val="22"/>
          <w:szCs w:val="22"/>
          <w:lang w:val="en-US"/>
        </w:rPr>
        <w:t>-</w:t>
      </w:r>
      <w:r w:rsidRPr="00E73FE3">
        <w:rPr>
          <w:color w:val="000000" w:themeColor="text1"/>
          <w:sz w:val="22"/>
          <w:szCs w:val="22"/>
          <w:lang w:val="en-US"/>
        </w:rPr>
        <w:t>year primarily due to</w:t>
      </w:r>
      <w:r w:rsidR="00253988">
        <w:rPr>
          <w:color w:val="000000" w:themeColor="text1"/>
          <w:sz w:val="22"/>
          <w:szCs w:val="22"/>
          <w:lang w:val="en-US"/>
        </w:rPr>
        <w:t xml:space="preserve"> r</w:t>
      </w:r>
      <w:r w:rsidRPr="00E73FE3">
        <w:rPr>
          <w:color w:val="000000" w:themeColor="text1"/>
          <w:sz w:val="22"/>
          <w:szCs w:val="22"/>
          <w:lang w:val="en-US"/>
        </w:rPr>
        <w:t>evenue m</w:t>
      </w:r>
      <w:r w:rsidR="00253988">
        <w:rPr>
          <w:color w:val="000000" w:themeColor="text1"/>
          <w:sz w:val="22"/>
          <w:szCs w:val="22"/>
          <w:lang w:val="en-US"/>
        </w:rPr>
        <w:t>ix</w:t>
      </w:r>
      <w:r w:rsidRPr="00E73FE3">
        <w:rPr>
          <w:color w:val="000000" w:themeColor="text1"/>
          <w:sz w:val="22"/>
          <w:szCs w:val="22"/>
          <w:lang w:val="en-US"/>
        </w:rPr>
        <w:t xml:space="preserve"> and lower cost of sales</w:t>
      </w:r>
      <w:r w:rsidR="00253988">
        <w:rPr>
          <w:color w:val="000000" w:themeColor="text1"/>
          <w:sz w:val="22"/>
          <w:szCs w:val="22"/>
          <w:lang w:val="en-US"/>
        </w:rPr>
        <w:t>.</w:t>
      </w:r>
      <w:r w:rsidRPr="00E73FE3">
        <w:rPr>
          <w:color w:val="000000" w:themeColor="text1"/>
          <w:sz w:val="22"/>
          <w:szCs w:val="22"/>
          <w:lang w:val="en-US"/>
        </w:rPr>
        <w:t xml:space="preserve"> </w:t>
      </w:r>
      <w:r w:rsidR="00253988">
        <w:rPr>
          <w:color w:val="000000" w:themeColor="text1"/>
          <w:sz w:val="22"/>
          <w:szCs w:val="22"/>
          <w:lang w:val="en-US"/>
        </w:rPr>
        <w:t>N</w:t>
      </w:r>
      <w:r w:rsidRPr="00E73FE3">
        <w:rPr>
          <w:color w:val="000000" w:themeColor="text1"/>
          <w:sz w:val="22"/>
          <w:szCs w:val="22"/>
          <w:lang w:val="en-US"/>
        </w:rPr>
        <w:t xml:space="preserve">et profit for the period was .6% higher due to higher gross margin and higher finance income. </w:t>
      </w:r>
    </w:p>
    <w:p w14:paraId="1C97C02A" w14:textId="77777777" w:rsidR="00253988"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Slide seven shows the gross margin analysis by segment, including depreciation and this is for H1 versus the same period last year</w:t>
      </w:r>
      <w:r w:rsidR="00253988">
        <w:rPr>
          <w:color w:val="000000" w:themeColor="text1"/>
          <w:sz w:val="22"/>
          <w:szCs w:val="22"/>
          <w:lang w:val="en-US"/>
        </w:rPr>
        <w:t>.</w:t>
      </w:r>
      <w:r w:rsidRPr="00E73FE3">
        <w:rPr>
          <w:color w:val="000000" w:themeColor="text1"/>
          <w:sz w:val="22"/>
          <w:szCs w:val="22"/>
          <w:lang w:val="en-US"/>
        </w:rPr>
        <w:t xml:space="preserve"> </w:t>
      </w:r>
      <w:r w:rsidR="00253988">
        <w:rPr>
          <w:color w:val="000000" w:themeColor="text1"/>
          <w:sz w:val="22"/>
          <w:szCs w:val="22"/>
          <w:lang w:val="en-US"/>
        </w:rPr>
        <w:t>W</w:t>
      </w:r>
      <w:r w:rsidRPr="00E73FE3">
        <w:rPr>
          <w:color w:val="000000" w:themeColor="text1"/>
          <w:sz w:val="22"/>
          <w:szCs w:val="22"/>
          <w:lang w:val="en-US"/>
        </w:rPr>
        <w:t>e have now added a high</w:t>
      </w:r>
      <w:r w:rsidR="00253988">
        <w:rPr>
          <w:color w:val="000000" w:themeColor="text1"/>
          <w:sz w:val="22"/>
          <w:szCs w:val="22"/>
          <w:lang w:val="en-US"/>
        </w:rPr>
        <w:t>-</w:t>
      </w:r>
      <w:r w:rsidRPr="00E73FE3">
        <w:rPr>
          <w:color w:val="000000" w:themeColor="text1"/>
          <w:sz w:val="22"/>
          <w:szCs w:val="22"/>
          <w:lang w:val="en-US"/>
        </w:rPr>
        <w:t>level</w:t>
      </w:r>
      <w:r w:rsidR="00253988">
        <w:rPr>
          <w:color w:val="000000" w:themeColor="text1"/>
          <w:sz w:val="22"/>
          <w:szCs w:val="22"/>
          <w:lang w:val="en-US"/>
        </w:rPr>
        <w:t>…</w:t>
      </w:r>
      <w:r w:rsidRPr="00E73FE3">
        <w:rPr>
          <w:color w:val="000000" w:themeColor="text1"/>
          <w:sz w:val="22"/>
          <w:szCs w:val="22"/>
          <w:lang w:val="en-US"/>
        </w:rPr>
        <w:t>well I think we had it to the slide now we haven't yet. We're going to add some high</w:t>
      </w:r>
      <w:r w:rsidR="00253988">
        <w:rPr>
          <w:color w:val="000000" w:themeColor="text1"/>
          <w:sz w:val="22"/>
          <w:szCs w:val="22"/>
          <w:lang w:val="en-US"/>
        </w:rPr>
        <w:t>-</w:t>
      </w:r>
      <w:r w:rsidRPr="00E73FE3">
        <w:rPr>
          <w:color w:val="000000" w:themeColor="text1"/>
          <w:sz w:val="22"/>
          <w:szCs w:val="22"/>
          <w:lang w:val="en-US"/>
        </w:rPr>
        <w:t>level description to the statements for reference</w:t>
      </w:r>
      <w:r w:rsidR="00253988">
        <w:rPr>
          <w:color w:val="000000" w:themeColor="text1"/>
          <w:sz w:val="22"/>
          <w:szCs w:val="22"/>
          <w:lang w:val="en-US"/>
        </w:rPr>
        <w:t xml:space="preserve"> g</w:t>
      </w:r>
      <w:r w:rsidRPr="00E73FE3">
        <w:rPr>
          <w:color w:val="000000" w:themeColor="text1"/>
          <w:sz w:val="22"/>
          <w:szCs w:val="22"/>
          <w:lang w:val="en-US"/>
        </w:rPr>
        <w:t>oing forward. Due to a</w:t>
      </w:r>
      <w:r w:rsidR="00253988">
        <w:rPr>
          <w:color w:val="000000" w:themeColor="text1"/>
          <w:sz w:val="22"/>
          <w:szCs w:val="22"/>
          <w:lang w:val="en-US"/>
        </w:rPr>
        <w:t xml:space="preserve"> h</w:t>
      </w:r>
      <w:r w:rsidRPr="00E73FE3">
        <w:rPr>
          <w:color w:val="000000" w:themeColor="text1"/>
          <w:sz w:val="22"/>
          <w:szCs w:val="22"/>
          <w:lang w:val="en-US"/>
        </w:rPr>
        <w:t xml:space="preserve">igh contribution of </w:t>
      </w:r>
      <w:r w:rsidR="00253988">
        <w:rPr>
          <w:color w:val="000000" w:themeColor="text1"/>
          <w:sz w:val="22"/>
          <w:szCs w:val="22"/>
          <w:lang w:val="en-US"/>
        </w:rPr>
        <w:t>D</w:t>
      </w:r>
      <w:r w:rsidRPr="00E73FE3">
        <w:rPr>
          <w:color w:val="000000" w:themeColor="text1"/>
          <w:sz w:val="22"/>
          <w:szCs w:val="22"/>
          <w:lang w:val="en-US"/>
        </w:rPr>
        <w:t xml:space="preserve">ata </w:t>
      </w:r>
      <w:r w:rsidR="00253988">
        <w:rPr>
          <w:color w:val="000000" w:themeColor="text1"/>
          <w:sz w:val="22"/>
          <w:szCs w:val="22"/>
          <w:lang w:val="en-US"/>
        </w:rPr>
        <w:t>C</w:t>
      </w:r>
      <w:r w:rsidRPr="00E73FE3">
        <w:rPr>
          <w:color w:val="000000" w:themeColor="text1"/>
          <w:sz w:val="22"/>
          <w:szCs w:val="22"/>
          <w:lang w:val="en-US"/>
        </w:rPr>
        <w:t xml:space="preserve">enter and </w:t>
      </w:r>
      <w:r w:rsidR="00253988">
        <w:rPr>
          <w:color w:val="000000" w:themeColor="text1"/>
          <w:sz w:val="22"/>
          <w:szCs w:val="22"/>
          <w:lang w:val="en-US"/>
        </w:rPr>
        <w:t>M</w:t>
      </w:r>
      <w:r w:rsidRPr="00E73FE3">
        <w:rPr>
          <w:color w:val="000000" w:themeColor="text1"/>
          <w:sz w:val="22"/>
          <w:szCs w:val="22"/>
          <w:lang w:val="en-US"/>
        </w:rPr>
        <w:t xml:space="preserve">anaged </w:t>
      </w:r>
      <w:r w:rsidR="00253988">
        <w:rPr>
          <w:color w:val="000000" w:themeColor="text1"/>
          <w:sz w:val="22"/>
          <w:szCs w:val="22"/>
          <w:lang w:val="en-US"/>
        </w:rPr>
        <w:t>S</w:t>
      </w:r>
      <w:r w:rsidRPr="00E73FE3">
        <w:rPr>
          <w:color w:val="000000" w:themeColor="text1"/>
          <w:sz w:val="22"/>
          <w:szCs w:val="22"/>
          <w:lang w:val="en-US"/>
        </w:rPr>
        <w:t>ervices revenue and lower cost of sales</w:t>
      </w:r>
      <w:r w:rsidR="00253988">
        <w:rPr>
          <w:color w:val="000000" w:themeColor="text1"/>
          <w:sz w:val="22"/>
          <w:szCs w:val="22"/>
          <w:lang w:val="en-US"/>
        </w:rPr>
        <w:t>,</w:t>
      </w:r>
      <w:r w:rsidRPr="00E73FE3">
        <w:rPr>
          <w:color w:val="000000" w:themeColor="text1"/>
          <w:sz w:val="22"/>
          <w:szCs w:val="22"/>
          <w:lang w:val="en-US"/>
        </w:rPr>
        <w:t xml:space="preserve"> H1 gross margin is </w:t>
      </w:r>
      <w:r w:rsidR="00253988">
        <w:rPr>
          <w:color w:val="000000" w:themeColor="text1"/>
          <w:sz w:val="22"/>
          <w:szCs w:val="22"/>
          <w:lang w:val="en-US"/>
        </w:rPr>
        <w:t xml:space="preserve">QR </w:t>
      </w:r>
      <w:r w:rsidRPr="00E73FE3">
        <w:rPr>
          <w:color w:val="000000" w:themeColor="text1"/>
          <w:sz w:val="22"/>
          <w:szCs w:val="22"/>
          <w:lang w:val="en-US"/>
        </w:rPr>
        <w:t>1.7 million higher year</w:t>
      </w:r>
      <w:r w:rsidR="00253988">
        <w:rPr>
          <w:color w:val="000000" w:themeColor="text1"/>
          <w:sz w:val="22"/>
          <w:szCs w:val="22"/>
          <w:lang w:val="en-US"/>
        </w:rPr>
        <w:t>-</w:t>
      </w:r>
      <w:r w:rsidRPr="00E73FE3">
        <w:rPr>
          <w:color w:val="000000" w:themeColor="text1"/>
          <w:sz w:val="22"/>
          <w:szCs w:val="22"/>
          <w:lang w:val="en-US"/>
        </w:rPr>
        <w:t>on</w:t>
      </w:r>
      <w:r w:rsidR="00253988">
        <w:rPr>
          <w:color w:val="000000" w:themeColor="text1"/>
          <w:sz w:val="22"/>
          <w:szCs w:val="22"/>
          <w:lang w:val="en-US"/>
        </w:rPr>
        <w:t>-</w:t>
      </w:r>
      <w:r w:rsidRPr="00E73FE3">
        <w:rPr>
          <w:color w:val="000000" w:themeColor="text1"/>
          <w:sz w:val="22"/>
          <w:szCs w:val="22"/>
          <w:lang w:val="en-US"/>
        </w:rPr>
        <w:t xml:space="preserve">year reaching </w:t>
      </w:r>
      <w:r w:rsidR="00253988">
        <w:rPr>
          <w:color w:val="000000" w:themeColor="text1"/>
          <w:sz w:val="22"/>
          <w:szCs w:val="22"/>
          <w:lang w:val="en-US"/>
        </w:rPr>
        <w:t xml:space="preserve">QR </w:t>
      </w:r>
      <w:r w:rsidRPr="00E73FE3">
        <w:rPr>
          <w:color w:val="000000" w:themeColor="text1"/>
          <w:sz w:val="22"/>
          <w:szCs w:val="22"/>
          <w:lang w:val="en-US"/>
        </w:rPr>
        <w:t>59.4 million. Gross margin improved 7.1 percentage points year</w:t>
      </w:r>
      <w:r w:rsidR="00253988">
        <w:rPr>
          <w:color w:val="000000" w:themeColor="text1"/>
          <w:sz w:val="22"/>
          <w:szCs w:val="22"/>
          <w:lang w:val="en-US"/>
        </w:rPr>
        <w:t>-</w:t>
      </w:r>
      <w:r w:rsidRPr="00E73FE3">
        <w:rPr>
          <w:color w:val="000000" w:themeColor="text1"/>
          <w:sz w:val="22"/>
          <w:szCs w:val="22"/>
          <w:lang w:val="en-US"/>
        </w:rPr>
        <w:t>on</w:t>
      </w:r>
      <w:r w:rsidR="00253988">
        <w:rPr>
          <w:color w:val="000000" w:themeColor="text1"/>
          <w:sz w:val="22"/>
          <w:szCs w:val="22"/>
          <w:lang w:val="en-US"/>
        </w:rPr>
        <w:t>-</w:t>
      </w:r>
      <w:r w:rsidRPr="00E73FE3">
        <w:rPr>
          <w:color w:val="000000" w:themeColor="text1"/>
          <w:sz w:val="22"/>
          <w:szCs w:val="22"/>
          <w:lang w:val="en-US"/>
        </w:rPr>
        <w:t>year to 33</w:t>
      </w:r>
      <w:r w:rsidR="00253988">
        <w:rPr>
          <w:color w:val="000000" w:themeColor="text1"/>
          <w:sz w:val="22"/>
          <w:szCs w:val="22"/>
          <w:lang w:val="en-US"/>
        </w:rPr>
        <w:t>.</w:t>
      </w:r>
      <w:r w:rsidRPr="00E73FE3">
        <w:rPr>
          <w:color w:val="000000" w:themeColor="text1"/>
          <w:sz w:val="22"/>
          <w:szCs w:val="22"/>
          <w:lang w:val="en-US"/>
        </w:rPr>
        <w:t xml:space="preserve">1%. </w:t>
      </w:r>
    </w:p>
    <w:p w14:paraId="615E7C07" w14:textId="02B77A22" w:rsidR="00253988"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xml:space="preserve">Moving to </w:t>
      </w:r>
      <w:r w:rsidR="00253988">
        <w:rPr>
          <w:color w:val="000000" w:themeColor="text1"/>
          <w:sz w:val="22"/>
          <w:szCs w:val="22"/>
          <w:lang w:val="en-US"/>
        </w:rPr>
        <w:t>s</w:t>
      </w:r>
      <w:r w:rsidRPr="00E73FE3">
        <w:rPr>
          <w:color w:val="000000" w:themeColor="text1"/>
          <w:sz w:val="22"/>
          <w:szCs w:val="22"/>
          <w:lang w:val="en-US"/>
        </w:rPr>
        <w:t xml:space="preserve">lide </w:t>
      </w:r>
      <w:r w:rsidR="00253988">
        <w:rPr>
          <w:color w:val="000000" w:themeColor="text1"/>
          <w:sz w:val="22"/>
          <w:szCs w:val="22"/>
          <w:lang w:val="en-US"/>
        </w:rPr>
        <w:t>eight</w:t>
      </w:r>
      <w:r w:rsidRPr="00E73FE3">
        <w:rPr>
          <w:color w:val="000000" w:themeColor="text1"/>
          <w:sz w:val="22"/>
          <w:szCs w:val="22"/>
          <w:lang w:val="en-US"/>
        </w:rPr>
        <w:t>, where we have the quarterly financial performance for the last five quarters. Total revenues increased 13% quarter</w:t>
      </w:r>
      <w:r w:rsidR="00253988">
        <w:rPr>
          <w:color w:val="000000" w:themeColor="text1"/>
          <w:sz w:val="22"/>
          <w:szCs w:val="22"/>
          <w:lang w:val="en-US"/>
        </w:rPr>
        <w:t>-</w:t>
      </w:r>
      <w:r w:rsidRPr="00E73FE3">
        <w:rPr>
          <w:color w:val="000000" w:themeColor="text1"/>
          <w:sz w:val="22"/>
          <w:szCs w:val="22"/>
          <w:lang w:val="en-US"/>
        </w:rPr>
        <w:t>on</w:t>
      </w:r>
      <w:r w:rsidR="00253988">
        <w:rPr>
          <w:color w:val="000000" w:themeColor="text1"/>
          <w:sz w:val="22"/>
          <w:szCs w:val="22"/>
          <w:lang w:val="en-US"/>
        </w:rPr>
        <w:t>-</w:t>
      </w:r>
      <w:r w:rsidRPr="00E73FE3">
        <w:rPr>
          <w:color w:val="000000" w:themeColor="text1"/>
          <w:sz w:val="22"/>
          <w:szCs w:val="22"/>
          <w:lang w:val="en-US"/>
        </w:rPr>
        <w:t xml:space="preserve">quarter, primarily due to higher </w:t>
      </w:r>
      <w:r w:rsidR="00253988">
        <w:rPr>
          <w:color w:val="000000" w:themeColor="text1"/>
          <w:sz w:val="22"/>
          <w:szCs w:val="22"/>
          <w:lang w:val="en-US"/>
        </w:rPr>
        <w:t>S</w:t>
      </w:r>
      <w:r w:rsidRPr="00E73FE3">
        <w:rPr>
          <w:color w:val="000000" w:themeColor="text1"/>
          <w:sz w:val="22"/>
          <w:szCs w:val="22"/>
          <w:lang w:val="en-US"/>
        </w:rPr>
        <w:t xml:space="preserve">olution </w:t>
      </w:r>
      <w:r w:rsidR="00253988">
        <w:rPr>
          <w:color w:val="000000" w:themeColor="text1"/>
          <w:sz w:val="22"/>
          <w:szCs w:val="22"/>
          <w:lang w:val="en-US"/>
        </w:rPr>
        <w:t>S</w:t>
      </w:r>
      <w:r w:rsidRPr="00E73FE3">
        <w:rPr>
          <w:color w:val="000000" w:themeColor="text1"/>
          <w:sz w:val="22"/>
          <w:szCs w:val="22"/>
          <w:lang w:val="en-US"/>
        </w:rPr>
        <w:t xml:space="preserve">ervices and </w:t>
      </w:r>
      <w:r w:rsidR="00253988">
        <w:rPr>
          <w:color w:val="000000" w:themeColor="text1"/>
          <w:sz w:val="22"/>
          <w:szCs w:val="22"/>
          <w:lang w:val="en-US"/>
        </w:rPr>
        <w:t>M</w:t>
      </w:r>
      <w:r w:rsidRPr="00E73FE3">
        <w:rPr>
          <w:color w:val="000000" w:themeColor="text1"/>
          <w:sz w:val="22"/>
          <w:szCs w:val="22"/>
          <w:lang w:val="en-US"/>
        </w:rPr>
        <w:t xml:space="preserve">anaged </w:t>
      </w:r>
      <w:r w:rsidR="00253988">
        <w:rPr>
          <w:color w:val="000000" w:themeColor="text1"/>
          <w:sz w:val="22"/>
          <w:szCs w:val="22"/>
          <w:lang w:val="en-US"/>
        </w:rPr>
        <w:t>S</w:t>
      </w:r>
      <w:r w:rsidRPr="00E73FE3">
        <w:rPr>
          <w:color w:val="000000" w:themeColor="text1"/>
          <w:sz w:val="22"/>
          <w:szCs w:val="22"/>
          <w:lang w:val="en-US"/>
        </w:rPr>
        <w:t>ervices</w:t>
      </w:r>
      <w:r w:rsidR="00DB649B">
        <w:rPr>
          <w:color w:val="000000" w:themeColor="text1"/>
          <w:sz w:val="22"/>
          <w:szCs w:val="22"/>
          <w:lang w:val="en-US"/>
        </w:rPr>
        <w:t>.</w:t>
      </w:r>
      <w:r w:rsidRPr="00E73FE3">
        <w:rPr>
          <w:color w:val="000000" w:themeColor="text1"/>
          <w:sz w:val="22"/>
          <w:szCs w:val="22"/>
          <w:lang w:val="en-US"/>
        </w:rPr>
        <w:t xml:space="preserve"> </w:t>
      </w:r>
      <w:r w:rsidR="00DB649B">
        <w:rPr>
          <w:color w:val="000000" w:themeColor="text1"/>
          <w:sz w:val="22"/>
          <w:szCs w:val="22"/>
          <w:lang w:val="en-US"/>
        </w:rPr>
        <w:t>Y</w:t>
      </w:r>
      <w:r w:rsidRPr="00E73FE3">
        <w:rPr>
          <w:color w:val="000000" w:themeColor="text1"/>
          <w:sz w:val="22"/>
          <w:szCs w:val="22"/>
          <w:lang w:val="en-US"/>
        </w:rPr>
        <w:t>ear</w:t>
      </w:r>
      <w:r w:rsidR="00253988">
        <w:rPr>
          <w:color w:val="000000" w:themeColor="text1"/>
          <w:sz w:val="22"/>
          <w:szCs w:val="22"/>
          <w:lang w:val="en-US"/>
        </w:rPr>
        <w:t>-</w:t>
      </w:r>
      <w:r w:rsidRPr="00E73FE3">
        <w:rPr>
          <w:color w:val="000000" w:themeColor="text1"/>
          <w:sz w:val="22"/>
          <w:szCs w:val="22"/>
          <w:lang w:val="en-US"/>
        </w:rPr>
        <w:t>on</w:t>
      </w:r>
      <w:r w:rsidR="00253988">
        <w:rPr>
          <w:color w:val="000000" w:themeColor="text1"/>
          <w:sz w:val="22"/>
          <w:szCs w:val="22"/>
          <w:lang w:val="en-US"/>
        </w:rPr>
        <w:t>-</w:t>
      </w:r>
      <w:r w:rsidRPr="00E73FE3">
        <w:rPr>
          <w:color w:val="000000" w:themeColor="text1"/>
          <w:sz w:val="22"/>
          <w:szCs w:val="22"/>
          <w:lang w:val="en-US"/>
        </w:rPr>
        <w:t>year</w:t>
      </w:r>
      <w:r w:rsidR="00DB649B">
        <w:rPr>
          <w:color w:val="000000" w:themeColor="text1"/>
          <w:sz w:val="22"/>
          <w:szCs w:val="22"/>
          <w:lang w:val="en-US"/>
        </w:rPr>
        <w:t xml:space="preserve"> q</w:t>
      </w:r>
      <w:r w:rsidRPr="00E73FE3">
        <w:rPr>
          <w:color w:val="000000" w:themeColor="text1"/>
          <w:sz w:val="22"/>
          <w:szCs w:val="22"/>
          <w:lang w:val="en-US"/>
        </w:rPr>
        <w:t xml:space="preserve">uarterly revenue has grown in the recurring revenue streams of </w:t>
      </w:r>
      <w:r w:rsidR="00253988">
        <w:rPr>
          <w:color w:val="000000" w:themeColor="text1"/>
          <w:sz w:val="22"/>
          <w:szCs w:val="22"/>
          <w:lang w:val="en-US"/>
        </w:rPr>
        <w:t>D</w:t>
      </w:r>
      <w:r w:rsidRPr="00E73FE3">
        <w:rPr>
          <w:color w:val="000000" w:themeColor="text1"/>
          <w:sz w:val="22"/>
          <w:szCs w:val="22"/>
          <w:lang w:val="en-US"/>
        </w:rPr>
        <w:t xml:space="preserve">ata </w:t>
      </w:r>
      <w:r w:rsidR="00253988">
        <w:rPr>
          <w:color w:val="000000" w:themeColor="text1"/>
          <w:sz w:val="22"/>
          <w:szCs w:val="22"/>
          <w:lang w:val="en-US"/>
        </w:rPr>
        <w:t>C</w:t>
      </w:r>
      <w:r w:rsidRPr="00E73FE3">
        <w:rPr>
          <w:color w:val="000000" w:themeColor="text1"/>
          <w:sz w:val="22"/>
          <w:szCs w:val="22"/>
          <w:lang w:val="en-US"/>
        </w:rPr>
        <w:t xml:space="preserve">enter and </w:t>
      </w:r>
      <w:r w:rsidR="00253988">
        <w:rPr>
          <w:color w:val="000000" w:themeColor="text1"/>
          <w:sz w:val="22"/>
          <w:szCs w:val="22"/>
          <w:lang w:val="en-US"/>
        </w:rPr>
        <w:t>M</w:t>
      </w:r>
      <w:r w:rsidRPr="00E73FE3">
        <w:rPr>
          <w:color w:val="000000" w:themeColor="text1"/>
          <w:sz w:val="22"/>
          <w:szCs w:val="22"/>
          <w:lang w:val="en-US"/>
        </w:rPr>
        <w:t xml:space="preserve">anaged </w:t>
      </w:r>
      <w:r w:rsidR="00253988">
        <w:rPr>
          <w:color w:val="000000" w:themeColor="text1"/>
          <w:sz w:val="22"/>
          <w:szCs w:val="22"/>
          <w:lang w:val="en-US"/>
        </w:rPr>
        <w:t>S</w:t>
      </w:r>
      <w:r w:rsidRPr="00E73FE3">
        <w:rPr>
          <w:color w:val="000000" w:themeColor="text1"/>
          <w:sz w:val="22"/>
          <w:szCs w:val="22"/>
          <w:lang w:val="en-US"/>
        </w:rPr>
        <w:t>ervices by 4% and 12% respectively</w:t>
      </w:r>
      <w:r w:rsidR="00253988">
        <w:rPr>
          <w:color w:val="000000" w:themeColor="text1"/>
          <w:sz w:val="22"/>
          <w:szCs w:val="22"/>
          <w:lang w:val="en-US"/>
        </w:rPr>
        <w:t>,</w:t>
      </w:r>
      <w:r w:rsidRPr="00E73FE3">
        <w:rPr>
          <w:color w:val="000000" w:themeColor="text1"/>
          <w:sz w:val="22"/>
          <w:szCs w:val="22"/>
          <w:lang w:val="en-US"/>
        </w:rPr>
        <w:t xml:space="preserve"> and net profit </w:t>
      </w:r>
      <w:r w:rsidR="00253988">
        <w:rPr>
          <w:color w:val="000000" w:themeColor="text1"/>
          <w:sz w:val="22"/>
          <w:szCs w:val="22"/>
          <w:lang w:val="en-US"/>
        </w:rPr>
        <w:t>quarter-on-</w:t>
      </w:r>
      <w:r w:rsidRPr="00E73FE3">
        <w:rPr>
          <w:color w:val="000000" w:themeColor="text1"/>
          <w:sz w:val="22"/>
          <w:szCs w:val="22"/>
          <w:lang w:val="en-US"/>
        </w:rPr>
        <w:t>quarter is 56%</w:t>
      </w:r>
      <w:r w:rsidR="00253988">
        <w:rPr>
          <w:color w:val="000000" w:themeColor="text1"/>
          <w:sz w:val="22"/>
          <w:szCs w:val="22"/>
          <w:lang w:val="en-US"/>
        </w:rPr>
        <w:t xml:space="preserve"> h</w:t>
      </w:r>
      <w:r w:rsidRPr="00E73FE3">
        <w:rPr>
          <w:color w:val="000000" w:themeColor="text1"/>
          <w:sz w:val="22"/>
          <w:szCs w:val="22"/>
          <w:lang w:val="en-US"/>
        </w:rPr>
        <w:t xml:space="preserve">igher primarily due to higher revenue and lower cost of sales. </w:t>
      </w:r>
    </w:p>
    <w:p w14:paraId="320DA6E5" w14:textId="0EEE5CE0" w:rsidR="00C00ABE"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xml:space="preserve">Slide </w:t>
      </w:r>
      <w:r w:rsidR="00253988">
        <w:rPr>
          <w:color w:val="000000" w:themeColor="text1"/>
          <w:sz w:val="22"/>
          <w:szCs w:val="22"/>
          <w:lang w:val="en-US"/>
        </w:rPr>
        <w:t>nine</w:t>
      </w:r>
      <w:r w:rsidRPr="00E73FE3">
        <w:rPr>
          <w:color w:val="000000" w:themeColor="text1"/>
          <w:sz w:val="22"/>
          <w:szCs w:val="22"/>
          <w:lang w:val="en-US"/>
        </w:rPr>
        <w:t xml:space="preserve"> details th</w:t>
      </w:r>
      <w:r w:rsidR="00253988">
        <w:rPr>
          <w:color w:val="000000" w:themeColor="text1"/>
          <w:sz w:val="22"/>
          <w:szCs w:val="22"/>
          <w:lang w:val="en-US"/>
        </w:rPr>
        <w:t>e</w:t>
      </w:r>
      <w:r w:rsidRPr="00E73FE3">
        <w:rPr>
          <w:color w:val="000000" w:themeColor="text1"/>
          <w:sz w:val="22"/>
          <w:szCs w:val="22"/>
          <w:lang w:val="en-US"/>
        </w:rPr>
        <w:t xml:space="preserve"> </w:t>
      </w:r>
      <w:r w:rsidR="00253988">
        <w:rPr>
          <w:color w:val="000000" w:themeColor="text1"/>
          <w:sz w:val="22"/>
          <w:szCs w:val="22"/>
          <w:lang w:val="en-US"/>
        </w:rPr>
        <w:t>EBITDA</w:t>
      </w:r>
      <w:r w:rsidRPr="00E73FE3">
        <w:rPr>
          <w:color w:val="000000" w:themeColor="text1"/>
          <w:sz w:val="22"/>
          <w:szCs w:val="22"/>
          <w:lang w:val="en-US"/>
        </w:rPr>
        <w:t xml:space="preserve"> margin and net profit margin for the six months ended 30th of June</w:t>
      </w:r>
      <w:r w:rsidR="00DB649B">
        <w:rPr>
          <w:color w:val="000000" w:themeColor="text1"/>
          <w:sz w:val="22"/>
          <w:szCs w:val="22"/>
          <w:lang w:val="en-US"/>
        </w:rPr>
        <w:t xml:space="preserve"> f</w:t>
      </w:r>
      <w:r w:rsidRPr="00E73FE3">
        <w:rPr>
          <w:color w:val="000000" w:themeColor="text1"/>
          <w:sz w:val="22"/>
          <w:szCs w:val="22"/>
          <w:lang w:val="en-US"/>
        </w:rPr>
        <w:t>or the past five years</w:t>
      </w:r>
      <w:r w:rsidR="00DB649B">
        <w:rPr>
          <w:color w:val="000000" w:themeColor="text1"/>
          <w:sz w:val="22"/>
          <w:szCs w:val="22"/>
          <w:lang w:val="en-US"/>
        </w:rPr>
        <w:t>.</w:t>
      </w:r>
      <w:r w:rsidR="00253988">
        <w:rPr>
          <w:color w:val="000000" w:themeColor="text1"/>
          <w:sz w:val="22"/>
          <w:szCs w:val="22"/>
          <w:lang w:val="en-US"/>
        </w:rPr>
        <w:t xml:space="preserve"> </w:t>
      </w:r>
      <w:r w:rsidR="00DB649B">
        <w:rPr>
          <w:color w:val="000000" w:themeColor="text1"/>
          <w:sz w:val="22"/>
          <w:szCs w:val="22"/>
          <w:lang w:val="en-US"/>
        </w:rPr>
        <w:t>A</w:t>
      </w:r>
      <w:r w:rsidRPr="00E73FE3">
        <w:rPr>
          <w:color w:val="000000" w:themeColor="text1"/>
          <w:sz w:val="22"/>
          <w:szCs w:val="22"/>
          <w:lang w:val="en-US"/>
        </w:rPr>
        <w:t>s in the call last time</w:t>
      </w:r>
      <w:r w:rsidR="00C00ABE">
        <w:rPr>
          <w:color w:val="000000" w:themeColor="text1"/>
          <w:sz w:val="22"/>
          <w:szCs w:val="22"/>
          <w:lang w:val="en-US"/>
        </w:rPr>
        <w:t xml:space="preserve">, </w:t>
      </w:r>
      <w:r w:rsidR="00D2388F">
        <w:rPr>
          <w:color w:val="000000" w:themeColor="text1"/>
          <w:sz w:val="22"/>
          <w:szCs w:val="22"/>
          <w:lang w:val="en-US"/>
        </w:rPr>
        <w:t xml:space="preserve">the </w:t>
      </w:r>
      <w:r w:rsidRPr="00E73FE3">
        <w:rPr>
          <w:color w:val="000000" w:themeColor="text1"/>
          <w:sz w:val="22"/>
          <w:szCs w:val="22"/>
          <w:lang w:val="en-US"/>
        </w:rPr>
        <w:t xml:space="preserve">EBITDA margin excluding </w:t>
      </w:r>
      <w:r w:rsidR="00DB649B">
        <w:rPr>
          <w:color w:val="000000" w:themeColor="text1"/>
          <w:sz w:val="22"/>
          <w:szCs w:val="22"/>
          <w:lang w:val="en-US"/>
        </w:rPr>
        <w:t>NaaS is</w:t>
      </w:r>
      <w:r w:rsidRPr="00E73FE3">
        <w:rPr>
          <w:color w:val="000000" w:themeColor="text1"/>
          <w:sz w:val="22"/>
          <w:szCs w:val="22"/>
          <w:lang w:val="en-US"/>
        </w:rPr>
        <w:t xml:space="preserve"> increasing again and this time by 9.1 percentage points since FY20 driven by revenue mix and cost optimization</w:t>
      </w:r>
      <w:r w:rsidR="00C00ABE">
        <w:rPr>
          <w:color w:val="000000" w:themeColor="text1"/>
          <w:sz w:val="22"/>
          <w:szCs w:val="22"/>
          <w:lang w:val="en-US"/>
        </w:rPr>
        <w:t>.</w:t>
      </w:r>
      <w:r w:rsidRPr="00E73FE3">
        <w:rPr>
          <w:color w:val="000000" w:themeColor="text1"/>
          <w:sz w:val="22"/>
          <w:szCs w:val="22"/>
          <w:lang w:val="en-US"/>
        </w:rPr>
        <w:t xml:space="preserve"> </w:t>
      </w:r>
      <w:r w:rsidR="00C00ABE">
        <w:rPr>
          <w:color w:val="000000" w:themeColor="text1"/>
          <w:sz w:val="22"/>
          <w:szCs w:val="22"/>
          <w:lang w:val="en-US"/>
        </w:rPr>
        <w:t>N</w:t>
      </w:r>
      <w:r w:rsidRPr="00E73FE3">
        <w:rPr>
          <w:color w:val="000000" w:themeColor="text1"/>
          <w:sz w:val="22"/>
          <w:szCs w:val="22"/>
          <w:lang w:val="en-US"/>
        </w:rPr>
        <w:t xml:space="preserve">et profit margin expanded 11.7 percentage points since FY20 driven by EBITDA </w:t>
      </w:r>
      <w:r w:rsidR="00DB649B">
        <w:rPr>
          <w:color w:val="000000" w:themeColor="text1"/>
          <w:sz w:val="22"/>
          <w:szCs w:val="22"/>
          <w:lang w:val="en-US"/>
        </w:rPr>
        <w:t>flow through</w:t>
      </w:r>
      <w:r w:rsidR="00D2388F">
        <w:rPr>
          <w:color w:val="000000" w:themeColor="text1"/>
          <w:sz w:val="22"/>
          <w:szCs w:val="22"/>
          <w:lang w:val="en-US"/>
        </w:rPr>
        <w:t xml:space="preserve">, </w:t>
      </w:r>
      <w:r w:rsidR="00C00ABE">
        <w:rPr>
          <w:color w:val="000000" w:themeColor="text1"/>
          <w:sz w:val="22"/>
          <w:szCs w:val="22"/>
          <w:lang w:val="en-US"/>
        </w:rPr>
        <w:t>h</w:t>
      </w:r>
      <w:r w:rsidRPr="00E73FE3">
        <w:rPr>
          <w:color w:val="000000" w:themeColor="text1"/>
          <w:sz w:val="22"/>
          <w:szCs w:val="22"/>
          <w:lang w:val="en-US"/>
        </w:rPr>
        <w:t>igher returns and capital expenditure</w:t>
      </w:r>
      <w:r w:rsidR="00D2388F">
        <w:rPr>
          <w:color w:val="000000" w:themeColor="text1"/>
          <w:sz w:val="22"/>
          <w:szCs w:val="22"/>
          <w:lang w:val="en-US"/>
        </w:rPr>
        <w:t>,</w:t>
      </w:r>
      <w:r w:rsidRPr="00E73FE3">
        <w:rPr>
          <w:color w:val="000000" w:themeColor="text1"/>
          <w:sz w:val="22"/>
          <w:szCs w:val="22"/>
          <w:lang w:val="en-US"/>
        </w:rPr>
        <w:t xml:space="preserve"> and higher finance income. </w:t>
      </w:r>
    </w:p>
    <w:p w14:paraId="12959C07" w14:textId="77777777" w:rsidR="00E55420" w:rsidRDefault="00E55420" w:rsidP="00BE4BDE">
      <w:pPr>
        <w:pStyle w:val="paragraph"/>
        <w:spacing w:before="240" w:after="200"/>
        <w:ind w:left="2160"/>
        <w:jc w:val="both"/>
        <w:rPr>
          <w:color w:val="000000" w:themeColor="text1"/>
          <w:sz w:val="22"/>
          <w:szCs w:val="22"/>
          <w:lang w:val="en-US"/>
        </w:rPr>
      </w:pPr>
    </w:p>
    <w:p w14:paraId="2BA55132" w14:textId="2F4559DF" w:rsidR="00C00ABE"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xml:space="preserve">Moving to slide 10, which is the CapEx for the last five years and then the return on capital </w:t>
      </w:r>
      <w:r w:rsidR="00D2388F">
        <w:rPr>
          <w:color w:val="000000" w:themeColor="text1"/>
          <w:sz w:val="22"/>
          <w:szCs w:val="22"/>
          <w:lang w:val="en-US"/>
        </w:rPr>
        <w:t xml:space="preserve">employed </w:t>
      </w:r>
      <w:r w:rsidRPr="00E73FE3">
        <w:rPr>
          <w:color w:val="000000" w:themeColor="text1"/>
          <w:sz w:val="22"/>
          <w:szCs w:val="22"/>
          <w:lang w:val="en-US"/>
        </w:rPr>
        <w:t xml:space="preserve">on the </w:t>
      </w:r>
      <w:r w:rsidR="00C00ABE" w:rsidRPr="00E73FE3">
        <w:rPr>
          <w:color w:val="000000" w:themeColor="text1"/>
          <w:sz w:val="22"/>
          <w:szCs w:val="22"/>
          <w:lang w:val="en-US"/>
        </w:rPr>
        <w:t>right-hand</w:t>
      </w:r>
      <w:r w:rsidR="00C00ABE">
        <w:rPr>
          <w:color w:val="000000" w:themeColor="text1"/>
          <w:sz w:val="22"/>
          <w:szCs w:val="22"/>
          <w:lang w:val="en-US"/>
        </w:rPr>
        <w:t xml:space="preserve"> s</w:t>
      </w:r>
      <w:r w:rsidRPr="00E73FE3">
        <w:rPr>
          <w:color w:val="000000" w:themeColor="text1"/>
          <w:sz w:val="22"/>
          <w:szCs w:val="22"/>
          <w:lang w:val="en-US"/>
        </w:rPr>
        <w:t xml:space="preserve">ide. </w:t>
      </w:r>
      <w:r w:rsidR="00DB649B" w:rsidRPr="00E73FE3">
        <w:rPr>
          <w:color w:val="000000" w:themeColor="text1"/>
          <w:sz w:val="22"/>
          <w:szCs w:val="22"/>
          <w:lang w:val="en-US"/>
        </w:rPr>
        <w:t>Facing</w:t>
      </w:r>
      <w:r w:rsidRPr="00E73FE3">
        <w:rPr>
          <w:color w:val="000000" w:themeColor="text1"/>
          <w:sz w:val="22"/>
          <w:szCs w:val="22"/>
          <w:lang w:val="en-US"/>
        </w:rPr>
        <w:t xml:space="preserve"> </w:t>
      </w:r>
      <w:r w:rsidR="00DB649B">
        <w:rPr>
          <w:color w:val="000000" w:themeColor="text1"/>
          <w:sz w:val="22"/>
          <w:szCs w:val="22"/>
          <w:lang w:val="en-US"/>
        </w:rPr>
        <w:t xml:space="preserve">on </w:t>
      </w:r>
      <w:r w:rsidRPr="00E73FE3">
        <w:rPr>
          <w:color w:val="000000" w:themeColor="text1"/>
          <w:sz w:val="22"/>
          <w:szCs w:val="22"/>
          <w:lang w:val="en-US"/>
        </w:rPr>
        <w:t>FY23 and FY24, the CapEx in these periods mainly includes maintenance or replacement CapEx</w:t>
      </w:r>
      <w:r w:rsidR="00C00ABE">
        <w:rPr>
          <w:color w:val="000000" w:themeColor="text1"/>
          <w:sz w:val="22"/>
          <w:szCs w:val="22"/>
          <w:lang w:val="en-US"/>
        </w:rPr>
        <w:t>,</w:t>
      </w:r>
      <w:r w:rsidRPr="00E73FE3">
        <w:rPr>
          <w:color w:val="000000" w:themeColor="text1"/>
          <w:sz w:val="22"/>
          <w:szCs w:val="22"/>
          <w:lang w:val="en-US"/>
        </w:rPr>
        <w:t xml:space="preserve"> and after two relatively low years of CapEx, we really expect this to ramp up significantly over the next two years. Return on capital employed increases from 5% to 8% in June 2024, driven by </w:t>
      </w:r>
      <w:r w:rsidR="00C00ABE">
        <w:rPr>
          <w:color w:val="000000" w:themeColor="text1"/>
          <w:sz w:val="22"/>
          <w:szCs w:val="22"/>
          <w:lang w:val="en-US"/>
        </w:rPr>
        <w:t xml:space="preserve">the </w:t>
      </w:r>
      <w:r w:rsidRPr="00E73FE3">
        <w:rPr>
          <w:color w:val="000000" w:themeColor="text1"/>
          <w:sz w:val="22"/>
          <w:szCs w:val="22"/>
          <w:lang w:val="en-US"/>
        </w:rPr>
        <w:t>growth of higher margin services</w:t>
      </w:r>
      <w:r w:rsidR="00C00ABE">
        <w:rPr>
          <w:color w:val="000000" w:themeColor="text1"/>
          <w:sz w:val="22"/>
          <w:szCs w:val="22"/>
          <w:lang w:val="en-US"/>
        </w:rPr>
        <w:t>.</w:t>
      </w:r>
      <w:r w:rsidRPr="00E73FE3">
        <w:rPr>
          <w:color w:val="000000" w:themeColor="text1"/>
          <w:sz w:val="22"/>
          <w:szCs w:val="22"/>
          <w:lang w:val="en-US"/>
        </w:rPr>
        <w:t xml:space="preserve"> </w:t>
      </w:r>
      <w:r w:rsidR="00C00ABE">
        <w:rPr>
          <w:color w:val="000000" w:themeColor="text1"/>
          <w:sz w:val="22"/>
          <w:szCs w:val="22"/>
          <w:lang w:val="en-US"/>
        </w:rPr>
        <w:t>A</w:t>
      </w:r>
      <w:r w:rsidRPr="00E73FE3">
        <w:rPr>
          <w:color w:val="000000" w:themeColor="text1"/>
          <w:sz w:val="22"/>
          <w:szCs w:val="22"/>
          <w:lang w:val="en-US"/>
        </w:rPr>
        <w:t>nd our target</w:t>
      </w:r>
      <w:r w:rsidR="00C00ABE">
        <w:rPr>
          <w:color w:val="000000" w:themeColor="text1"/>
          <w:sz w:val="22"/>
          <w:szCs w:val="22"/>
          <w:lang w:val="en-US"/>
        </w:rPr>
        <w:t xml:space="preserve"> </w:t>
      </w:r>
      <w:r w:rsidR="00C00ABE" w:rsidRPr="00D2388F">
        <w:rPr>
          <w:color w:val="000000" w:themeColor="text1"/>
          <w:sz w:val="22"/>
          <w:szCs w:val="22"/>
          <w:lang w:val="en-US"/>
        </w:rPr>
        <w:t>RO</w:t>
      </w:r>
      <w:r w:rsidR="00DB649B" w:rsidRPr="00D2388F">
        <w:rPr>
          <w:color w:val="000000" w:themeColor="text1"/>
          <w:sz w:val="22"/>
          <w:szCs w:val="22"/>
          <w:lang w:val="en-US"/>
        </w:rPr>
        <w:t>C</w:t>
      </w:r>
      <w:r w:rsidR="00C00ABE" w:rsidRPr="00D2388F">
        <w:rPr>
          <w:color w:val="000000" w:themeColor="text1"/>
          <w:sz w:val="22"/>
          <w:szCs w:val="22"/>
          <w:lang w:val="en-US"/>
        </w:rPr>
        <w:t>E</w:t>
      </w:r>
      <w:r w:rsidRPr="00E73FE3">
        <w:rPr>
          <w:color w:val="000000" w:themeColor="text1"/>
          <w:sz w:val="22"/>
          <w:szCs w:val="22"/>
          <w:lang w:val="en-US"/>
        </w:rPr>
        <w:t xml:space="preserve"> is between 10 and 15%, which will be driven by growth in our recurring revenue segment. </w:t>
      </w:r>
    </w:p>
    <w:p w14:paraId="2544E7A6" w14:textId="727EA448" w:rsidR="00C00ABE"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Moving to cash flow from operations for the six months ended 30th of June 2024 and for the past five years, H1 cash flow was impacted by vendor payments and prepayments, partially offset by higher collections</w:t>
      </w:r>
      <w:r w:rsidR="00BB5DD2">
        <w:rPr>
          <w:color w:val="000000" w:themeColor="text1"/>
          <w:sz w:val="22"/>
          <w:szCs w:val="22"/>
          <w:lang w:val="en-US"/>
        </w:rPr>
        <w:t>.</w:t>
      </w:r>
      <w:r w:rsidRPr="00E73FE3">
        <w:rPr>
          <w:color w:val="000000" w:themeColor="text1"/>
          <w:sz w:val="22"/>
          <w:szCs w:val="22"/>
          <w:lang w:val="en-US"/>
        </w:rPr>
        <w:t xml:space="preserve"> </w:t>
      </w:r>
      <w:r w:rsidR="00BB5DD2">
        <w:rPr>
          <w:color w:val="000000" w:themeColor="text1"/>
          <w:sz w:val="22"/>
          <w:szCs w:val="22"/>
          <w:lang w:val="en-US"/>
        </w:rPr>
        <w:t>A</w:t>
      </w:r>
      <w:r w:rsidRPr="00E73FE3">
        <w:rPr>
          <w:color w:val="000000" w:themeColor="text1"/>
          <w:sz w:val="22"/>
          <w:szCs w:val="22"/>
          <w:lang w:val="en-US"/>
        </w:rPr>
        <w:t xml:space="preserve">s a result of </w:t>
      </w:r>
      <w:r w:rsidR="00D2388F" w:rsidRPr="00E73FE3">
        <w:rPr>
          <w:color w:val="000000" w:themeColor="text1"/>
          <w:sz w:val="22"/>
          <w:szCs w:val="22"/>
          <w:lang w:val="en-US"/>
        </w:rPr>
        <w:t>the management’s</w:t>
      </w:r>
      <w:r w:rsidRPr="00E73FE3">
        <w:rPr>
          <w:color w:val="000000" w:themeColor="text1"/>
          <w:sz w:val="22"/>
          <w:szCs w:val="22"/>
          <w:lang w:val="en-US"/>
        </w:rPr>
        <w:t xml:space="preserve"> A</w:t>
      </w:r>
      <w:r w:rsidR="00DB649B">
        <w:rPr>
          <w:color w:val="000000" w:themeColor="text1"/>
          <w:sz w:val="22"/>
          <w:szCs w:val="22"/>
          <w:lang w:val="en-US"/>
        </w:rPr>
        <w:t>/R</w:t>
      </w:r>
      <w:r w:rsidRPr="00E73FE3">
        <w:rPr>
          <w:color w:val="000000" w:themeColor="text1"/>
          <w:sz w:val="22"/>
          <w:szCs w:val="22"/>
          <w:lang w:val="en-US"/>
        </w:rPr>
        <w:t xml:space="preserve"> plan</w:t>
      </w:r>
      <w:r w:rsidR="00BB5DD2">
        <w:rPr>
          <w:color w:val="000000" w:themeColor="text1"/>
          <w:sz w:val="22"/>
          <w:szCs w:val="22"/>
          <w:lang w:val="en-US"/>
        </w:rPr>
        <w:t>, w</w:t>
      </w:r>
      <w:r w:rsidRPr="00E73FE3">
        <w:rPr>
          <w:color w:val="000000" w:themeColor="text1"/>
          <w:sz w:val="22"/>
          <w:szCs w:val="22"/>
          <w:lang w:val="en-US"/>
        </w:rPr>
        <w:t xml:space="preserve">e're able to increase our collections to </w:t>
      </w:r>
      <w:r w:rsidR="00C00ABE">
        <w:rPr>
          <w:color w:val="000000" w:themeColor="text1"/>
          <w:sz w:val="22"/>
          <w:szCs w:val="22"/>
          <w:lang w:val="en-US"/>
        </w:rPr>
        <w:t>QR</w:t>
      </w:r>
      <w:r w:rsidR="00BB5DD2">
        <w:rPr>
          <w:color w:val="000000" w:themeColor="text1"/>
          <w:sz w:val="22"/>
          <w:szCs w:val="22"/>
          <w:lang w:val="en-US"/>
        </w:rPr>
        <w:t xml:space="preserve"> </w:t>
      </w:r>
      <w:r w:rsidRPr="00E73FE3">
        <w:rPr>
          <w:color w:val="000000" w:themeColor="text1"/>
          <w:sz w:val="22"/>
          <w:szCs w:val="22"/>
          <w:lang w:val="en-US"/>
        </w:rPr>
        <w:t>160 million in H1</w:t>
      </w:r>
      <w:r w:rsidR="00C00ABE">
        <w:rPr>
          <w:color w:val="000000" w:themeColor="text1"/>
          <w:sz w:val="22"/>
          <w:szCs w:val="22"/>
          <w:lang w:val="en-US"/>
        </w:rPr>
        <w:t xml:space="preserve"> </w:t>
      </w:r>
      <w:r w:rsidRPr="00E73FE3">
        <w:rPr>
          <w:color w:val="000000" w:themeColor="text1"/>
          <w:sz w:val="22"/>
          <w:szCs w:val="22"/>
          <w:lang w:val="en-US"/>
        </w:rPr>
        <w:t xml:space="preserve">and reduce the accounts receivable balance to </w:t>
      </w:r>
      <w:r w:rsidR="00C00ABE">
        <w:rPr>
          <w:color w:val="000000" w:themeColor="text1"/>
          <w:sz w:val="22"/>
          <w:szCs w:val="22"/>
          <w:lang w:val="en-US"/>
        </w:rPr>
        <w:t xml:space="preserve">QR </w:t>
      </w:r>
      <w:r w:rsidRPr="00E73FE3">
        <w:rPr>
          <w:color w:val="000000" w:themeColor="text1"/>
          <w:sz w:val="22"/>
          <w:szCs w:val="22"/>
          <w:lang w:val="en-US"/>
        </w:rPr>
        <w:t xml:space="preserve">173 million from </w:t>
      </w:r>
      <w:r w:rsidR="00BB5DD2">
        <w:rPr>
          <w:color w:val="000000" w:themeColor="text1"/>
          <w:sz w:val="22"/>
          <w:szCs w:val="22"/>
          <w:lang w:val="en-US"/>
        </w:rPr>
        <w:t xml:space="preserve">QR </w:t>
      </w:r>
      <w:r w:rsidRPr="00E73FE3">
        <w:rPr>
          <w:color w:val="000000" w:themeColor="text1"/>
          <w:sz w:val="22"/>
          <w:szCs w:val="22"/>
          <w:lang w:val="en-US"/>
        </w:rPr>
        <w:t>200 million year</w:t>
      </w:r>
      <w:r w:rsidR="00C00ABE">
        <w:rPr>
          <w:color w:val="000000" w:themeColor="text1"/>
          <w:sz w:val="22"/>
          <w:szCs w:val="22"/>
          <w:lang w:val="en-US"/>
        </w:rPr>
        <w:t>-</w:t>
      </w:r>
      <w:r w:rsidRPr="00E73FE3">
        <w:rPr>
          <w:color w:val="000000" w:themeColor="text1"/>
          <w:sz w:val="22"/>
          <w:szCs w:val="22"/>
          <w:lang w:val="en-US"/>
        </w:rPr>
        <w:t>on</w:t>
      </w:r>
      <w:r w:rsidR="00C00ABE">
        <w:rPr>
          <w:color w:val="000000" w:themeColor="text1"/>
          <w:sz w:val="22"/>
          <w:szCs w:val="22"/>
          <w:lang w:val="en-US"/>
        </w:rPr>
        <w:t>-</w:t>
      </w:r>
      <w:r w:rsidRPr="00E73FE3">
        <w:rPr>
          <w:color w:val="000000" w:themeColor="text1"/>
          <w:sz w:val="22"/>
          <w:szCs w:val="22"/>
          <w:lang w:val="en-US"/>
        </w:rPr>
        <w:t>year. The compan</w:t>
      </w:r>
      <w:r w:rsidR="00C00ABE">
        <w:rPr>
          <w:color w:val="000000" w:themeColor="text1"/>
          <w:sz w:val="22"/>
          <w:szCs w:val="22"/>
          <w:lang w:val="en-US"/>
        </w:rPr>
        <w:t>y’s</w:t>
      </w:r>
      <w:r w:rsidRPr="00E73FE3">
        <w:rPr>
          <w:color w:val="000000" w:themeColor="text1"/>
          <w:sz w:val="22"/>
          <w:szCs w:val="22"/>
          <w:lang w:val="en-US"/>
        </w:rPr>
        <w:t xml:space="preserve"> net cash position with </w:t>
      </w:r>
      <w:r w:rsidR="00C00ABE">
        <w:rPr>
          <w:color w:val="000000" w:themeColor="text1"/>
          <w:sz w:val="22"/>
          <w:szCs w:val="22"/>
          <w:lang w:val="en-US"/>
        </w:rPr>
        <w:t xml:space="preserve">QR </w:t>
      </w:r>
      <w:r w:rsidRPr="00E73FE3">
        <w:rPr>
          <w:color w:val="000000" w:themeColor="text1"/>
          <w:sz w:val="22"/>
          <w:szCs w:val="22"/>
          <w:lang w:val="en-US"/>
        </w:rPr>
        <w:t xml:space="preserve">223 million cash on hand and that's despite paying a dividend of </w:t>
      </w:r>
      <w:r w:rsidR="00C00ABE">
        <w:rPr>
          <w:color w:val="000000" w:themeColor="text1"/>
          <w:sz w:val="22"/>
          <w:szCs w:val="22"/>
          <w:lang w:val="en-US"/>
        </w:rPr>
        <w:t xml:space="preserve">QR </w:t>
      </w:r>
      <w:r w:rsidRPr="00E73FE3">
        <w:rPr>
          <w:color w:val="000000" w:themeColor="text1"/>
          <w:sz w:val="22"/>
          <w:szCs w:val="22"/>
          <w:lang w:val="en-US"/>
        </w:rPr>
        <w:t xml:space="preserve">53 million in Q1. </w:t>
      </w:r>
    </w:p>
    <w:p w14:paraId="4D7C81B3" w14:textId="53F89F8A" w:rsidR="00E73FE3" w:rsidRPr="00E73FE3"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We'll now move to the question</w:t>
      </w:r>
      <w:r w:rsidR="00BB5DD2">
        <w:rPr>
          <w:color w:val="000000" w:themeColor="text1"/>
          <w:sz w:val="22"/>
          <w:szCs w:val="22"/>
          <w:lang w:val="en-US"/>
        </w:rPr>
        <w:t>s-</w:t>
      </w:r>
      <w:r w:rsidRPr="00E73FE3">
        <w:rPr>
          <w:color w:val="000000" w:themeColor="text1"/>
          <w:sz w:val="22"/>
          <w:szCs w:val="22"/>
          <w:lang w:val="en-US"/>
        </w:rPr>
        <w:t>and</w:t>
      </w:r>
      <w:r w:rsidR="00BB5DD2">
        <w:rPr>
          <w:color w:val="000000" w:themeColor="text1"/>
          <w:sz w:val="22"/>
          <w:szCs w:val="22"/>
          <w:lang w:val="en-US"/>
        </w:rPr>
        <w:t>-</w:t>
      </w:r>
      <w:r w:rsidRPr="00E73FE3">
        <w:rPr>
          <w:color w:val="000000" w:themeColor="text1"/>
          <w:sz w:val="22"/>
          <w:szCs w:val="22"/>
          <w:lang w:val="en-US"/>
        </w:rPr>
        <w:t>answers se</w:t>
      </w:r>
      <w:r w:rsidR="00BB5DD2">
        <w:rPr>
          <w:color w:val="000000" w:themeColor="text1"/>
          <w:sz w:val="22"/>
          <w:szCs w:val="22"/>
          <w:lang w:val="en-US"/>
        </w:rPr>
        <w:t>ss</w:t>
      </w:r>
      <w:r w:rsidRPr="00E73FE3">
        <w:rPr>
          <w:color w:val="000000" w:themeColor="text1"/>
          <w:sz w:val="22"/>
          <w:szCs w:val="22"/>
          <w:lang w:val="en-US"/>
        </w:rPr>
        <w:t>ion. Thank you. </w:t>
      </w:r>
    </w:p>
    <w:p w14:paraId="5E1ACFF0" w14:textId="55D60560"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Operator: </w:t>
      </w:r>
      <w:r w:rsidR="00E55420">
        <w:rPr>
          <w:b/>
          <w:bCs/>
          <w:color w:val="000000" w:themeColor="text1"/>
          <w:sz w:val="22"/>
          <w:szCs w:val="22"/>
          <w:lang w:val="en-US"/>
        </w:rPr>
        <w:tab/>
      </w:r>
      <w:r w:rsidRPr="00E73FE3">
        <w:rPr>
          <w:color w:val="000000" w:themeColor="text1"/>
          <w:sz w:val="22"/>
          <w:szCs w:val="22"/>
          <w:lang w:val="en-US"/>
        </w:rPr>
        <w:t xml:space="preserve">Thank you. We are now opening the floor for </w:t>
      </w:r>
      <w:r w:rsidR="00BB5DD2">
        <w:rPr>
          <w:color w:val="000000" w:themeColor="text1"/>
          <w:sz w:val="22"/>
          <w:szCs w:val="22"/>
          <w:lang w:val="en-US"/>
        </w:rPr>
        <w:t xml:space="preserve">a </w:t>
      </w:r>
      <w:r w:rsidR="00BB5DD2" w:rsidRPr="00E73FE3">
        <w:rPr>
          <w:color w:val="000000" w:themeColor="text1"/>
          <w:sz w:val="22"/>
          <w:szCs w:val="22"/>
          <w:lang w:val="en-US"/>
        </w:rPr>
        <w:t>question-and-answer</w:t>
      </w:r>
      <w:r w:rsidRPr="00E73FE3">
        <w:rPr>
          <w:color w:val="000000" w:themeColor="text1"/>
          <w:sz w:val="22"/>
          <w:szCs w:val="22"/>
          <w:lang w:val="en-US"/>
        </w:rPr>
        <w:t xml:space="preserve"> session. If you'd like to ask a question, please press</w:t>
      </w:r>
      <w:r w:rsidR="00BB5DD2">
        <w:rPr>
          <w:color w:val="000000" w:themeColor="text1"/>
          <w:sz w:val="22"/>
          <w:szCs w:val="22"/>
          <w:lang w:val="en-US"/>
        </w:rPr>
        <w:t xml:space="preserve"> star one</w:t>
      </w:r>
      <w:r w:rsidRPr="00E73FE3">
        <w:rPr>
          <w:color w:val="000000" w:themeColor="text1"/>
          <w:sz w:val="22"/>
          <w:szCs w:val="22"/>
          <w:lang w:val="en-US"/>
        </w:rPr>
        <w:t>. Again, that's star one</w:t>
      </w:r>
      <w:r w:rsidR="000602FC">
        <w:rPr>
          <w:color w:val="000000" w:themeColor="text1"/>
          <w:sz w:val="22"/>
          <w:szCs w:val="22"/>
          <w:lang w:val="en-US"/>
        </w:rPr>
        <w:t>. We have</w:t>
      </w:r>
      <w:r w:rsidRPr="00E73FE3">
        <w:rPr>
          <w:color w:val="000000" w:themeColor="text1"/>
          <w:sz w:val="22"/>
          <w:szCs w:val="22"/>
          <w:lang w:val="en-US"/>
        </w:rPr>
        <w:t xml:space="preserve"> questions. Our first question comes from Rob S</w:t>
      </w:r>
      <w:r w:rsidR="00BB5DD2">
        <w:rPr>
          <w:color w:val="000000" w:themeColor="text1"/>
          <w:sz w:val="22"/>
          <w:szCs w:val="22"/>
          <w:lang w:val="en-US"/>
        </w:rPr>
        <w:t>kep</w:t>
      </w:r>
      <w:r w:rsidRPr="00E73FE3">
        <w:rPr>
          <w:color w:val="000000" w:themeColor="text1"/>
          <w:sz w:val="22"/>
          <w:szCs w:val="22"/>
          <w:lang w:val="en-US"/>
        </w:rPr>
        <w:t>per from Ashmore. Your line is now open. </w:t>
      </w:r>
    </w:p>
    <w:p w14:paraId="5CC2EEC7" w14:textId="7D407EA9"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Rob Skepper: </w:t>
      </w:r>
      <w:r w:rsidR="00E55420">
        <w:rPr>
          <w:b/>
          <w:bCs/>
          <w:color w:val="000000" w:themeColor="text1"/>
          <w:sz w:val="22"/>
          <w:szCs w:val="22"/>
          <w:lang w:val="en-US"/>
        </w:rPr>
        <w:tab/>
      </w:r>
      <w:r w:rsidRPr="00E73FE3">
        <w:rPr>
          <w:color w:val="000000" w:themeColor="text1"/>
          <w:sz w:val="22"/>
          <w:szCs w:val="22"/>
          <w:lang w:val="en-US"/>
        </w:rPr>
        <w:t>Hi everyone. Thanks for the call today. Much appreciated. Could we just</w:t>
      </w:r>
      <w:r w:rsidR="00BB5DD2">
        <w:rPr>
          <w:color w:val="000000" w:themeColor="text1"/>
          <w:sz w:val="22"/>
          <w:szCs w:val="22"/>
          <w:lang w:val="en-US"/>
        </w:rPr>
        <w:t xml:space="preserve"> g</w:t>
      </w:r>
      <w:r w:rsidRPr="00E73FE3">
        <w:rPr>
          <w:color w:val="000000" w:themeColor="text1"/>
          <w:sz w:val="22"/>
          <w:szCs w:val="22"/>
          <w:lang w:val="en-US"/>
        </w:rPr>
        <w:t xml:space="preserve">et an update on what's happening with </w:t>
      </w:r>
      <w:r w:rsidR="000602FC" w:rsidRPr="00E73FE3">
        <w:rPr>
          <w:color w:val="000000" w:themeColor="text1"/>
          <w:sz w:val="22"/>
          <w:szCs w:val="22"/>
          <w:lang w:val="en-US"/>
        </w:rPr>
        <w:t>MV4,</w:t>
      </w:r>
      <w:r w:rsidRPr="00E73FE3">
        <w:rPr>
          <w:color w:val="000000" w:themeColor="text1"/>
          <w:sz w:val="22"/>
          <w:szCs w:val="22"/>
          <w:lang w:val="en-US"/>
        </w:rPr>
        <w:t xml:space="preserve"> and I guess kind of </w:t>
      </w:r>
      <w:r w:rsidR="00BB5DD2">
        <w:rPr>
          <w:color w:val="000000" w:themeColor="text1"/>
          <w:sz w:val="22"/>
          <w:szCs w:val="22"/>
          <w:lang w:val="en-US"/>
        </w:rPr>
        <w:t>6</w:t>
      </w:r>
      <w:r w:rsidRPr="00E73FE3">
        <w:rPr>
          <w:color w:val="000000" w:themeColor="text1"/>
          <w:sz w:val="22"/>
          <w:szCs w:val="22"/>
          <w:lang w:val="en-US"/>
        </w:rPr>
        <w:t xml:space="preserve"> and </w:t>
      </w:r>
      <w:r w:rsidR="00BB5DD2">
        <w:rPr>
          <w:color w:val="000000" w:themeColor="text1"/>
          <w:sz w:val="22"/>
          <w:szCs w:val="22"/>
          <w:lang w:val="en-US"/>
        </w:rPr>
        <w:t>7</w:t>
      </w:r>
      <w:r w:rsidRPr="00E73FE3">
        <w:rPr>
          <w:color w:val="000000" w:themeColor="text1"/>
          <w:sz w:val="22"/>
          <w:szCs w:val="22"/>
          <w:lang w:val="en-US"/>
        </w:rPr>
        <w:t xml:space="preserve"> as well</w:t>
      </w:r>
      <w:r w:rsidR="000602FC">
        <w:rPr>
          <w:color w:val="000000" w:themeColor="text1"/>
          <w:sz w:val="22"/>
          <w:szCs w:val="22"/>
          <w:lang w:val="en-US"/>
        </w:rPr>
        <w:t>?</w:t>
      </w:r>
      <w:r w:rsidRPr="00E73FE3">
        <w:rPr>
          <w:color w:val="000000" w:themeColor="text1"/>
          <w:sz w:val="22"/>
          <w:szCs w:val="22"/>
          <w:lang w:val="en-US"/>
        </w:rPr>
        <w:t xml:space="preserve"> Is there anything you can tell us about those? </w:t>
      </w:r>
    </w:p>
    <w:p w14:paraId="2A45DCCF"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230D9F4C" w14:textId="4275CDD9" w:rsidR="00E73FE3" w:rsidRPr="00E55420" w:rsidRDefault="00BE4BDE" w:rsidP="00E55420">
      <w:pPr>
        <w:pStyle w:val="paragraph"/>
        <w:spacing w:before="0" w:beforeAutospacing="0" w:after="0" w:afterAutospacing="0"/>
        <w:ind w:left="2160" w:hanging="216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73FE3" w:rsidRPr="00E73FE3">
        <w:rPr>
          <w:color w:val="000000" w:themeColor="text1"/>
          <w:sz w:val="22"/>
          <w:szCs w:val="22"/>
          <w:lang w:val="en-US"/>
        </w:rPr>
        <w:t>Hi</w:t>
      </w:r>
      <w:r w:rsidR="00D2388F">
        <w:rPr>
          <w:color w:val="000000" w:themeColor="text1"/>
          <w:sz w:val="22"/>
          <w:szCs w:val="22"/>
          <w:lang w:val="en-US"/>
        </w:rPr>
        <w:t>,</w:t>
      </w:r>
      <w:r w:rsidR="00E73FE3" w:rsidRPr="00E73FE3">
        <w:rPr>
          <w:color w:val="000000" w:themeColor="text1"/>
          <w:sz w:val="22"/>
          <w:szCs w:val="22"/>
          <w:lang w:val="en-US"/>
        </w:rPr>
        <w:t xml:space="preserve"> Mr. Ro</w:t>
      </w:r>
      <w:r w:rsidR="00BB5DD2">
        <w:rPr>
          <w:color w:val="000000" w:themeColor="text1"/>
          <w:sz w:val="22"/>
          <w:szCs w:val="22"/>
          <w:lang w:val="en-US"/>
        </w:rPr>
        <w:t>b. H</w:t>
      </w:r>
      <w:r w:rsidR="00E73FE3" w:rsidRPr="00E73FE3">
        <w:rPr>
          <w:color w:val="000000" w:themeColor="text1"/>
          <w:sz w:val="22"/>
          <w:szCs w:val="22"/>
          <w:lang w:val="en-US"/>
        </w:rPr>
        <w:t>ow are</w:t>
      </w:r>
      <w:r w:rsidR="00BB5DD2">
        <w:rPr>
          <w:color w:val="000000" w:themeColor="text1"/>
          <w:sz w:val="22"/>
          <w:szCs w:val="22"/>
          <w:lang w:val="en-US"/>
        </w:rPr>
        <w:t xml:space="preserve"> y</w:t>
      </w:r>
      <w:r w:rsidR="00E73FE3" w:rsidRPr="00E73FE3">
        <w:rPr>
          <w:color w:val="000000" w:themeColor="text1"/>
          <w:sz w:val="22"/>
          <w:szCs w:val="22"/>
          <w:lang w:val="en-US"/>
        </w:rPr>
        <w:t>ou</w:t>
      </w:r>
      <w:r w:rsidR="000602FC">
        <w:rPr>
          <w:color w:val="000000" w:themeColor="text1"/>
          <w:sz w:val="22"/>
          <w:szCs w:val="22"/>
          <w:lang w:val="en-US"/>
        </w:rPr>
        <w:t>?</w:t>
      </w:r>
      <w:r w:rsidR="00E73FE3" w:rsidRPr="00E73FE3">
        <w:rPr>
          <w:color w:val="000000" w:themeColor="text1"/>
          <w:sz w:val="22"/>
          <w:szCs w:val="22"/>
          <w:lang w:val="en-US"/>
        </w:rPr>
        <w:t xml:space="preserve"> MV</w:t>
      </w:r>
      <w:r w:rsidR="00BB5DD2">
        <w:rPr>
          <w:color w:val="000000" w:themeColor="text1"/>
          <w:sz w:val="22"/>
          <w:szCs w:val="22"/>
          <w:lang w:val="en-US"/>
        </w:rPr>
        <w:t>4</w:t>
      </w:r>
      <w:r w:rsidR="00E73FE3" w:rsidRPr="00E73FE3">
        <w:rPr>
          <w:color w:val="000000" w:themeColor="text1"/>
          <w:sz w:val="22"/>
          <w:szCs w:val="22"/>
          <w:lang w:val="en-US"/>
        </w:rPr>
        <w:t xml:space="preserve"> </w:t>
      </w:r>
      <w:r w:rsidR="000602FC">
        <w:rPr>
          <w:color w:val="000000" w:themeColor="text1"/>
          <w:sz w:val="22"/>
          <w:szCs w:val="22"/>
          <w:lang w:val="en-US"/>
        </w:rPr>
        <w:t>and MV6 plans</w:t>
      </w:r>
      <w:r w:rsidR="00E73FE3" w:rsidRPr="00E73FE3">
        <w:rPr>
          <w:color w:val="000000" w:themeColor="text1"/>
          <w:sz w:val="22"/>
          <w:szCs w:val="22"/>
          <w:lang w:val="en-US"/>
        </w:rPr>
        <w:t xml:space="preserve"> </w:t>
      </w:r>
      <w:r w:rsidR="00D2388F">
        <w:rPr>
          <w:color w:val="000000" w:themeColor="text1"/>
          <w:sz w:val="22"/>
          <w:szCs w:val="22"/>
          <w:lang w:val="en-US"/>
        </w:rPr>
        <w:t>are</w:t>
      </w:r>
      <w:r w:rsidR="000602FC">
        <w:rPr>
          <w:color w:val="000000" w:themeColor="text1"/>
          <w:sz w:val="22"/>
          <w:szCs w:val="22"/>
          <w:lang w:val="en-US"/>
        </w:rPr>
        <w:t xml:space="preserve"> </w:t>
      </w:r>
      <w:r w:rsidR="00E73FE3" w:rsidRPr="00E73FE3">
        <w:rPr>
          <w:color w:val="000000" w:themeColor="text1"/>
          <w:sz w:val="22"/>
          <w:szCs w:val="22"/>
          <w:lang w:val="en-US"/>
        </w:rPr>
        <w:t xml:space="preserve">a little bit delayed. It's not in our </w:t>
      </w:r>
      <w:r w:rsidR="00BB5DD2">
        <w:rPr>
          <w:color w:val="000000" w:themeColor="text1"/>
          <w:sz w:val="22"/>
          <w:szCs w:val="22"/>
          <w:lang w:val="en-US"/>
        </w:rPr>
        <w:t>hands.</w:t>
      </w:r>
      <w:r w:rsidR="00E73FE3" w:rsidRPr="00E73FE3">
        <w:rPr>
          <w:color w:val="000000" w:themeColor="text1"/>
          <w:sz w:val="22"/>
          <w:szCs w:val="22"/>
          <w:lang w:val="en-US"/>
        </w:rPr>
        <w:t xml:space="preserve"> </w:t>
      </w:r>
      <w:r w:rsidR="00BB5DD2">
        <w:rPr>
          <w:color w:val="000000" w:themeColor="text1"/>
          <w:sz w:val="22"/>
          <w:szCs w:val="22"/>
          <w:lang w:val="en-US"/>
        </w:rPr>
        <w:t>F</w:t>
      </w:r>
      <w:r w:rsidR="00E73FE3" w:rsidRPr="00E73FE3">
        <w:rPr>
          <w:color w:val="000000" w:themeColor="text1"/>
          <w:sz w:val="22"/>
          <w:szCs w:val="22"/>
          <w:lang w:val="en-US"/>
        </w:rPr>
        <w:t>or the reason</w:t>
      </w:r>
      <w:r w:rsidR="00D2388F">
        <w:rPr>
          <w:color w:val="000000" w:themeColor="text1"/>
          <w:sz w:val="22"/>
          <w:szCs w:val="22"/>
          <w:lang w:val="en-US"/>
        </w:rPr>
        <w:t>,</w:t>
      </w:r>
      <w:r w:rsidR="00E73FE3" w:rsidRPr="00E73FE3">
        <w:rPr>
          <w:color w:val="000000" w:themeColor="text1"/>
          <w:sz w:val="22"/>
          <w:szCs w:val="22"/>
          <w:lang w:val="en-US"/>
        </w:rPr>
        <w:t xml:space="preserve"> it's not in our </w:t>
      </w:r>
      <w:r w:rsidR="000602FC">
        <w:rPr>
          <w:color w:val="000000" w:themeColor="text1"/>
          <w:sz w:val="22"/>
          <w:szCs w:val="22"/>
          <w:lang w:val="en-US"/>
        </w:rPr>
        <w:t>hands</w:t>
      </w:r>
      <w:r w:rsidR="00E73FE3" w:rsidRPr="00E73FE3">
        <w:rPr>
          <w:color w:val="000000" w:themeColor="text1"/>
          <w:sz w:val="22"/>
          <w:szCs w:val="22"/>
          <w:lang w:val="en-US"/>
        </w:rPr>
        <w:t>, but hopefully</w:t>
      </w:r>
      <w:r w:rsidR="00BB5DD2">
        <w:rPr>
          <w:color w:val="000000" w:themeColor="text1"/>
          <w:sz w:val="22"/>
          <w:szCs w:val="22"/>
          <w:lang w:val="en-US"/>
        </w:rPr>
        <w:t>,</w:t>
      </w:r>
      <w:r w:rsidR="00E73FE3" w:rsidRPr="00E73FE3">
        <w:rPr>
          <w:color w:val="000000" w:themeColor="text1"/>
          <w:sz w:val="22"/>
          <w:szCs w:val="22"/>
          <w:lang w:val="en-US"/>
        </w:rPr>
        <w:t xml:space="preserve"> this will move within </w:t>
      </w:r>
      <w:r w:rsidR="00BB5DD2">
        <w:rPr>
          <w:color w:val="000000" w:themeColor="text1"/>
          <w:sz w:val="22"/>
          <w:szCs w:val="22"/>
          <w:lang w:val="en-US"/>
        </w:rPr>
        <w:t xml:space="preserve">a </w:t>
      </w:r>
      <w:r w:rsidR="00E73FE3" w:rsidRPr="00E73FE3">
        <w:rPr>
          <w:color w:val="000000" w:themeColor="text1"/>
          <w:sz w:val="22"/>
          <w:szCs w:val="22"/>
          <w:lang w:val="en-US"/>
        </w:rPr>
        <w:t xml:space="preserve">couple of months as </w:t>
      </w:r>
      <w:r w:rsidR="000602FC">
        <w:rPr>
          <w:color w:val="000000" w:themeColor="text1"/>
          <w:sz w:val="22"/>
          <w:szCs w:val="22"/>
          <w:lang w:val="en-US"/>
        </w:rPr>
        <w:t>we</w:t>
      </w:r>
      <w:r w:rsidR="00E73FE3" w:rsidRPr="00E73FE3">
        <w:rPr>
          <w:color w:val="000000" w:themeColor="text1"/>
          <w:sz w:val="22"/>
          <w:szCs w:val="22"/>
          <w:lang w:val="en-US"/>
        </w:rPr>
        <w:t xml:space="preserve"> pla</w:t>
      </w:r>
      <w:r w:rsidR="000602FC">
        <w:rPr>
          <w:color w:val="000000" w:themeColor="text1"/>
          <w:sz w:val="22"/>
          <w:szCs w:val="22"/>
          <w:lang w:val="en-US"/>
        </w:rPr>
        <w:t>n. A</w:t>
      </w:r>
      <w:r w:rsidR="00E73FE3" w:rsidRPr="00E73FE3">
        <w:rPr>
          <w:color w:val="000000" w:themeColor="text1"/>
          <w:sz w:val="22"/>
          <w:szCs w:val="22"/>
          <w:lang w:val="en-US"/>
        </w:rPr>
        <w:t xml:space="preserve">nd we try to expedite the process and </w:t>
      </w:r>
      <w:r w:rsidR="00BB5DD2">
        <w:rPr>
          <w:color w:val="000000" w:themeColor="text1"/>
          <w:sz w:val="22"/>
          <w:szCs w:val="22"/>
          <w:lang w:val="en-US"/>
        </w:rPr>
        <w:t>t</w:t>
      </w:r>
      <w:r w:rsidR="00E73FE3" w:rsidRPr="00E73FE3">
        <w:rPr>
          <w:color w:val="000000" w:themeColor="text1"/>
          <w:sz w:val="22"/>
          <w:szCs w:val="22"/>
          <w:lang w:val="en-US"/>
        </w:rPr>
        <w:t>ry to make the growth as much as e</w:t>
      </w:r>
      <w:r w:rsidR="000602FC">
        <w:rPr>
          <w:color w:val="000000" w:themeColor="text1"/>
          <w:sz w:val="22"/>
          <w:szCs w:val="22"/>
          <w:lang w:val="en-US"/>
        </w:rPr>
        <w:t>arlier</w:t>
      </w:r>
      <w:r w:rsidR="00780BFF">
        <w:rPr>
          <w:color w:val="000000" w:themeColor="text1"/>
          <w:sz w:val="22"/>
          <w:szCs w:val="22"/>
          <w:lang w:val="en-US"/>
        </w:rPr>
        <w:t>. a</w:t>
      </w:r>
      <w:r w:rsidR="00E73FE3" w:rsidRPr="00E73FE3">
        <w:rPr>
          <w:color w:val="000000" w:themeColor="text1"/>
          <w:sz w:val="22"/>
          <w:szCs w:val="22"/>
          <w:lang w:val="en-US"/>
        </w:rPr>
        <w:t xml:space="preserve">s announced </w:t>
      </w:r>
      <w:r w:rsidR="00780BFF">
        <w:rPr>
          <w:color w:val="000000" w:themeColor="text1"/>
          <w:sz w:val="22"/>
          <w:szCs w:val="22"/>
          <w:lang w:val="en-US"/>
        </w:rPr>
        <w:t>earlier.</w:t>
      </w:r>
      <w:r w:rsidR="00E73FE3" w:rsidRPr="00E73FE3">
        <w:rPr>
          <w:color w:val="000000" w:themeColor="text1"/>
          <w:sz w:val="22"/>
          <w:szCs w:val="22"/>
          <w:lang w:val="en-US"/>
        </w:rPr>
        <w:t xml:space="preserve"> </w:t>
      </w:r>
      <w:r w:rsidR="00780BFF">
        <w:rPr>
          <w:color w:val="000000" w:themeColor="text1"/>
          <w:sz w:val="22"/>
          <w:szCs w:val="22"/>
          <w:lang w:val="en-US"/>
        </w:rPr>
        <w:t>W</w:t>
      </w:r>
      <w:r w:rsidR="00E73FE3" w:rsidRPr="00E73FE3">
        <w:rPr>
          <w:color w:val="000000" w:themeColor="text1"/>
          <w:sz w:val="22"/>
          <w:szCs w:val="22"/>
          <w:lang w:val="en-US"/>
        </w:rPr>
        <w:t>e expect good news in the coming months, two to four months about</w:t>
      </w:r>
      <w:r w:rsidR="00D2388F">
        <w:rPr>
          <w:color w:val="000000" w:themeColor="text1"/>
          <w:sz w:val="22"/>
          <w:szCs w:val="22"/>
          <w:lang w:val="en-US"/>
        </w:rPr>
        <w:t xml:space="preserve"> </w:t>
      </w:r>
      <w:r w:rsidR="00E73FE3" w:rsidRPr="00E73FE3">
        <w:rPr>
          <w:color w:val="000000" w:themeColor="text1"/>
          <w:sz w:val="22"/>
          <w:szCs w:val="22"/>
          <w:lang w:val="en-US"/>
        </w:rPr>
        <w:t>before</w:t>
      </w:r>
      <w:r w:rsidR="00D2388F">
        <w:rPr>
          <w:color w:val="000000" w:themeColor="text1"/>
          <w:sz w:val="22"/>
          <w:szCs w:val="22"/>
          <w:lang w:val="en-US"/>
        </w:rPr>
        <w:t>,</w:t>
      </w:r>
      <w:r w:rsidR="00E73FE3" w:rsidRPr="00E73FE3">
        <w:rPr>
          <w:color w:val="000000" w:themeColor="text1"/>
          <w:sz w:val="22"/>
          <w:szCs w:val="22"/>
          <w:lang w:val="en-US"/>
        </w:rPr>
        <w:t xml:space="preserve"> and the other plans</w:t>
      </w:r>
      <w:r w:rsidR="00780BFF">
        <w:rPr>
          <w:color w:val="000000" w:themeColor="text1"/>
          <w:sz w:val="22"/>
          <w:szCs w:val="22"/>
          <w:lang w:val="en-US"/>
        </w:rPr>
        <w:t>.</w:t>
      </w:r>
      <w:r w:rsidR="00E73FE3" w:rsidRPr="00E73FE3">
        <w:rPr>
          <w:color w:val="000000" w:themeColor="text1"/>
          <w:sz w:val="22"/>
          <w:szCs w:val="22"/>
          <w:lang w:val="en-US"/>
        </w:rPr>
        <w:t xml:space="preserve"> </w:t>
      </w:r>
      <w:r w:rsidR="00780BFF">
        <w:rPr>
          <w:color w:val="000000" w:themeColor="text1"/>
          <w:sz w:val="22"/>
          <w:szCs w:val="22"/>
          <w:lang w:val="en-US"/>
        </w:rPr>
        <w:t>D</w:t>
      </w:r>
      <w:r w:rsidR="00E73FE3" w:rsidRPr="00E73FE3">
        <w:rPr>
          <w:color w:val="000000" w:themeColor="text1"/>
          <w:sz w:val="22"/>
          <w:szCs w:val="22"/>
          <w:lang w:val="en-US"/>
        </w:rPr>
        <w:t xml:space="preserve">elayed but not in our hands. We tried, we </w:t>
      </w:r>
      <w:r w:rsidR="00780BFF">
        <w:rPr>
          <w:color w:val="000000" w:themeColor="text1"/>
          <w:sz w:val="22"/>
          <w:szCs w:val="22"/>
          <w:lang w:val="en-US"/>
        </w:rPr>
        <w:t xml:space="preserve">pushed very hard </w:t>
      </w:r>
      <w:r w:rsidR="00E73FE3" w:rsidRPr="00E73FE3">
        <w:rPr>
          <w:color w:val="000000" w:themeColor="text1"/>
          <w:sz w:val="22"/>
          <w:szCs w:val="22"/>
          <w:lang w:val="en-US"/>
        </w:rPr>
        <w:t>and hopefully inshallah, after the summer, we'll have good news in</w:t>
      </w:r>
      <w:r w:rsidR="00BB5DD2">
        <w:rPr>
          <w:color w:val="000000" w:themeColor="text1"/>
          <w:sz w:val="22"/>
          <w:szCs w:val="22"/>
          <w:lang w:val="en-US"/>
        </w:rPr>
        <w:t>s</w:t>
      </w:r>
      <w:r w:rsidR="00E73FE3" w:rsidRPr="00E73FE3">
        <w:rPr>
          <w:color w:val="000000" w:themeColor="text1"/>
          <w:sz w:val="22"/>
          <w:szCs w:val="22"/>
          <w:lang w:val="en-US"/>
        </w:rPr>
        <w:t>hallah. </w:t>
      </w:r>
    </w:p>
    <w:p w14:paraId="3E126FDA" w14:textId="70C7DE1B"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Rob Skepper: </w:t>
      </w:r>
      <w:r w:rsidR="00E55420">
        <w:rPr>
          <w:b/>
          <w:bCs/>
          <w:color w:val="000000" w:themeColor="text1"/>
          <w:sz w:val="22"/>
          <w:szCs w:val="22"/>
          <w:lang w:val="en-US"/>
        </w:rPr>
        <w:tab/>
      </w:r>
      <w:r w:rsidRPr="00E73FE3">
        <w:rPr>
          <w:color w:val="000000" w:themeColor="text1"/>
          <w:sz w:val="22"/>
          <w:szCs w:val="22"/>
          <w:lang w:val="en-US"/>
        </w:rPr>
        <w:t>O</w:t>
      </w:r>
      <w:r w:rsidR="00BB5DD2">
        <w:rPr>
          <w:color w:val="000000" w:themeColor="text1"/>
          <w:sz w:val="22"/>
          <w:szCs w:val="22"/>
          <w:lang w:val="en-US"/>
        </w:rPr>
        <w:t>kay</w:t>
      </w:r>
      <w:r w:rsidRPr="00E73FE3">
        <w:rPr>
          <w:color w:val="000000" w:themeColor="text1"/>
          <w:sz w:val="22"/>
          <w:szCs w:val="22"/>
          <w:lang w:val="en-US"/>
        </w:rPr>
        <w:t>, got it. And is that something you would announce proactively like outside of the results cycle if that was</w:t>
      </w:r>
      <w:r w:rsidR="00BB5DD2">
        <w:rPr>
          <w:color w:val="000000" w:themeColor="text1"/>
          <w:sz w:val="22"/>
          <w:szCs w:val="22"/>
          <w:lang w:val="en-US"/>
        </w:rPr>
        <w:t>…</w:t>
      </w:r>
      <w:r w:rsidRPr="00E73FE3">
        <w:rPr>
          <w:color w:val="000000" w:themeColor="text1"/>
          <w:sz w:val="22"/>
          <w:szCs w:val="22"/>
          <w:lang w:val="en-US"/>
        </w:rPr>
        <w:t>if you got those contracts kind of signed? </w:t>
      </w:r>
    </w:p>
    <w:p w14:paraId="34A34CE1"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633DBFE9" w14:textId="5AC41CFA" w:rsidR="00E73FE3" w:rsidRPr="00E55420" w:rsidRDefault="00BE4BDE" w:rsidP="00E55420">
      <w:pPr>
        <w:pStyle w:val="paragraph"/>
        <w:spacing w:before="0" w:beforeAutospacing="0" w:after="0" w:afterAutospacing="0"/>
        <w:ind w:left="2160" w:hanging="216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73FE3" w:rsidRPr="00E73FE3">
        <w:rPr>
          <w:color w:val="000000" w:themeColor="text1"/>
          <w:sz w:val="22"/>
          <w:szCs w:val="22"/>
          <w:lang w:val="en-US"/>
        </w:rPr>
        <w:t>Of course</w:t>
      </w:r>
      <w:r w:rsidR="00BB5DD2">
        <w:rPr>
          <w:color w:val="000000" w:themeColor="text1"/>
          <w:sz w:val="22"/>
          <w:szCs w:val="22"/>
          <w:lang w:val="en-US"/>
        </w:rPr>
        <w:t>. O</w:t>
      </w:r>
      <w:r w:rsidR="00E73FE3" w:rsidRPr="00E73FE3">
        <w:rPr>
          <w:color w:val="000000" w:themeColor="text1"/>
          <w:sz w:val="22"/>
          <w:szCs w:val="22"/>
          <w:lang w:val="en-US"/>
        </w:rPr>
        <w:t>nce we have</w:t>
      </w:r>
      <w:r w:rsidR="00BB5DD2">
        <w:rPr>
          <w:color w:val="000000" w:themeColor="text1"/>
          <w:sz w:val="22"/>
          <w:szCs w:val="22"/>
          <w:lang w:val="en-US"/>
        </w:rPr>
        <w:t xml:space="preserve"> t</w:t>
      </w:r>
      <w:r w:rsidR="00E73FE3" w:rsidRPr="00E73FE3">
        <w:rPr>
          <w:color w:val="000000" w:themeColor="text1"/>
          <w:sz w:val="22"/>
          <w:szCs w:val="22"/>
          <w:lang w:val="en-US"/>
        </w:rPr>
        <w:t>he material in our hands</w:t>
      </w:r>
      <w:r w:rsidR="00780BFF">
        <w:rPr>
          <w:color w:val="000000" w:themeColor="text1"/>
          <w:sz w:val="22"/>
          <w:szCs w:val="22"/>
          <w:lang w:val="en-US"/>
        </w:rPr>
        <w:t>, t</w:t>
      </w:r>
      <w:r w:rsidR="00E73FE3" w:rsidRPr="00E73FE3">
        <w:rPr>
          <w:color w:val="000000" w:themeColor="text1"/>
          <w:sz w:val="22"/>
          <w:szCs w:val="22"/>
          <w:lang w:val="en-US"/>
        </w:rPr>
        <w:t>his is how</w:t>
      </w:r>
      <w:r w:rsidR="00780BFF">
        <w:rPr>
          <w:color w:val="000000" w:themeColor="text1"/>
          <w:sz w:val="22"/>
          <w:szCs w:val="22"/>
          <w:lang w:val="en-US"/>
        </w:rPr>
        <w:t xml:space="preserve"> we can announce</w:t>
      </w:r>
      <w:r w:rsidR="00E73FE3" w:rsidRPr="00E73FE3">
        <w:rPr>
          <w:color w:val="000000" w:themeColor="text1"/>
          <w:sz w:val="22"/>
          <w:szCs w:val="22"/>
          <w:lang w:val="en-US"/>
        </w:rPr>
        <w:t>, but believe me</w:t>
      </w:r>
      <w:r w:rsidR="00780BFF">
        <w:rPr>
          <w:color w:val="000000" w:themeColor="text1"/>
          <w:sz w:val="22"/>
          <w:szCs w:val="22"/>
          <w:lang w:val="en-US"/>
        </w:rPr>
        <w:t xml:space="preserve">, </w:t>
      </w:r>
      <w:r w:rsidR="00E73FE3" w:rsidRPr="00E73FE3">
        <w:rPr>
          <w:color w:val="000000" w:themeColor="text1"/>
          <w:sz w:val="22"/>
          <w:szCs w:val="22"/>
          <w:lang w:val="en-US"/>
        </w:rPr>
        <w:t>the team is working over the clock to make things happen as soon as possible. </w:t>
      </w:r>
    </w:p>
    <w:p w14:paraId="155A4E5C" w14:textId="08053A30"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Rob Skepper: </w:t>
      </w:r>
      <w:r w:rsidR="00E55420">
        <w:rPr>
          <w:b/>
          <w:bCs/>
          <w:color w:val="000000" w:themeColor="text1"/>
          <w:sz w:val="22"/>
          <w:szCs w:val="22"/>
          <w:lang w:val="en-US"/>
        </w:rPr>
        <w:tab/>
      </w:r>
      <w:r w:rsidRPr="00E73FE3">
        <w:rPr>
          <w:color w:val="000000" w:themeColor="text1"/>
          <w:sz w:val="22"/>
          <w:szCs w:val="22"/>
          <w:lang w:val="en-US"/>
        </w:rPr>
        <w:t>Yeah. O</w:t>
      </w:r>
      <w:r w:rsidR="00BB5DD2">
        <w:rPr>
          <w:color w:val="000000" w:themeColor="text1"/>
          <w:sz w:val="22"/>
          <w:szCs w:val="22"/>
          <w:lang w:val="en-US"/>
        </w:rPr>
        <w:t>kay</w:t>
      </w:r>
      <w:r w:rsidRPr="00E73FE3">
        <w:rPr>
          <w:color w:val="000000" w:themeColor="text1"/>
          <w:sz w:val="22"/>
          <w:szCs w:val="22"/>
          <w:lang w:val="en-US"/>
        </w:rPr>
        <w:t>. And so I think for example for like MV4 phase two, you're kind of looking at the second</w:t>
      </w:r>
      <w:r w:rsidR="00BB5DD2">
        <w:rPr>
          <w:color w:val="000000" w:themeColor="text1"/>
          <w:sz w:val="22"/>
          <w:szCs w:val="22"/>
          <w:lang w:val="en-US"/>
        </w:rPr>
        <w:t xml:space="preserve"> </w:t>
      </w:r>
      <w:r w:rsidRPr="00E73FE3">
        <w:rPr>
          <w:color w:val="000000" w:themeColor="text1"/>
          <w:sz w:val="22"/>
          <w:szCs w:val="22"/>
          <w:lang w:val="en-US"/>
        </w:rPr>
        <w:t xml:space="preserve">half of 2025 for </w:t>
      </w:r>
      <w:r w:rsidR="00780BFF">
        <w:rPr>
          <w:color w:val="000000" w:themeColor="text1"/>
          <w:sz w:val="22"/>
          <w:szCs w:val="22"/>
          <w:lang w:val="en-US"/>
        </w:rPr>
        <w:t>going</w:t>
      </w:r>
      <w:r w:rsidRPr="00E73FE3">
        <w:rPr>
          <w:color w:val="000000" w:themeColor="text1"/>
          <w:sz w:val="22"/>
          <w:szCs w:val="22"/>
          <w:lang w:val="en-US"/>
        </w:rPr>
        <w:t xml:space="preserve"> live there</w:t>
      </w:r>
      <w:r w:rsidR="00780BFF">
        <w:rPr>
          <w:color w:val="000000" w:themeColor="text1"/>
          <w:sz w:val="22"/>
          <w:szCs w:val="22"/>
          <w:lang w:val="en-US"/>
        </w:rPr>
        <w:t>,</w:t>
      </w:r>
      <w:r w:rsidRPr="00E73FE3">
        <w:rPr>
          <w:color w:val="000000" w:themeColor="text1"/>
          <w:sz w:val="22"/>
          <w:szCs w:val="22"/>
          <w:lang w:val="en-US"/>
        </w:rPr>
        <w:t xml:space="preserve"> is </w:t>
      </w:r>
      <w:r w:rsidR="00BB5DD2">
        <w:rPr>
          <w:color w:val="000000" w:themeColor="text1"/>
          <w:sz w:val="22"/>
          <w:szCs w:val="22"/>
          <w:lang w:val="en-US"/>
        </w:rPr>
        <w:t xml:space="preserve">that </w:t>
      </w:r>
      <w:r w:rsidRPr="00E73FE3">
        <w:rPr>
          <w:color w:val="000000" w:themeColor="text1"/>
          <w:sz w:val="22"/>
          <w:szCs w:val="22"/>
          <w:lang w:val="en-US"/>
        </w:rPr>
        <w:t>already slipped into 2026 at this stage? </w:t>
      </w:r>
    </w:p>
    <w:p w14:paraId="50C43C7C" w14:textId="77777777" w:rsidR="00E55420" w:rsidRDefault="00E55420" w:rsidP="00BE4BDE">
      <w:pPr>
        <w:pStyle w:val="paragraph"/>
        <w:spacing w:before="0" w:beforeAutospacing="0" w:after="0" w:afterAutospacing="0"/>
        <w:jc w:val="both"/>
        <w:rPr>
          <w:b/>
          <w:bCs/>
          <w:color w:val="000000" w:themeColor="text1"/>
          <w:sz w:val="22"/>
          <w:szCs w:val="22"/>
          <w:lang w:val="en-US"/>
        </w:rPr>
      </w:pPr>
    </w:p>
    <w:p w14:paraId="40E741FF" w14:textId="4B95E6CE"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04D3064C" w14:textId="5D462967" w:rsidR="00E73FE3" w:rsidRPr="00E55420" w:rsidRDefault="00BE4BDE" w:rsidP="00E55420">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55420">
        <w:rPr>
          <w:b/>
          <w:bCs/>
          <w:color w:val="000000" w:themeColor="text1"/>
          <w:sz w:val="22"/>
          <w:szCs w:val="22"/>
          <w:lang w:val="en-US"/>
        </w:rPr>
        <w:tab/>
      </w:r>
      <w:r w:rsidR="00E73FE3" w:rsidRPr="00E73FE3">
        <w:rPr>
          <w:color w:val="000000" w:themeColor="text1"/>
          <w:sz w:val="22"/>
          <w:szCs w:val="22"/>
          <w:lang w:val="en-US"/>
        </w:rPr>
        <w:t>We will try. We'll have one session to explain this question. </w:t>
      </w:r>
    </w:p>
    <w:p w14:paraId="16C25E5F" w14:textId="37057F0E" w:rsidR="00E73FE3" w:rsidRPr="00E73FE3" w:rsidRDefault="00E73FE3" w:rsidP="00E55420">
      <w:pPr>
        <w:pStyle w:val="paragraph"/>
        <w:spacing w:before="240" w:after="200"/>
        <w:ind w:left="2160" w:hanging="2160"/>
        <w:jc w:val="both"/>
        <w:rPr>
          <w:color w:val="000000" w:themeColor="text1"/>
          <w:sz w:val="22"/>
          <w:szCs w:val="22"/>
          <w:lang w:val="en-US"/>
        </w:rPr>
      </w:pPr>
      <w:r w:rsidRPr="00E73FE3">
        <w:rPr>
          <w:b/>
          <w:bCs/>
          <w:color w:val="000000" w:themeColor="text1"/>
          <w:sz w:val="22"/>
          <w:szCs w:val="22"/>
          <w:lang w:val="en-US"/>
        </w:rPr>
        <w:t>Rob Skepper: </w:t>
      </w:r>
      <w:r w:rsidR="00E55420">
        <w:rPr>
          <w:color w:val="000000" w:themeColor="text1"/>
          <w:sz w:val="22"/>
          <w:szCs w:val="22"/>
          <w:lang w:val="en-US"/>
        </w:rPr>
        <w:tab/>
      </w:r>
      <w:r w:rsidRPr="00E73FE3">
        <w:rPr>
          <w:color w:val="000000" w:themeColor="text1"/>
          <w:sz w:val="22"/>
          <w:szCs w:val="22"/>
          <w:lang w:val="en-US"/>
        </w:rPr>
        <w:t>O</w:t>
      </w:r>
      <w:r w:rsidR="00BB5DD2">
        <w:rPr>
          <w:color w:val="000000" w:themeColor="text1"/>
          <w:sz w:val="22"/>
          <w:szCs w:val="22"/>
          <w:lang w:val="en-US"/>
        </w:rPr>
        <w:t>kay</w:t>
      </w:r>
      <w:r w:rsidRPr="00E73FE3">
        <w:rPr>
          <w:color w:val="000000" w:themeColor="text1"/>
          <w:sz w:val="22"/>
          <w:szCs w:val="22"/>
          <w:lang w:val="en-US"/>
        </w:rPr>
        <w:t>. And then just on the CapEx guidance for the expansions</w:t>
      </w:r>
      <w:r w:rsidR="00780BFF">
        <w:rPr>
          <w:color w:val="000000" w:themeColor="text1"/>
          <w:sz w:val="22"/>
          <w:szCs w:val="22"/>
          <w:lang w:val="en-US"/>
        </w:rPr>
        <w:t xml:space="preserve"> l</w:t>
      </w:r>
      <w:r w:rsidRPr="00E73FE3">
        <w:rPr>
          <w:color w:val="000000" w:themeColor="text1"/>
          <w:sz w:val="22"/>
          <w:szCs w:val="22"/>
          <w:lang w:val="en-US"/>
        </w:rPr>
        <w:t>ik</w:t>
      </w:r>
      <w:r w:rsidR="00780BFF">
        <w:rPr>
          <w:color w:val="000000" w:themeColor="text1"/>
          <w:sz w:val="22"/>
          <w:szCs w:val="22"/>
          <w:lang w:val="en-US"/>
        </w:rPr>
        <w:t>e</w:t>
      </w:r>
      <w:r w:rsidRPr="00E73FE3">
        <w:rPr>
          <w:color w:val="000000" w:themeColor="text1"/>
          <w:sz w:val="22"/>
          <w:szCs w:val="22"/>
          <w:lang w:val="en-US"/>
        </w:rPr>
        <w:t xml:space="preserve"> in terms of the current sort of like cost per MW</w:t>
      </w:r>
      <w:r w:rsidR="00BB5DD2">
        <w:rPr>
          <w:color w:val="000000" w:themeColor="text1"/>
          <w:sz w:val="22"/>
          <w:szCs w:val="22"/>
          <w:lang w:val="en-US"/>
        </w:rPr>
        <w:t>, l</w:t>
      </w:r>
      <w:r w:rsidRPr="00E73FE3">
        <w:rPr>
          <w:color w:val="000000" w:themeColor="text1"/>
          <w:sz w:val="22"/>
          <w:szCs w:val="22"/>
          <w:lang w:val="en-US"/>
        </w:rPr>
        <w:t>i</w:t>
      </w:r>
      <w:r w:rsidR="00780BFF">
        <w:rPr>
          <w:color w:val="000000" w:themeColor="text1"/>
          <w:sz w:val="22"/>
          <w:szCs w:val="22"/>
          <w:lang w:val="en-US"/>
        </w:rPr>
        <w:t xml:space="preserve">ke </w:t>
      </w:r>
      <w:r w:rsidRPr="00E73FE3">
        <w:rPr>
          <w:color w:val="000000" w:themeColor="text1"/>
          <w:sz w:val="22"/>
          <w:szCs w:val="22"/>
          <w:lang w:val="en-US"/>
        </w:rPr>
        <w:t>what's that number currently? </w:t>
      </w:r>
    </w:p>
    <w:p w14:paraId="76123E93" w14:textId="3541DE35"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James Corby: </w:t>
      </w:r>
      <w:r w:rsidR="00E55420">
        <w:rPr>
          <w:b/>
          <w:bCs/>
          <w:color w:val="000000" w:themeColor="text1"/>
          <w:sz w:val="22"/>
          <w:szCs w:val="22"/>
          <w:lang w:val="en-US"/>
        </w:rPr>
        <w:tab/>
      </w:r>
      <w:r w:rsidRPr="00E73FE3">
        <w:rPr>
          <w:color w:val="000000" w:themeColor="text1"/>
          <w:sz w:val="22"/>
          <w:szCs w:val="22"/>
          <w:lang w:val="en-US"/>
        </w:rPr>
        <w:t>Yeah</w:t>
      </w:r>
      <w:r w:rsidR="00BB5DD2">
        <w:rPr>
          <w:color w:val="000000" w:themeColor="text1"/>
          <w:sz w:val="22"/>
          <w:szCs w:val="22"/>
          <w:lang w:val="en-US"/>
        </w:rPr>
        <w:t xml:space="preserve">. </w:t>
      </w:r>
      <w:r w:rsidRPr="00E73FE3">
        <w:rPr>
          <w:color w:val="000000" w:themeColor="text1"/>
          <w:sz w:val="22"/>
          <w:szCs w:val="22"/>
          <w:lang w:val="en-US"/>
        </w:rPr>
        <w:t xml:space="preserve">We're obviously looking to drive down CapEx per MW. </w:t>
      </w:r>
      <w:r w:rsidR="00BB5DD2">
        <w:rPr>
          <w:color w:val="000000" w:themeColor="text1"/>
          <w:sz w:val="22"/>
          <w:szCs w:val="22"/>
          <w:lang w:val="en-US"/>
        </w:rPr>
        <w:t>As</w:t>
      </w:r>
      <w:r w:rsidRPr="00E73FE3">
        <w:rPr>
          <w:color w:val="000000" w:themeColor="text1"/>
          <w:sz w:val="22"/>
          <w:szCs w:val="22"/>
          <w:lang w:val="en-US"/>
        </w:rPr>
        <w:t xml:space="preserve"> you know </w:t>
      </w:r>
      <w:r w:rsidR="00394326">
        <w:rPr>
          <w:color w:val="000000" w:themeColor="text1"/>
          <w:sz w:val="22"/>
          <w:szCs w:val="22"/>
          <w:lang w:val="en-US"/>
        </w:rPr>
        <w:t>in</w:t>
      </w:r>
      <w:r w:rsidRPr="00E73FE3">
        <w:rPr>
          <w:color w:val="000000" w:themeColor="text1"/>
          <w:sz w:val="22"/>
          <w:szCs w:val="22"/>
          <w:lang w:val="en-US"/>
        </w:rPr>
        <w:t xml:space="preserve"> the first phase of M</w:t>
      </w:r>
      <w:r w:rsidR="00BB5DD2">
        <w:rPr>
          <w:color w:val="000000" w:themeColor="text1"/>
          <w:sz w:val="22"/>
          <w:szCs w:val="22"/>
          <w:lang w:val="en-US"/>
        </w:rPr>
        <w:t>V4</w:t>
      </w:r>
      <w:r w:rsidRPr="00E73FE3">
        <w:rPr>
          <w:color w:val="000000" w:themeColor="text1"/>
          <w:sz w:val="22"/>
          <w:szCs w:val="22"/>
          <w:lang w:val="en-US"/>
        </w:rPr>
        <w:t>, it was</w:t>
      </w:r>
      <w:r w:rsidR="00BB5DD2">
        <w:rPr>
          <w:color w:val="000000" w:themeColor="text1"/>
          <w:sz w:val="22"/>
          <w:szCs w:val="22"/>
          <w:lang w:val="en-US"/>
        </w:rPr>
        <w:t xml:space="preserve"> </w:t>
      </w:r>
      <w:r w:rsidRPr="00E73FE3">
        <w:rPr>
          <w:color w:val="000000" w:themeColor="text1"/>
          <w:sz w:val="22"/>
          <w:szCs w:val="22"/>
          <w:lang w:val="en-US"/>
        </w:rPr>
        <w:t xml:space="preserve">between </w:t>
      </w:r>
      <w:r w:rsidR="00BB5DD2">
        <w:rPr>
          <w:color w:val="000000" w:themeColor="text1"/>
          <w:sz w:val="22"/>
          <w:szCs w:val="22"/>
          <w:lang w:val="en-US"/>
        </w:rPr>
        <w:t>$</w:t>
      </w:r>
      <w:r w:rsidRPr="00E73FE3">
        <w:rPr>
          <w:color w:val="000000" w:themeColor="text1"/>
          <w:sz w:val="22"/>
          <w:szCs w:val="22"/>
          <w:lang w:val="en-US"/>
        </w:rPr>
        <w:t>15 and $16</w:t>
      </w:r>
      <w:r w:rsidR="00BB5DD2">
        <w:rPr>
          <w:color w:val="000000" w:themeColor="text1"/>
          <w:sz w:val="22"/>
          <w:szCs w:val="22"/>
          <w:lang w:val="en-US"/>
        </w:rPr>
        <w:t xml:space="preserve"> mil</w:t>
      </w:r>
      <w:r w:rsidR="00780BFF">
        <w:rPr>
          <w:color w:val="000000" w:themeColor="text1"/>
          <w:sz w:val="22"/>
          <w:szCs w:val="22"/>
          <w:lang w:val="en-US"/>
        </w:rPr>
        <w:t>l</w:t>
      </w:r>
      <w:r w:rsidR="00BB5DD2">
        <w:rPr>
          <w:color w:val="000000" w:themeColor="text1"/>
          <w:sz w:val="22"/>
          <w:szCs w:val="22"/>
          <w:lang w:val="en-US"/>
        </w:rPr>
        <w:t>ion</w:t>
      </w:r>
      <w:r w:rsidRPr="00E73FE3">
        <w:rPr>
          <w:color w:val="000000" w:themeColor="text1"/>
          <w:sz w:val="22"/>
          <w:szCs w:val="22"/>
          <w:lang w:val="en-US"/>
        </w:rPr>
        <w:t xml:space="preserve"> per MW. And we're looking to drive that down to </w:t>
      </w:r>
      <w:r w:rsidR="00BB5DD2">
        <w:rPr>
          <w:color w:val="000000" w:themeColor="text1"/>
          <w:sz w:val="22"/>
          <w:szCs w:val="22"/>
          <w:lang w:val="en-US"/>
        </w:rPr>
        <w:t>$</w:t>
      </w:r>
      <w:r w:rsidRPr="00E73FE3">
        <w:rPr>
          <w:color w:val="000000" w:themeColor="text1"/>
          <w:sz w:val="22"/>
          <w:szCs w:val="22"/>
          <w:lang w:val="en-US"/>
        </w:rPr>
        <w:t>13</w:t>
      </w:r>
      <w:r w:rsidR="00BB5DD2">
        <w:rPr>
          <w:color w:val="000000" w:themeColor="text1"/>
          <w:sz w:val="22"/>
          <w:szCs w:val="22"/>
          <w:lang w:val="en-US"/>
        </w:rPr>
        <w:t xml:space="preserve"> million</w:t>
      </w:r>
      <w:r w:rsidRPr="00E73FE3">
        <w:rPr>
          <w:color w:val="000000" w:themeColor="text1"/>
          <w:sz w:val="22"/>
          <w:szCs w:val="22"/>
          <w:lang w:val="en-US"/>
        </w:rPr>
        <w:t xml:space="preserve"> for the</w:t>
      </w:r>
      <w:r w:rsidR="00BB5DD2">
        <w:rPr>
          <w:color w:val="000000" w:themeColor="text1"/>
          <w:sz w:val="22"/>
          <w:szCs w:val="22"/>
          <w:lang w:val="en-US"/>
        </w:rPr>
        <w:t xml:space="preserve"> e</w:t>
      </w:r>
      <w:r w:rsidRPr="00E73FE3">
        <w:rPr>
          <w:color w:val="000000" w:themeColor="text1"/>
          <w:sz w:val="22"/>
          <w:szCs w:val="22"/>
          <w:lang w:val="en-US"/>
        </w:rPr>
        <w:t xml:space="preserve">xtension and </w:t>
      </w:r>
      <w:r w:rsidR="00780BFF">
        <w:rPr>
          <w:color w:val="000000" w:themeColor="text1"/>
          <w:sz w:val="22"/>
          <w:szCs w:val="22"/>
          <w:lang w:val="en-US"/>
        </w:rPr>
        <w:t>drive</w:t>
      </w:r>
      <w:r w:rsidRPr="00E73FE3">
        <w:rPr>
          <w:color w:val="000000" w:themeColor="text1"/>
          <w:sz w:val="22"/>
          <w:szCs w:val="22"/>
          <w:lang w:val="en-US"/>
        </w:rPr>
        <w:t xml:space="preserve"> that down further</w:t>
      </w:r>
      <w:r w:rsidR="00BB5DD2">
        <w:rPr>
          <w:color w:val="000000" w:themeColor="text1"/>
          <w:sz w:val="22"/>
          <w:szCs w:val="22"/>
          <w:lang w:val="en-US"/>
        </w:rPr>
        <w:t xml:space="preserve"> </w:t>
      </w:r>
      <w:r w:rsidR="00780BFF">
        <w:rPr>
          <w:color w:val="000000" w:themeColor="text1"/>
          <w:sz w:val="22"/>
          <w:szCs w:val="22"/>
          <w:lang w:val="en-US"/>
        </w:rPr>
        <w:t>f</w:t>
      </w:r>
      <w:r w:rsidR="00BB5DD2">
        <w:rPr>
          <w:color w:val="000000" w:themeColor="text1"/>
          <w:sz w:val="22"/>
          <w:szCs w:val="22"/>
          <w:lang w:val="en-US"/>
        </w:rPr>
        <w:t>o</w:t>
      </w:r>
      <w:r w:rsidRPr="00E73FE3">
        <w:rPr>
          <w:color w:val="000000" w:themeColor="text1"/>
          <w:sz w:val="22"/>
          <w:szCs w:val="22"/>
          <w:lang w:val="en-US"/>
        </w:rPr>
        <w:t xml:space="preserve">r the additional expansions using more of an </w:t>
      </w:r>
      <w:r w:rsidR="00BB5DD2">
        <w:rPr>
          <w:color w:val="000000" w:themeColor="text1"/>
          <w:sz w:val="22"/>
          <w:szCs w:val="22"/>
          <w:lang w:val="en-US"/>
        </w:rPr>
        <w:t>ASCI</w:t>
      </w:r>
      <w:r w:rsidRPr="00E73FE3">
        <w:rPr>
          <w:color w:val="000000" w:themeColor="text1"/>
          <w:sz w:val="22"/>
          <w:szCs w:val="22"/>
          <w:lang w:val="en-US"/>
        </w:rPr>
        <w:t xml:space="preserve"> model. </w:t>
      </w:r>
    </w:p>
    <w:p w14:paraId="7117B2B0" w14:textId="432957ED"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Rob Skepper: </w:t>
      </w:r>
      <w:r w:rsidR="00E55420">
        <w:rPr>
          <w:b/>
          <w:bCs/>
          <w:color w:val="000000" w:themeColor="text1"/>
          <w:sz w:val="22"/>
          <w:szCs w:val="22"/>
          <w:lang w:val="en-US"/>
        </w:rPr>
        <w:tab/>
      </w:r>
      <w:r w:rsidRPr="00E73FE3">
        <w:rPr>
          <w:color w:val="000000" w:themeColor="text1"/>
          <w:sz w:val="22"/>
          <w:szCs w:val="22"/>
          <w:lang w:val="en-US"/>
        </w:rPr>
        <w:t>Yeah. O</w:t>
      </w:r>
      <w:r w:rsidR="00BB5DD2">
        <w:rPr>
          <w:color w:val="000000" w:themeColor="text1"/>
          <w:sz w:val="22"/>
          <w:szCs w:val="22"/>
          <w:lang w:val="en-US"/>
        </w:rPr>
        <w:t>kay</w:t>
      </w:r>
      <w:r w:rsidRPr="00E73FE3">
        <w:rPr>
          <w:color w:val="000000" w:themeColor="text1"/>
          <w:sz w:val="22"/>
          <w:szCs w:val="22"/>
          <w:lang w:val="en-US"/>
        </w:rPr>
        <w:t xml:space="preserve">. Great. Thank you. I guess last from </w:t>
      </w:r>
      <w:r w:rsidR="00BB5DD2">
        <w:rPr>
          <w:color w:val="000000" w:themeColor="text1"/>
          <w:sz w:val="22"/>
          <w:szCs w:val="22"/>
          <w:lang w:val="en-US"/>
        </w:rPr>
        <w:t>m</w:t>
      </w:r>
      <w:r w:rsidRPr="00E73FE3">
        <w:rPr>
          <w:color w:val="000000" w:themeColor="text1"/>
          <w:sz w:val="22"/>
          <w:szCs w:val="22"/>
          <w:lang w:val="en-US"/>
        </w:rPr>
        <w:t>e for now, just in terms of kind of structural</w:t>
      </w:r>
      <w:r w:rsidR="00BB5DD2">
        <w:rPr>
          <w:color w:val="000000" w:themeColor="text1"/>
          <w:sz w:val="22"/>
          <w:szCs w:val="22"/>
          <w:lang w:val="en-US"/>
        </w:rPr>
        <w:t xml:space="preserve"> g</w:t>
      </w:r>
      <w:r w:rsidRPr="00E73FE3">
        <w:rPr>
          <w:color w:val="000000" w:themeColor="text1"/>
          <w:sz w:val="22"/>
          <w:szCs w:val="22"/>
          <w:lang w:val="en-US"/>
        </w:rPr>
        <w:t>uidance. So yeah</w:t>
      </w:r>
      <w:r w:rsidR="00780BFF">
        <w:rPr>
          <w:color w:val="000000" w:themeColor="text1"/>
          <w:sz w:val="22"/>
          <w:szCs w:val="22"/>
          <w:lang w:val="en-US"/>
        </w:rPr>
        <w:t>.</w:t>
      </w:r>
      <w:r w:rsidRPr="00E73FE3">
        <w:rPr>
          <w:color w:val="000000" w:themeColor="text1"/>
          <w:sz w:val="22"/>
          <w:szCs w:val="22"/>
          <w:lang w:val="en-US"/>
        </w:rPr>
        <w:t xml:space="preserve"> I guess like</w:t>
      </w:r>
      <w:r w:rsidR="00BB5DD2">
        <w:rPr>
          <w:color w:val="000000" w:themeColor="text1"/>
          <w:sz w:val="22"/>
          <w:szCs w:val="22"/>
          <w:lang w:val="en-US"/>
        </w:rPr>
        <w:t xml:space="preserve"> k</w:t>
      </w:r>
      <w:r w:rsidRPr="00E73FE3">
        <w:rPr>
          <w:color w:val="000000" w:themeColor="text1"/>
          <w:sz w:val="22"/>
          <w:szCs w:val="22"/>
          <w:lang w:val="en-US"/>
        </w:rPr>
        <w:t xml:space="preserve">ind of </w:t>
      </w:r>
      <w:r w:rsidR="00BB5DD2">
        <w:rPr>
          <w:color w:val="000000" w:themeColor="text1"/>
          <w:sz w:val="22"/>
          <w:szCs w:val="22"/>
          <w:lang w:val="en-US"/>
        </w:rPr>
        <w:t>4</w:t>
      </w:r>
      <w:r w:rsidR="00394326">
        <w:rPr>
          <w:color w:val="000000" w:themeColor="text1"/>
          <w:sz w:val="22"/>
          <w:szCs w:val="22"/>
          <w:lang w:val="en-US"/>
        </w:rPr>
        <w:t xml:space="preserve">, </w:t>
      </w:r>
      <w:r w:rsidRPr="00E73FE3">
        <w:rPr>
          <w:color w:val="000000" w:themeColor="text1"/>
          <w:sz w:val="22"/>
          <w:szCs w:val="22"/>
          <w:lang w:val="en-US"/>
        </w:rPr>
        <w:t>6</w:t>
      </w:r>
      <w:r w:rsidR="00394326">
        <w:rPr>
          <w:color w:val="000000" w:themeColor="text1"/>
          <w:sz w:val="22"/>
          <w:szCs w:val="22"/>
          <w:lang w:val="en-US"/>
        </w:rPr>
        <w:t>,</w:t>
      </w:r>
      <w:r w:rsidRPr="00E73FE3">
        <w:rPr>
          <w:color w:val="000000" w:themeColor="text1"/>
          <w:sz w:val="22"/>
          <w:szCs w:val="22"/>
          <w:lang w:val="en-US"/>
        </w:rPr>
        <w:t xml:space="preserve"> and </w:t>
      </w:r>
      <w:r w:rsidR="00780BFF">
        <w:rPr>
          <w:color w:val="000000" w:themeColor="text1"/>
          <w:sz w:val="22"/>
          <w:szCs w:val="22"/>
          <w:lang w:val="en-US"/>
        </w:rPr>
        <w:t xml:space="preserve">7 </w:t>
      </w:r>
      <w:r w:rsidRPr="00E73FE3">
        <w:rPr>
          <w:color w:val="000000" w:themeColor="text1"/>
          <w:sz w:val="22"/>
          <w:szCs w:val="22"/>
          <w:lang w:val="en-US"/>
        </w:rPr>
        <w:t>get you to that kind</w:t>
      </w:r>
      <w:r w:rsidR="00BB5DD2">
        <w:rPr>
          <w:color w:val="000000" w:themeColor="text1"/>
          <w:sz w:val="22"/>
          <w:szCs w:val="22"/>
          <w:lang w:val="en-US"/>
        </w:rPr>
        <w:t xml:space="preserve"> o</w:t>
      </w:r>
      <w:r w:rsidRPr="00E73FE3">
        <w:rPr>
          <w:color w:val="000000" w:themeColor="text1"/>
          <w:sz w:val="22"/>
          <w:szCs w:val="22"/>
          <w:lang w:val="en-US"/>
        </w:rPr>
        <w:t>f 25</w:t>
      </w:r>
      <w:r w:rsidR="00BB5DD2">
        <w:rPr>
          <w:color w:val="000000" w:themeColor="text1"/>
          <w:sz w:val="22"/>
          <w:szCs w:val="22"/>
          <w:lang w:val="en-US"/>
        </w:rPr>
        <w:t xml:space="preserve"> g</w:t>
      </w:r>
      <w:r w:rsidRPr="00E73FE3">
        <w:rPr>
          <w:color w:val="000000" w:themeColor="text1"/>
          <w:sz w:val="22"/>
          <w:szCs w:val="22"/>
          <w:lang w:val="en-US"/>
        </w:rPr>
        <w:t>igawatts, give or take</w:t>
      </w:r>
      <w:r w:rsidR="00394326">
        <w:rPr>
          <w:color w:val="000000" w:themeColor="text1"/>
          <w:sz w:val="22"/>
          <w:szCs w:val="22"/>
          <w:lang w:val="en-US"/>
        </w:rPr>
        <w:t>.</w:t>
      </w:r>
      <w:r w:rsidRPr="00E73FE3">
        <w:rPr>
          <w:color w:val="000000" w:themeColor="text1"/>
          <w:sz w:val="22"/>
          <w:szCs w:val="22"/>
          <w:lang w:val="en-US"/>
        </w:rPr>
        <w:t xml:space="preserve"> </w:t>
      </w:r>
      <w:r w:rsidR="00394326">
        <w:rPr>
          <w:color w:val="000000" w:themeColor="text1"/>
          <w:sz w:val="22"/>
          <w:szCs w:val="22"/>
          <w:lang w:val="en-US"/>
        </w:rPr>
        <w:t>A</w:t>
      </w:r>
      <w:r w:rsidRPr="00E73FE3">
        <w:rPr>
          <w:color w:val="000000" w:themeColor="text1"/>
          <w:sz w:val="22"/>
          <w:szCs w:val="22"/>
          <w:lang w:val="en-US"/>
        </w:rPr>
        <w:t>nd you kind of make</w:t>
      </w:r>
      <w:r w:rsidR="00BB5DD2">
        <w:rPr>
          <w:color w:val="000000" w:themeColor="text1"/>
          <w:sz w:val="22"/>
          <w:szCs w:val="22"/>
          <w:lang w:val="en-US"/>
        </w:rPr>
        <w:t xml:space="preserve"> c</w:t>
      </w:r>
      <w:r w:rsidRPr="00E73FE3">
        <w:rPr>
          <w:color w:val="000000" w:themeColor="text1"/>
          <w:sz w:val="22"/>
          <w:szCs w:val="22"/>
          <w:lang w:val="en-US"/>
        </w:rPr>
        <w:t>omments</w:t>
      </w:r>
      <w:r w:rsidR="00BB5DD2">
        <w:rPr>
          <w:color w:val="000000" w:themeColor="text1"/>
          <w:sz w:val="22"/>
          <w:szCs w:val="22"/>
          <w:lang w:val="en-US"/>
        </w:rPr>
        <w:t xml:space="preserve"> i</w:t>
      </w:r>
      <w:r w:rsidRPr="00E73FE3">
        <w:rPr>
          <w:color w:val="000000" w:themeColor="text1"/>
          <w:sz w:val="22"/>
          <w:szCs w:val="22"/>
          <w:lang w:val="en-US"/>
        </w:rPr>
        <w:t>n the past</w:t>
      </w:r>
      <w:r w:rsidR="00BB5DD2">
        <w:rPr>
          <w:color w:val="000000" w:themeColor="text1"/>
          <w:sz w:val="22"/>
          <w:szCs w:val="22"/>
          <w:lang w:val="en-US"/>
        </w:rPr>
        <w:t xml:space="preserve"> </w:t>
      </w:r>
      <w:r w:rsidRPr="00E73FE3">
        <w:rPr>
          <w:color w:val="000000" w:themeColor="text1"/>
          <w:sz w:val="22"/>
          <w:szCs w:val="22"/>
          <w:lang w:val="en-US"/>
        </w:rPr>
        <w:t>that there was this kind of stretch goal to kind of 50 megawatts longer term I think by the end of the decade</w:t>
      </w:r>
      <w:r w:rsidR="00780BFF">
        <w:rPr>
          <w:color w:val="000000" w:themeColor="text1"/>
          <w:sz w:val="22"/>
          <w:szCs w:val="22"/>
          <w:lang w:val="en-US"/>
        </w:rPr>
        <w:t>,</w:t>
      </w:r>
      <w:r w:rsidRPr="00E73FE3">
        <w:rPr>
          <w:color w:val="000000" w:themeColor="text1"/>
          <w:sz w:val="22"/>
          <w:szCs w:val="22"/>
          <w:lang w:val="en-US"/>
        </w:rPr>
        <w:t xml:space="preserve"> is that something a number you still look at</w:t>
      </w:r>
      <w:r w:rsidR="00780BFF">
        <w:rPr>
          <w:color w:val="000000" w:themeColor="text1"/>
          <w:sz w:val="22"/>
          <w:szCs w:val="22"/>
          <w:lang w:val="en-US"/>
        </w:rPr>
        <w:t>? H</w:t>
      </w:r>
      <w:r w:rsidRPr="00E73FE3">
        <w:rPr>
          <w:color w:val="000000" w:themeColor="text1"/>
          <w:sz w:val="22"/>
          <w:szCs w:val="22"/>
          <w:lang w:val="en-US"/>
        </w:rPr>
        <w:t>as anything changed</w:t>
      </w:r>
      <w:r w:rsidR="000602FC">
        <w:rPr>
          <w:color w:val="000000" w:themeColor="text1"/>
          <w:sz w:val="22"/>
          <w:szCs w:val="22"/>
          <w:lang w:val="en-US"/>
        </w:rPr>
        <w:t xml:space="preserve"> o</w:t>
      </w:r>
      <w:r w:rsidRPr="00E73FE3">
        <w:rPr>
          <w:color w:val="000000" w:themeColor="text1"/>
          <w:sz w:val="22"/>
          <w:szCs w:val="22"/>
          <w:lang w:val="en-US"/>
        </w:rPr>
        <w:t>n that front</w:t>
      </w:r>
      <w:r w:rsidR="000602FC">
        <w:rPr>
          <w:color w:val="000000" w:themeColor="text1"/>
          <w:sz w:val="22"/>
          <w:szCs w:val="22"/>
          <w:lang w:val="en-US"/>
        </w:rPr>
        <w:t>?</w:t>
      </w:r>
      <w:r w:rsidRPr="00E73FE3">
        <w:rPr>
          <w:color w:val="000000" w:themeColor="text1"/>
          <w:sz w:val="22"/>
          <w:szCs w:val="22"/>
          <w:lang w:val="en-US"/>
        </w:rPr>
        <w:t> </w:t>
      </w:r>
    </w:p>
    <w:p w14:paraId="52337B4E"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690C542B" w14:textId="6EEA4CA6" w:rsidR="00E73FE3" w:rsidRPr="00E55420" w:rsidRDefault="00BE4BDE" w:rsidP="00E55420">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55420">
        <w:rPr>
          <w:b/>
          <w:bCs/>
          <w:color w:val="000000" w:themeColor="text1"/>
          <w:sz w:val="22"/>
          <w:szCs w:val="22"/>
          <w:lang w:val="en-US"/>
        </w:rPr>
        <w:tab/>
      </w:r>
      <w:r w:rsidR="00E73FE3" w:rsidRPr="00E73FE3">
        <w:rPr>
          <w:color w:val="000000" w:themeColor="text1"/>
          <w:sz w:val="22"/>
          <w:szCs w:val="22"/>
          <w:lang w:val="en-US"/>
        </w:rPr>
        <w:t>Thanks. Nothing changes</w:t>
      </w:r>
      <w:r w:rsidR="000602FC">
        <w:rPr>
          <w:color w:val="000000" w:themeColor="text1"/>
          <w:sz w:val="22"/>
          <w:szCs w:val="22"/>
          <w:lang w:val="en-US"/>
        </w:rPr>
        <w:t>.</w:t>
      </w:r>
    </w:p>
    <w:p w14:paraId="10B23F7F" w14:textId="694E59C5" w:rsidR="00E73FE3" w:rsidRPr="00E55420" w:rsidRDefault="00E73FE3" w:rsidP="00E55420">
      <w:pPr>
        <w:pStyle w:val="paragraph"/>
        <w:spacing w:before="240" w:after="200"/>
        <w:jc w:val="both"/>
        <w:rPr>
          <w:b/>
          <w:bCs/>
          <w:color w:val="000000" w:themeColor="text1"/>
          <w:sz w:val="22"/>
          <w:szCs w:val="22"/>
          <w:lang w:val="en-US"/>
        </w:rPr>
      </w:pPr>
      <w:r w:rsidRPr="00E73FE3">
        <w:rPr>
          <w:b/>
          <w:bCs/>
          <w:color w:val="000000" w:themeColor="text1"/>
          <w:sz w:val="22"/>
          <w:szCs w:val="22"/>
          <w:lang w:val="en-US"/>
        </w:rPr>
        <w:t>Rob Skepper: </w:t>
      </w:r>
      <w:r w:rsidR="00E55420">
        <w:rPr>
          <w:b/>
          <w:bCs/>
          <w:color w:val="000000" w:themeColor="text1"/>
          <w:sz w:val="22"/>
          <w:szCs w:val="22"/>
          <w:lang w:val="en-US"/>
        </w:rPr>
        <w:tab/>
      </w:r>
      <w:r w:rsidR="00E55420">
        <w:rPr>
          <w:b/>
          <w:bCs/>
          <w:color w:val="000000" w:themeColor="text1"/>
          <w:sz w:val="22"/>
          <w:szCs w:val="22"/>
          <w:lang w:val="en-US"/>
        </w:rPr>
        <w:tab/>
      </w:r>
      <w:r w:rsidRPr="00E73FE3">
        <w:rPr>
          <w:color w:val="000000" w:themeColor="text1"/>
          <w:sz w:val="22"/>
          <w:szCs w:val="22"/>
          <w:lang w:val="en-US"/>
        </w:rPr>
        <w:t>Yeah. O</w:t>
      </w:r>
      <w:r w:rsidR="000602FC">
        <w:rPr>
          <w:color w:val="000000" w:themeColor="text1"/>
          <w:sz w:val="22"/>
          <w:szCs w:val="22"/>
          <w:lang w:val="en-US"/>
        </w:rPr>
        <w:t>kay</w:t>
      </w:r>
      <w:r w:rsidRPr="00E73FE3">
        <w:rPr>
          <w:color w:val="000000" w:themeColor="text1"/>
          <w:sz w:val="22"/>
          <w:szCs w:val="22"/>
          <w:lang w:val="en-US"/>
        </w:rPr>
        <w:t>, great. Thanks guys. </w:t>
      </w:r>
    </w:p>
    <w:p w14:paraId="6F286F80"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62D50855" w14:textId="08E63280" w:rsidR="00E73FE3" w:rsidRPr="00E55420" w:rsidRDefault="00BE4BDE" w:rsidP="00E55420">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55420">
        <w:rPr>
          <w:b/>
          <w:bCs/>
          <w:color w:val="000000" w:themeColor="text1"/>
          <w:sz w:val="22"/>
          <w:szCs w:val="22"/>
          <w:lang w:val="en-US"/>
        </w:rPr>
        <w:tab/>
      </w:r>
      <w:r w:rsidR="00E73FE3" w:rsidRPr="00E73FE3">
        <w:rPr>
          <w:color w:val="000000" w:themeColor="text1"/>
          <w:sz w:val="22"/>
          <w:szCs w:val="22"/>
          <w:lang w:val="en-US"/>
        </w:rPr>
        <w:t>Thank you. </w:t>
      </w:r>
    </w:p>
    <w:p w14:paraId="67ED2F46" w14:textId="37A80314" w:rsidR="00394326"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Operator: </w:t>
      </w:r>
      <w:r w:rsidR="00E55420">
        <w:rPr>
          <w:b/>
          <w:bCs/>
          <w:color w:val="000000" w:themeColor="text1"/>
          <w:sz w:val="22"/>
          <w:szCs w:val="22"/>
          <w:lang w:val="en-US"/>
        </w:rPr>
        <w:tab/>
      </w:r>
      <w:r w:rsidRPr="00E73FE3">
        <w:rPr>
          <w:color w:val="000000" w:themeColor="text1"/>
          <w:sz w:val="22"/>
          <w:szCs w:val="22"/>
          <w:lang w:val="en-US"/>
        </w:rPr>
        <w:t>Our next question comes from Raja Na</w:t>
      </w:r>
      <w:r w:rsidR="000602FC">
        <w:rPr>
          <w:color w:val="000000" w:themeColor="text1"/>
          <w:sz w:val="22"/>
          <w:szCs w:val="22"/>
          <w:lang w:val="en-US"/>
        </w:rPr>
        <w:t>tarajan</w:t>
      </w:r>
      <w:r w:rsidRPr="00E73FE3">
        <w:rPr>
          <w:color w:val="000000" w:themeColor="text1"/>
          <w:sz w:val="22"/>
          <w:szCs w:val="22"/>
          <w:lang w:val="en-US"/>
        </w:rPr>
        <w:t xml:space="preserve"> from San</w:t>
      </w:r>
      <w:r w:rsidR="000602FC">
        <w:rPr>
          <w:color w:val="000000" w:themeColor="text1"/>
          <w:sz w:val="22"/>
          <w:szCs w:val="22"/>
          <w:lang w:val="en-US"/>
        </w:rPr>
        <w:t>c</w:t>
      </w:r>
      <w:r w:rsidRPr="00E73FE3">
        <w:rPr>
          <w:color w:val="000000" w:themeColor="text1"/>
          <w:sz w:val="22"/>
          <w:szCs w:val="22"/>
          <w:lang w:val="en-US"/>
        </w:rPr>
        <w:t>ta Capital. Your line is now open. </w:t>
      </w:r>
    </w:p>
    <w:p w14:paraId="45ED4F2B" w14:textId="32B7EF5C"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Raja Natarajan: </w:t>
      </w:r>
      <w:r w:rsidR="00E55420">
        <w:rPr>
          <w:b/>
          <w:bCs/>
          <w:color w:val="000000" w:themeColor="text1"/>
          <w:sz w:val="22"/>
          <w:szCs w:val="22"/>
          <w:lang w:val="en-US"/>
        </w:rPr>
        <w:tab/>
      </w:r>
      <w:r w:rsidRPr="00E73FE3">
        <w:rPr>
          <w:color w:val="000000" w:themeColor="text1"/>
          <w:sz w:val="22"/>
          <w:szCs w:val="22"/>
          <w:lang w:val="en-US"/>
        </w:rPr>
        <w:t xml:space="preserve">Hey, thank you so much for taking my questions. So you mentioned cost optimization driving as one of the reasons for the EBITDA margin </w:t>
      </w:r>
      <w:r w:rsidR="000602FC" w:rsidRPr="00E73FE3">
        <w:rPr>
          <w:color w:val="000000" w:themeColor="text1"/>
          <w:sz w:val="22"/>
          <w:szCs w:val="22"/>
          <w:lang w:val="en-US"/>
        </w:rPr>
        <w:t xml:space="preserve">expansion </w:t>
      </w:r>
      <w:r w:rsidR="00370699" w:rsidRPr="00E55420">
        <w:rPr>
          <w:color w:val="000000" w:themeColor="text1"/>
          <w:sz w:val="22"/>
          <w:szCs w:val="22"/>
          <w:lang w:val="en-US"/>
        </w:rPr>
        <w:t xml:space="preserve">to start </w:t>
      </w:r>
      <w:r w:rsidR="00E55420" w:rsidRPr="00E55420">
        <w:rPr>
          <w:color w:val="000000" w:themeColor="text1"/>
          <w:sz w:val="22"/>
          <w:szCs w:val="22"/>
          <w:lang w:val="en-US"/>
        </w:rPr>
        <w:t>[</w:t>
      </w:r>
      <w:r w:rsidR="00370699" w:rsidRPr="00E55420">
        <w:rPr>
          <w:color w:val="000000" w:themeColor="text1"/>
          <w:sz w:val="22"/>
          <w:szCs w:val="22"/>
          <w:lang w:val="en-US"/>
        </w:rPr>
        <w:t>indiscernible</w:t>
      </w:r>
      <w:r w:rsidR="00E55420">
        <w:rPr>
          <w:color w:val="000000" w:themeColor="text1"/>
          <w:sz w:val="22"/>
          <w:szCs w:val="22"/>
          <w:lang w:val="en-US"/>
        </w:rPr>
        <w:t>]</w:t>
      </w:r>
      <w:r w:rsidRPr="00E73FE3">
        <w:rPr>
          <w:color w:val="000000" w:themeColor="text1"/>
          <w:sz w:val="22"/>
          <w:szCs w:val="22"/>
          <w:lang w:val="en-US"/>
        </w:rPr>
        <w:t>. Can you elaborate a little bit more on what are the initiatives and how much has been realized so far</w:t>
      </w:r>
      <w:r w:rsidR="000602FC">
        <w:rPr>
          <w:color w:val="000000" w:themeColor="text1"/>
          <w:sz w:val="22"/>
          <w:szCs w:val="22"/>
          <w:lang w:val="en-US"/>
        </w:rPr>
        <w:t>? A</w:t>
      </w:r>
      <w:r w:rsidRPr="00E73FE3">
        <w:rPr>
          <w:color w:val="000000" w:themeColor="text1"/>
          <w:sz w:val="22"/>
          <w:szCs w:val="22"/>
          <w:lang w:val="en-US"/>
        </w:rPr>
        <w:t>nd what is the unrealized cost savings that are likely in the next 12</w:t>
      </w:r>
      <w:r w:rsidR="000602FC">
        <w:rPr>
          <w:color w:val="000000" w:themeColor="text1"/>
          <w:sz w:val="22"/>
          <w:szCs w:val="22"/>
          <w:lang w:val="en-US"/>
        </w:rPr>
        <w:t>-</w:t>
      </w:r>
      <w:r w:rsidRPr="00E73FE3">
        <w:rPr>
          <w:color w:val="000000" w:themeColor="text1"/>
          <w:sz w:val="22"/>
          <w:szCs w:val="22"/>
          <w:lang w:val="en-US"/>
        </w:rPr>
        <w:t>18 months? </w:t>
      </w:r>
    </w:p>
    <w:p w14:paraId="57C97EFB" w14:textId="0E12BA52"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James Corby: </w:t>
      </w:r>
      <w:r w:rsidR="00E55420">
        <w:rPr>
          <w:b/>
          <w:bCs/>
          <w:color w:val="000000" w:themeColor="text1"/>
          <w:sz w:val="22"/>
          <w:szCs w:val="22"/>
          <w:lang w:val="en-US"/>
        </w:rPr>
        <w:tab/>
      </w:r>
      <w:r w:rsidRPr="00E73FE3">
        <w:rPr>
          <w:color w:val="000000" w:themeColor="text1"/>
          <w:sz w:val="22"/>
          <w:szCs w:val="22"/>
          <w:lang w:val="en-US"/>
        </w:rPr>
        <w:t>Yeah</w:t>
      </w:r>
      <w:r w:rsidR="000602FC">
        <w:rPr>
          <w:color w:val="000000" w:themeColor="text1"/>
          <w:sz w:val="22"/>
          <w:szCs w:val="22"/>
          <w:lang w:val="en-US"/>
        </w:rPr>
        <w:t>.</w:t>
      </w:r>
      <w:r w:rsidRPr="00E73FE3">
        <w:rPr>
          <w:color w:val="000000" w:themeColor="text1"/>
          <w:sz w:val="22"/>
          <w:szCs w:val="22"/>
          <w:lang w:val="en-US"/>
        </w:rPr>
        <w:t xml:space="preserve"> I mean, we're obviously looking to make our data centers more operationally cost</w:t>
      </w:r>
      <w:r w:rsidR="000602FC">
        <w:rPr>
          <w:color w:val="000000" w:themeColor="text1"/>
          <w:sz w:val="22"/>
          <w:szCs w:val="22"/>
          <w:lang w:val="en-US"/>
        </w:rPr>
        <w:t>-</w:t>
      </w:r>
      <w:r w:rsidRPr="00E73FE3">
        <w:rPr>
          <w:color w:val="000000" w:themeColor="text1"/>
          <w:sz w:val="22"/>
          <w:szCs w:val="22"/>
          <w:lang w:val="en-US"/>
        </w:rPr>
        <w:t>effective by increasing or delivering different types of technology there. We're not going to go into a huge amount of detail in terms of</w:t>
      </w:r>
      <w:r w:rsidR="000602FC">
        <w:rPr>
          <w:color w:val="000000" w:themeColor="text1"/>
          <w:sz w:val="22"/>
          <w:szCs w:val="22"/>
          <w:lang w:val="en-US"/>
        </w:rPr>
        <w:t xml:space="preserve"> </w:t>
      </w:r>
      <w:r w:rsidRPr="00E73FE3">
        <w:rPr>
          <w:color w:val="000000" w:themeColor="text1"/>
          <w:sz w:val="22"/>
          <w:szCs w:val="22"/>
          <w:lang w:val="en-US"/>
        </w:rPr>
        <w:t>the specifics of what happened in Q2 on the call. But what I will say is the underlying data center margin without one of the actualizations that happened is about 37</w:t>
      </w:r>
      <w:r w:rsidR="000602FC">
        <w:rPr>
          <w:color w:val="000000" w:themeColor="text1"/>
          <w:sz w:val="22"/>
          <w:szCs w:val="22"/>
          <w:lang w:val="en-US"/>
        </w:rPr>
        <w:t>-</w:t>
      </w:r>
      <w:r w:rsidRPr="00E73FE3">
        <w:rPr>
          <w:color w:val="000000" w:themeColor="text1"/>
          <w:sz w:val="22"/>
          <w:szCs w:val="22"/>
          <w:lang w:val="en-US"/>
        </w:rPr>
        <w:t>39%</w:t>
      </w:r>
      <w:r w:rsidR="000602FC">
        <w:rPr>
          <w:color w:val="000000" w:themeColor="text1"/>
          <w:sz w:val="22"/>
          <w:szCs w:val="22"/>
          <w:lang w:val="en-US"/>
        </w:rPr>
        <w:t xml:space="preserve"> </w:t>
      </w:r>
      <w:r w:rsidR="00370699">
        <w:rPr>
          <w:color w:val="000000" w:themeColor="text1"/>
          <w:sz w:val="22"/>
          <w:szCs w:val="22"/>
          <w:lang w:val="en-US"/>
        </w:rPr>
        <w:t>gross</w:t>
      </w:r>
      <w:r w:rsidRPr="00E73FE3">
        <w:rPr>
          <w:color w:val="000000" w:themeColor="text1"/>
          <w:sz w:val="22"/>
          <w:szCs w:val="22"/>
          <w:lang w:val="en-US"/>
        </w:rPr>
        <w:t xml:space="preserve"> margin. </w:t>
      </w:r>
      <w:r w:rsidR="00394326">
        <w:rPr>
          <w:color w:val="000000" w:themeColor="text1"/>
          <w:sz w:val="22"/>
          <w:szCs w:val="22"/>
          <w:lang w:val="en-US"/>
        </w:rPr>
        <w:t>Okay?</w:t>
      </w:r>
    </w:p>
    <w:p w14:paraId="2CF32D95" w14:textId="51991487"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Raja Natarajan: </w:t>
      </w:r>
      <w:r w:rsidR="00E55420">
        <w:rPr>
          <w:b/>
          <w:bCs/>
          <w:color w:val="000000" w:themeColor="text1"/>
          <w:sz w:val="22"/>
          <w:szCs w:val="22"/>
          <w:lang w:val="en-US"/>
        </w:rPr>
        <w:tab/>
      </w:r>
      <w:r w:rsidRPr="00E73FE3">
        <w:rPr>
          <w:color w:val="000000" w:themeColor="text1"/>
          <w:sz w:val="22"/>
          <w:szCs w:val="22"/>
          <w:lang w:val="en-US"/>
        </w:rPr>
        <w:t>O</w:t>
      </w:r>
      <w:r w:rsidR="000602FC">
        <w:rPr>
          <w:color w:val="000000" w:themeColor="text1"/>
          <w:sz w:val="22"/>
          <w:szCs w:val="22"/>
          <w:lang w:val="en-US"/>
        </w:rPr>
        <w:t>kay</w:t>
      </w:r>
      <w:r w:rsidRPr="00E73FE3">
        <w:rPr>
          <w:color w:val="000000" w:themeColor="text1"/>
          <w:sz w:val="22"/>
          <w:szCs w:val="22"/>
          <w:lang w:val="en-US"/>
        </w:rPr>
        <w:t xml:space="preserve">. Thanks. And there was recently this headline about </w:t>
      </w:r>
      <w:r w:rsidR="00370699" w:rsidRPr="00E73FE3">
        <w:rPr>
          <w:color w:val="000000" w:themeColor="text1"/>
          <w:sz w:val="22"/>
          <w:szCs w:val="22"/>
          <w:lang w:val="en-US"/>
        </w:rPr>
        <w:t>opportunities</w:t>
      </w:r>
      <w:r w:rsidR="000602FC">
        <w:rPr>
          <w:color w:val="000000" w:themeColor="text1"/>
          <w:sz w:val="22"/>
          <w:szCs w:val="22"/>
          <w:lang w:val="en-US"/>
        </w:rPr>
        <w:t>, s</w:t>
      </w:r>
      <w:r w:rsidRPr="00E73FE3">
        <w:rPr>
          <w:color w:val="000000" w:themeColor="text1"/>
          <w:sz w:val="22"/>
          <w:szCs w:val="22"/>
          <w:lang w:val="en-US"/>
        </w:rPr>
        <w:t xml:space="preserve">orry, the partnership with </w:t>
      </w:r>
      <w:r w:rsidR="00E122C2" w:rsidRPr="00E73FE3">
        <w:rPr>
          <w:color w:val="000000" w:themeColor="text1"/>
          <w:sz w:val="22"/>
          <w:szCs w:val="22"/>
          <w:lang w:val="en-US"/>
        </w:rPr>
        <w:t>AMD</w:t>
      </w:r>
      <w:r w:rsidR="00370699" w:rsidRPr="00E73FE3">
        <w:rPr>
          <w:color w:val="000000" w:themeColor="text1"/>
          <w:sz w:val="22"/>
          <w:szCs w:val="22"/>
          <w:lang w:val="en-US"/>
        </w:rPr>
        <w:t>,</w:t>
      </w:r>
      <w:r w:rsidRPr="00E73FE3">
        <w:rPr>
          <w:color w:val="000000" w:themeColor="text1"/>
          <w:sz w:val="22"/>
          <w:szCs w:val="22"/>
          <w:lang w:val="en-US"/>
        </w:rPr>
        <w:t xml:space="preserve"> right</w:t>
      </w:r>
      <w:r w:rsidR="000602FC">
        <w:rPr>
          <w:color w:val="000000" w:themeColor="text1"/>
          <w:sz w:val="22"/>
          <w:szCs w:val="22"/>
          <w:lang w:val="en-US"/>
        </w:rPr>
        <w:t>?</w:t>
      </w:r>
      <w:r w:rsidRPr="00E73FE3">
        <w:rPr>
          <w:color w:val="000000" w:themeColor="text1"/>
          <w:sz w:val="22"/>
          <w:szCs w:val="22"/>
          <w:lang w:val="en-US"/>
        </w:rPr>
        <w:t xml:space="preserve"> I saw a similar headline from </w:t>
      </w:r>
      <w:r w:rsidR="00370699">
        <w:rPr>
          <w:color w:val="000000" w:themeColor="text1"/>
          <w:sz w:val="22"/>
          <w:szCs w:val="22"/>
          <w:lang w:val="en-US"/>
        </w:rPr>
        <w:t>Ooredoo</w:t>
      </w:r>
      <w:r w:rsidRPr="00E73FE3">
        <w:rPr>
          <w:color w:val="000000" w:themeColor="text1"/>
          <w:sz w:val="22"/>
          <w:szCs w:val="22"/>
          <w:lang w:val="en-US"/>
        </w:rPr>
        <w:t xml:space="preserve"> as well. So would you mind elaborating on the potential opportunities</w:t>
      </w:r>
      <w:r w:rsidR="000602FC">
        <w:rPr>
          <w:color w:val="000000" w:themeColor="text1"/>
          <w:sz w:val="22"/>
          <w:szCs w:val="22"/>
          <w:lang w:val="en-US"/>
        </w:rPr>
        <w:t xml:space="preserve"> a</w:t>
      </w:r>
      <w:r w:rsidRPr="00E73FE3">
        <w:rPr>
          <w:color w:val="000000" w:themeColor="text1"/>
          <w:sz w:val="22"/>
          <w:szCs w:val="22"/>
          <w:lang w:val="en-US"/>
        </w:rPr>
        <w:t>s a result of this partnership</w:t>
      </w:r>
      <w:r w:rsidR="000602FC">
        <w:rPr>
          <w:color w:val="000000" w:themeColor="text1"/>
          <w:sz w:val="22"/>
          <w:szCs w:val="22"/>
          <w:lang w:val="en-US"/>
        </w:rPr>
        <w:t>?</w:t>
      </w:r>
      <w:r w:rsidRPr="00E73FE3">
        <w:rPr>
          <w:color w:val="000000" w:themeColor="text1"/>
          <w:sz w:val="22"/>
          <w:szCs w:val="22"/>
          <w:lang w:val="en-US"/>
        </w:rPr>
        <w:t> </w:t>
      </w:r>
    </w:p>
    <w:p w14:paraId="4D71C0E6" w14:textId="77777777" w:rsidR="00E55420" w:rsidRDefault="00E55420" w:rsidP="00BE4BDE">
      <w:pPr>
        <w:pStyle w:val="paragraph"/>
        <w:spacing w:before="0" w:beforeAutospacing="0" w:after="0" w:afterAutospacing="0"/>
        <w:jc w:val="both"/>
        <w:rPr>
          <w:b/>
          <w:bCs/>
          <w:color w:val="000000" w:themeColor="text1"/>
          <w:sz w:val="22"/>
          <w:szCs w:val="22"/>
          <w:lang w:val="en-US"/>
        </w:rPr>
      </w:pPr>
    </w:p>
    <w:p w14:paraId="0C19ED94" w14:textId="77777777" w:rsidR="00E55420" w:rsidRDefault="00E55420" w:rsidP="00BE4BDE">
      <w:pPr>
        <w:pStyle w:val="paragraph"/>
        <w:spacing w:before="0" w:beforeAutospacing="0" w:after="0" w:afterAutospacing="0"/>
        <w:jc w:val="both"/>
        <w:rPr>
          <w:b/>
          <w:bCs/>
          <w:color w:val="000000" w:themeColor="text1"/>
          <w:sz w:val="22"/>
          <w:szCs w:val="22"/>
          <w:lang w:val="en-US"/>
        </w:rPr>
      </w:pPr>
    </w:p>
    <w:p w14:paraId="1EA96999" w14:textId="77777777" w:rsidR="00E55420" w:rsidRDefault="00E55420" w:rsidP="00BE4BDE">
      <w:pPr>
        <w:pStyle w:val="paragraph"/>
        <w:spacing w:before="0" w:beforeAutospacing="0" w:after="0" w:afterAutospacing="0"/>
        <w:jc w:val="both"/>
        <w:rPr>
          <w:b/>
          <w:bCs/>
          <w:color w:val="000000" w:themeColor="text1"/>
          <w:sz w:val="22"/>
          <w:szCs w:val="22"/>
          <w:lang w:val="en-US"/>
        </w:rPr>
      </w:pPr>
    </w:p>
    <w:p w14:paraId="70DB0692" w14:textId="59BC0F72"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15B4CAEF" w14:textId="6444DC9C" w:rsidR="00E73FE3" w:rsidRPr="00E55420" w:rsidRDefault="00BE4BDE" w:rsidP="00E55420">
      <w:pPr>
        <w:pStyle w:val="paragraph"/>
        <w:spacing w:before="0" w:beforeAutospacing="0" w:after="0" w:afterAutospacing="0"/>
        <w:ind w:left="2160" w:hanging="216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73FE3" w:rsidRPr="00E73FE3">
        <w:rPr>
          <w:color w:val="000000" w:themeColor="text1"/>
          <w:sz w:val="22"/>
          <w:szCs w:val="22"/>
          <w:lang w:val="en-US"/>
        </w:rPr>
        <w:t>Yeah</w:t>
      </w:r>
      <w:r w:rsidR="000602FC">
        <w:rPr>
          <w:color w:val="000000" w:themeColor="text1"/>
          <w:sz w:val="22"/>
          <w:szCs w:val="22"/>
          <w:lang w:val="en-US"/>
        </w:rPr>
        <w:t>. T</w:t>
      </w:r>
      <w:r w:rsidR="00E73FE3" w:rsidRPr="00E73FE3">
        <w:rPr>
          <w:color w:val="000000" w:themeColor="text1"/>
          <w:sz w:val="22"/>
          <w:szCs w:val="22"/>
          <w:lang w:val="en-US"/>
        </w:rPr>
        <w:t xml:space="preserve">his </w:t>
      </w:r>
      <w:r w:rsidR="00370699">
        <w:rPr>
          <w:color w:val="000000" w:themeColor="text1"/>
          <w:sz w:val="22"/>
          <w:szCs w:val="22"/>
          <w:lang w:val="en-US"/>
        </w:rPr>
        <w:t>MoU</w:t>
      </w:r>
      <w:r w:rsidR="00E73FE3" w:rsidRPr="00E73FE3">
        <w:rPr>
          <w:color w:val="000000" w:themeColor="text1"/>
          <w:sz w:val="22"/>
          <w:szCs w:val="22"/>
          <w:lang w:val="en-US"/>
        </w:rPr>
        <w:t xml:space="preserve"> will open the door for us to expedite the benefit of using AI with AMD</w:t>
      </w:r>
      <w:r w:rsidR="000602FC">
        <w:rPr>
          <w:color w:val="000000" w:themeColor="text1"/>
          <w:sz w:val="22"/>
          <w:szCs w:val="22"/>
          <w:lang w:val="en-US"/>
        </w:rPr>
        <w:t xml:space="preserve"> b</w:t>
      </w:r>
      <w:r w:rsidR="00E73FE3" w:rsidRPr="00E73FE3">
        <w:rPr>
          <w:color w:val="000000" w:themeColor="text1"/>
          <w:sz w:val="22"/>
          <w:szCs w:val="22"/>
          <w:lang w:val="en-US"/>
        </w:rPr>
        <w:t xml:space="preserve">y accessing </w:t>
      </w:r>
      <w:r w:rsidR="00E122C2">
        <w:rPr>
          <w:color w:val="000000" w:themeColor="text1"/>
          <w:sz w:val="22"/>
          <w:szCs w:val="22"/>
          <w:lang w:val="en-US"/>
        </w:rPr>
        <w:t>the</w:t>
      </w:r>
      <w:r w:rsidR="00E743E0">
        <w:rPr>
          <w:color w:val="000000" w:themeColor="text1"/>
          <w:sz w:val="22"/>
          <w:szCs w:val="22"/>
          <w:lang w:val="en-US"/>
        </w:rPr>
        <w:t xml:space="preserve"> </w:t>
      </w:r>
      <w:r w:rsidR="00394326" w:rsidRPr="00E55420">
        <w:rPr>
          <w:color w:val="000000" w:themeColor="text1"/>
          <w:sz w:val="22"/>
          <w:szCs w:val="22"/>
          <w:lang w:val="en-US"/>
        </w:rPr>
        <w:t>know-how</w:t>
      </w:r>
      <w:r w:rsidR="00E743E0">
        <w:rPr>
          <w:color w:val="000000" w:themeColor="text1"/>
          <w:sz w:val="22"/>
          <w:szCs w:val="22"/>
          <w:lang w:val="en-US"/>
        </w:rPr>
        <w:t>;</w:t>
      </w:r>
      <w:r w:rsidR="00E73FE3" w:rsidRPr="00E73FE3">
        <w:rPr>
          <w:color w:val="000000" w:themeColor="text1"/>
          <w:sz w:val="22"/>
          <w:szCs w:val="22"/>
          <w:lang w:val="en-US"/>
        </w:rPr>
        <w:t xml:space="preserve"> by getting the chips </w:t>
      </w:r>
      <w:r w:rsidR="00E743E0" w:rsidRPr="00E73FE3">
        <w:rPr>
          <w:color w:val="000000" w:themeColor="text1"/>
          <w:sz w:val="22"/>
          <w:szCs w:val="22"/>
          <w:lang w:val="en-US"/>
        </w:rPr>
        <w:t>faster</w:t>
      </w:r>
      <w:r w:rsidR="00E743E0">
        <w:rPr>
          <w:color w:val="000000" w:themeColor="text1"/>
          <w:sz w:val="22"/>
          <w:szCs w:val="22"/>
          <w:lang w:val="en-US"/>
        </w:rPr>
        <w:t>, t</w:t>
      </w:r>
      <w:r w:rsidR="00E73FE3" w:rsidRPr="00E73FE3">
        <w:rPr>
          <w:color w:val="000000" w:themeColor="text1"/>
          <w:sz w:val="22"/>
          <w:szCs w:val="22"/>
          <w:lang w:val="en-US"/>
        </w:rPr>
        <w:t>hey will help us</w:t>
      </w:r>
      <w:r w:rsidR="000602FC">
        <w:rPr>
          <w:color w:val="000000" w:themeColor="text1"/>
          <w:sz w:val="22"/>
          <w:szCs w:val="22"/>
          <w:lang w:val="en-US"/>
        </w:rPr>
        <w:t xml:space="preserve"> o</w:t>
      </w:r>
      <w:r w:rsidR="00E73FE3" w:rsidRPr="00E73FE3">
        <w:rPr>
          <w:color w:val="000000" w:themeColor="text1"/>
          <w:sz w:val="22"/>
          <w:szCs w:val="22"/>
          <w:lang w:val="en-US"/>
        </w:rPr>
        <w:t xml:space="preserve">nce we have </w:t>
      </w:r>
      <w:r w:rsidR="00E743E0">
        <w:rPr>
          <w:color w:val="000000" w:themeColor="text1"/>
          <w:sz w:val="22"/>
          <w:szCs w:val="22"/>
          <w:lang w:val="en-US"/>
        </w:rPr>
        <w:t>requests</w:t>
      </w:r>
      <w:r w:rsidR="00E73FE3" w:rsidRPr="00E73FE3">
        <w:rPr>
          <w:color w:val="000000" w:themeColor="text1"/>
          <w:sz w:val="22"/>
          <w:szCs w:val="22"/>
          <w:lang w:val="en-US"/>
        </w:rPr>
        <w:t xml:space="preserve"> for our clients</w:t>
      </w:r>
      <w:r w:rsidR="00E743E0">
        <w:rPr>
          <w:color w:val="000000" w:themeColor="text1"/>
          <w:sz w:val="22"/>
          <w:szCs w:val="22"/>
          <w:lang w:val="en-US"/>
        </w:rPr>
        <w:t>.</w:t>
      </w:r>
      <w:r w:rsidR="00E73FE3" w:rsidRPr="00E73FE3">
        <w:rPr>
          <w:color w:val="000000" w:themeColor="text1"/>
          <w:sz w:val="22"/>
          <w:szCs w:val="22"/>
          <w:lang w:val="en-US"/>
        </w:rPr>
        <w:t xml:space="preserve"> </w:t>
      </w:r>
      <w:r w:rsidR="00E743E0">
        <w:rPr>
          <w:color w:val="000000" w:themeColor="text1"/>
          <w:sz w:val="22"/>
          <w:szCs w:val="22"/>
          <w:lang w:val="en-US"/>
        </w:rPr>
        <w:t>T</w:t>
      </w:r>
      <w:r w:rsidR="00E73FE3" w:rsidRPr="00E73FE3">
        <w:rPr>
          <w:color w:val="000000" w:themeColor="text1"/>
          <w:sz w:val="22"/>
          <w:szCs w:val="22"/>
          <w:lang w:val="en-US"/>
        </w:rPr>
        <w:t xml:space="preserve">he AI topic is trending and growing very </w:t>
      </w:r>
      <w:r w:rsidR="00E743E0" w:rsidRPr="00E73FE3">
        <w:rPr>
          <w:color w:val="000000" w:themeColor="text1"/>
          <w:sz w:val="22"/>
          <w:szCs w:val="22"/>
          <w:lang w:val="en-US"/>
        </w:rPr>
        <w:t>fast,</w:t>
      </w:r>
      <w:r w:rsidR="00E73FE3" w:rsidRPr="00E73FE3">
        <w:rPr>
          <w:color w:val="000000" w:themeColor="text1"/>
          <w:sz w:val="22"/>
          <w:szCs w:val="22"/>
          <w:lang w:val="en-US"/>
        </w:rPr>
        <w:t xml:space="preserve"> and we expect the demand will increase in the coming few years</w:t>
      </w:r>
      <w:r w:rsidR="00E743E0">
        <w:rPr>
          <w:color w:val="000000" w:themeColor="text1"/>
          <w:sz w:val="22"/>
          <w:szCs w:val="22"/>
          <w:lang w:val="en-US"/>
        </w:rPr>
        <w:t>,</w:t>
      </w:r>
      <w:r w:rsidR="00E73FE3" w:rsidRPr="00E73FE3">
        <w:rPr>
          <w:color w:val="000000" w:themeColor="text1"/>
          <w:sz w:val="22"/>
          <w:szCs w:val="22"/>
          <w:lang w:val="en-US"/>
        </w:rPr>
        <w:t xml:space="preserve"> very significantly. So this</w:t>
      </w:r>
      <w:r w:rsidR="000602FC">
        <w:rPr>
          <w:color w:val="000000" w:themeColor="text1"/>
          <w:sz w:val="22"/>
          <w:szCs w:val="22"/>
          <w:lang w:val="en-US"/>
        </w:rPr>
        <w:t xml:space="preserve"> a</w:t>
      </w:r>
      <w:r w:rsidR="00E73FE3" w:rsidRPr="00E73FE3">
        <w:rPr>
          <w:color w:val="000000" w:themeColor="text1"/>
          <w:sz w:val="22"/>
          <w:szCs w:val="22"/>
          <w:lang w:val="en-US"/>
        </w:rPr>
        <w:t xml:space="preserve">greement will allow us to work with them to build the right use cases in case to deliver the </w:t>
      </w:r>
      <w:r w:rsidR="000602FC">
        <w:rPr>
          <w:color w:val="000000" w:themeColor="text1"/>
          <w:sz w:val="22"/>
          <w:szCs w:val="22"/>
          <w:lang w:val="en-US"/>
        </w:rPr>
        <w:t>r</w:t>
      </w:r>
      <w:r w:rsidR="00E73FE3" w:rsidRPr="00E73FE3">
        <w:rPr>
          <w:color w:val="000000" w:themeColor="text1"/>
          <w:sz w:val="22"/>
          <w:szCs w:val="22"/>
          <w:lang w:val="en-US"/>
        </w:rPr>
        <w:t>equired pro</w:t>
      </w:r>
      <w:r w:rsidR="00E743E0">
        <w:rPr>
          <w:color w:val="000000" w:themeColor="text1"/>
          <w:sz w:val="22"/>
          <w:szCs w:val="22"/>
          <w:lang w:val="en-US"/>
        </w:rPr>
        <w:t>du</w:t>
      </w:r>
      <w:r w:rsidR="00E73FE3" w:rsidRPr="00E73FE3">
        <w:rPr>
          <w:color w:val="000000" w:themeColor="text1"/>
          <w:sz w:val="22"/>
          <w:szCs w:val="22"/>
          <w:lang w:val="en-US"/>
        </w:rPr>
        <w:t xml:space="preserve">ct for our clients. So to simply answer your question, it is a door open for future growth </w:t>
      </w:r>
      <w:r w:rsidR="000602FC">
        <w:rPr>
          <w:color w:val="000000" w:themeColor="text1"/>
          <w:sz w:val="22"/>
          <w:szCs w:val="22"/>
          <w:lang w:val="en-US"/>
        </w:rPr>
        <w:t>i</w:t>
      </w:r>
      <w:r w:rsidR="00E73FE3" w:rsidRPr="00E73FE3">
        <w:rPr>
          <w:color w:val="000000" w:themeColor="text1"/>
          <w:sz w:val="22"/>
          <w:szCs w:val="22"/>
          <w:lang w:val="en-US"/>
        </w:rPr>
        <w:t xml:space="preserve">n AI. This will give us </w:t>
      </w:r>
      <w:r w:rsidR="00E743E0" w:rsidRPr="00E73FE3">
        <w:rPr>
          <w:color w:val="000000" w:themeColor="text1"/>
          <w:sz w:val="22"/>
          <w:szCs w:val="22"/>
          <w:lang w:val="en-US"/>
        </w:rPr>
        <w:t>leverage</w:t>
      </w:r>
      <w:r w:rsidR="00E73FE3" w:rsidRPr="00E73FE3">
        <w:rPr>
          <w:color w:val="000000" w:themeColor="text1"/>
          <w:sz w:val="22"/>
          <w:szCs w:val="22"/>
          <w:lang w:val="en-US"/>
        </w:rPr>
        <w:t xml:space="preserve"> and more benefit than others. </w:t>
      </w:r>
    </w:p>
    <w:p w14:paraId="6922CC9E" w14:textId="0F08A2BE" w:rsidR="00E73FE3" w:rsidRPr="00E55420" w:rsidRDefault="00E73FE3" w:rsidP="00E55420">
      <w:pPr>
        <w:pStyle w:val="paragraph"/>
        <w:spacing w:before="240" w:after="200"/>
        <w:jc w:val="both"/>
        <w:rPr>
          <w:b/>
          <w:bCs/>
          <w:color w:val="000000" w:themeColor="text1"/>
          <w:sz w:val="22"/>
          <w:szCs w:val="22"/>
          <w:lang w:val="en-US"/>
        </w:rPr>
      </w:pPr>
      <w:r w:rsidRPr="00E73FE3">
        <w:rPr>
          <w:b/>
          <w:bCs/>
          <w:color w:val="000000" w:themeColor="text1"/>
          <w:sz w:val="22"/>
          <w:szCs w:val="22"/>
          <w:lang w:val="en-US"/>
        </w:rPr>
        <w:t>Raja Natarajan: </w:t>
      </w:r>
      <w:r w:rsidR="00E55420">
        <w:rPr>
          <w:b/>
          <w:bCs/>
          <w:color w:val="000000" w:themeColor="text1"/>
          <w:sz w:val="22"/>
          <w:szCs w:val="22"/>
          <w:lang w:val="en-US"/>
        </w:rPr>
        <w:tab/>
      </w:r>
      <w:r w:rsidRPr="00E73FE3">
        <w:rPr>
          <w:color w:val="000000" w:themeColor="text1"/>
          <w:sz w:val="22"/>
          <w:szCs w:val="22"/>
          <w:lang w:val="en-US"/>
        </w:rPr>
        <w:t>Are you looking to sign something similar with NVIDIA as well? </w:t>
      </w:r>
    </w:p>
    <w:p w14:paraId="004816EC"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56F6AE70" w14:textId="68A77E33" w:rsidR="00E73FE3" w:rsidRPr="00E55420" w:rsidRDefault="00BE4BDE" w:rsidP="00E55420">
      <w:pPr>
        <w:pStyle w:val="paragraph"/>
        <w:spacing w:before="0" w:beforeAutospacing="0" w:after="0" w:afterAutospacing="0"/>
        <w:ind w:left="2160" w:hanging="216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0602FC">
        <w:rPr>
          <w:color w:val="000000" w:themeColor="text1"/>
          <w:sz w:val="22"/>
          <w:szCs w:val="22"/>
          <w:lang w:val="en-US"/>
        </w:rPr>
        <w:t>You s</w:t>
      </w:r>
      <w:r w:rsidR="00E73FE3" w:rsidRPr="00E73FE3">
        <w:rPr>
          <w:color w:val="000000" w:themeColor="text1"/>
          <w:sz w:val="22"/>
          <w:szCs w:val="22"/>
          <w:lang w:val="en-US"/>
        </w:rPr>
        <w:t>ee, I can't disclose any agreement until it has been signed, but we are looking for all buttons. We are not looking for only one company. </w:t>
      </w:r>
    </w:p>
    <w:p w14:paraId="175F9351" w14:textId="55D92D01" w:rsidR="00E73FE3" w:rsidRPr="00E55420" w:rsidRDefault="00E73FE3" w:rsidP="00E55420">
      <w:pPr>
        <w:pStyle w:val="paragraph"/>
        <w:spacing w:before="240" w:after="200"/>
        <w:jc w:val="both"/>
        <w:rPr>
          <w:b/>
          <w:bCs/>
          <w:color w:val="000000" w:themeColor="text1"/>
          <w:sz w:val="22"/>
          <w:szCs w:val="22"/>
          <w:lang w:val="en-US"/>
        </w:rPr>
      </w:pPr>
      <w:r w:rsidRPr="00E73FE3">
        <w:rPr>
          <w:b/>
          <w:bCs/>
          <w:color w:val="000000" w:themeColor="text1"/>
          <w:sz w:val="22"/>
          <w:szCs w:val="22"/>
          <w:lang w:val="en-US"/>
        </w:rPr>
        <w:t>Raja Natarajan: </w:t>
      </w:r>
      <w:r w:rsidR="00E55420">
        <w:rPr>
          <w:b/>
          <w:bCs/>
          <w:color w:val="000000" w:themeColor="text1"/>
          <w:sz w:val="22"/>
          <w:szCs w:val="22"/>
          <w:lang w:val="en-US"/>
        </w:rPr>
        <w:tab/>
      </w:r>
      <w:r w:rsidRPr="00E73FE3">
        <w:rPr>
          <w:color w:val="000000" w:themeColor="text1"/>
          <w:sz w:val="22"/>
          <w:szCs w:val="22"/>
          <w:lang w:val="en-US"/>
        </w:rPr>
        <w:t>O</w:t>
      </w:r>
      <w:r w:rsidR="000602FC">
        <w:rPr>
          <w:color w:val="000000" w:themeColor="text1"/>
          <w:sz w:val="22"/>
          <w:szCs w:val="22"/>
          <w:lang w:val="en-US"/>
        </w:rPr>
        <w:t>kay</w:t>
      </w:r>
      <w:r w:rsidRPr="00E73FE3">
        <w:rPr>
          <w:color w:val="000000" w:themeColor="text1"/>
          <w:sz w:val="22"/>
          <w:szCs w:val="22"/>
          <w:lang w:val="en-US"/>
        </w:rPr>
        <w:t>. Thank you. </w:t>
      </w:r>
    </w:p>
    <w:p w14:paraId="39459BB2" w14:textId="2CAF7D05" w:rsidR="00E73FE3" w:rsidRPr="00E55420" w:rsidRDefault="00E73FE3" w:rsidP="00E55420">
      <w:pPr>
        <w:pStyle w:val="paragraph"/>
        <w:spacing w:before="240" w:after="200"/>
        <w:jc w:val="both"/>
        <w:rPr>
          <w:b/>
          <w:bCs/>
          <w:color w:val="000000" w:themeColor="text1"/>
          <w:sz w:val="22"/>
          <w:szCs w:val="22"/>
          <w:lang w:val="en-US"/>
        </w:rPr>
      </w:pPr>
      <w:r w:rsidRPr="00E73FE3">
        <w:rPr>
          <w:b/>
          <w:bCs/>
          <w:color w:val="000000" w:themeColor="text1"/>
          <w:sz w:val="22"/>
          <w:szCs w:val="22"/>
          <w:lang w:val="en-US"/>
        </w:rPr>
        <w:t>Operator: </w:t>
      </w:r>
      <w:r w:rsidR="00E55420">
        <w:rPr>
          <w:b/>
          <w:bCs/>
          <w:color w:val="000000" w:themeColor="text1"/>
          <w:sz w:val="22"/>
          <w:szCs w:val="22"/>
          <w:lang w:val="en-US"/>
        </w:rPr>
        <w:tab/>
      </w:r>
      <w:r w:rsidR="00E55420">
        <w:rPr>
          <w:b/>
          <w:bCs/>
          <w:color w:val="000000" w:themeColor="text1"/>
          <w:sz w:val="22"/>
          <w:szCs w:val="22"/>
          <w:lang w:val="en-US"/>
        </w:rPr>
        <w:tab/>
      </w:r>
      <w:r w:rsidRPr="00E73FE3">
        <w:rPr>
          <w:color w:val="000000" w:themeColor="text1"/>
          <w:sz w:val="22"/>
          <w:szCs w:val="22"/>
          <w:lang w:val="en-US"/>
        </w:rPr>
        <w:t>Our next question comes from Ahmed Kamal from Azimut. Your line is now open. </w:t>
      </w:r>
    </w:p>
    <w:p w14:paraId="53F7643F" w14:textId="574CCD56"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Ahmed Kamal: </w:t>
      </w:r>
      <w:r w:rsidR="00E55420">
        <w:rPr>
          <w:b/>
          <w:bCs/>
          <w:color w:val="000000" w:themeColor="text1"/>
          <w:sz w:val="22"/>
          <w:szCs w:val="22"/>
          <w:lang w:val="en-US"/>
        </w:rPr>
        <w:tab/>
      </w:r>
      <w:r w:rsidRPr="00E73FE3">
        <w:rPr>
          <w:color w:val="000000" w:themeColor="text1"/>
          <w:sz w:val="22"/>
          <w:szCs w:val="22"/>
          <w:lang w:val="en-US"/>
        </w:rPr>
        <w:t>Hello, good evening. Thank you for taking the call. Can you please provide the pressure on the current data center capacity in terms of megawatts and whatever compared to the average of 2023 as your target for the coming three years? Thank you. </w:t>
      </w:r>
    </w:p>
    <w:p w14:paraId="0EFBA55E"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6E5DA21A" w14:textId="47196B9D" w:rsidR="00E73FE3" w:rsidRPr="00E55420" w:rsidRDefault="00BE4BDE" w:rsidP="00E55420">
      <w:pPr>
        <w:pStyle w:val="paragraph"/>
        <w:spacing w:before="0" w:beforeAutospacing="0" w:after="0" w:afterAutospacing="0"/>
        <w:ind w:left="2160" w:hanging="216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73FE3" w:rsidRPr="00E73FE3">
        <w:rPr>
          <w:color w:val="000000" w:themeColor="text1"/>
          <w:sz w:val="22"/>
          <w:szCs w:val="22"/>
          <w:lang w:val="en-US"/>
        </w:rPr>
        <w:t xml:space="preserve">Our utilization went from 83 to 88 and we expect to reach a very good number above 95 by </w:t>
      </w:r>
      <w:r w:rsidR="000602FC">
        <w:rPr>
          <w:color w:val="000000" w:themeColor="text1"/>
          <w:sz w:val="22"/>
          <w:szCs w:val="22"/>
          <w:lang w:val="en-US"/>
        </w:rPr>
        <w:t xml:space="preserve">the </w:t>
      </w:r>
      <w:r w:rsidR="00E73FE3" w:rsidRPr="00E73FE3">
        <w:rPr>
          <w:color w:val="000000" w:themeColor="text1"/>
          <w:sz w:val="22"/>
          <w:szCs w:val="22"/>
          <w:lang w:val="en-US"/>
        </w:rPr>
        <w:t>end of this year</w:t>
      </w:r>
      <w:r w:rsidR="000602FC">
        <w:rPr>
          <w:color w:val="000000" w:themeColor="text1"/>
          <w:sz w:val="22"/>
          <w:szCs w:val="22"/>
          <w:lang w:val="en-US"/>
        </w:rPr>
        <w:t>,</w:t>
      </w:r>
      <w:r w:rsidR="00E73FE3" w:rsidRPr="00E73FE3">
        <w:rPr>
          <w:color w:val="000000" w:themeColor="text1"/>
          <w:sz w:val="22"/>
          <w:szCs w:val="22"/>
          <w:lang w:val="en-US"/>
        </w:rPr>
        <w:t xml:space="preserve"> 95 to 98. </w:t>
      </w:r>
    </w:p>
    <w:p w14:paraId="18765447" w14:textId="4B62517C" w:rsidR="00E73FE3" w:rsidRPr="00E55420" w:rsidRDefault="00E73FE3" w:rsidP="00E55420">
      <w:pPr>
        <w:pStyle w:val="paragraph"/>
        <w:spacing w:before="240" w:after="200"/>
        <w:jc w:val="both"/>
        <w:rPr>
          <w:b/>
          <w:bCs/>
          <w:color w:val="000000" w:themeColor="text1"/>
          <w:sz w:val="22"/>
          <w:szCs w:val="22"/>
          <w:lang w:val="en-US"/>
        </w:rPr>
      </w:pPr>
      <w:r w:rsidRPr="00E73FE3">
        <w:rPr>
          <w:b/>
          <w:bCs/>
          <w:color w:val="000000" w:themeColor="text1"/>
          <w:sz w:val="22"/>
          <w:szCs w:val="22"/>
          <w:lang w:val="en-US"/>
        </w:rPr>
        <w:t>Ahmed Kamal: </w:t>
      </w:r>
      <w:r w:rsidR="00E55420">
        <w:rPr>
          <w:b/>
          <w:bCs/>
          <w:color w:val="000000" w:themeColor="text1"/>
          <w:sz w:val="22"/>
          <w:szCs w:val="22"/>
          <w:lang w:val="en-US"/>
        </w:rPr>
        <w:tab/>
      </w:r>
      <w:r w:rsidRPr="00E73FE3">
        <w:rPr>
          <w:color w:val="000000" w:themeColor="text1"/>
          <w:sz w:val="22"/>
          <w:szCs w:val="22"/>
          <w:lang w:val="en-US"/>
        </w:rPr>
        <w:t>And for the absolute capacity in terms of megawatts? </w:t>
      </w:r>
    </w:p>
    <w:p w14:paraId="296CF4F4" w14:textId="145D2582"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James Corby: </w:t>
      </w:r>
      <w:r w:rsidR="00E55420">
        <w:rPr>
          <w:b/>
          <w:bCs/>
          <w:color w:val="000000" w:themeColor="text1"/>
          <w:sz w:val="22"/>
          <w:szCs w:val="22"/>
          <w:lang w:val="en-US"/>
        </w:rPr>
        <w:tab/>
      </w:r>
      <w:r w:rsidRPr="00E73FE3">
        <w:rPr>
          <w:color w:val="000000" w:themeColor="text1"/>
          <w:sz w:val="22"/>
          <w:szCs w:val="22"/>
          <w:lang w:val="en-US"/>
        </w:rPr>
        <w:t>I think</w:t>
      </w:r>
      <w:r w:rsidR="00E743E0">
        <w:rPr>
          <w:color w:val="000000" w:themeColor="text1"/>
          <w:sz w:val="22"/>
          <w:szCs w:val="22"/>
          <w:lang w:val="en-US"/>
        </w:rPr>
        <w:t xml:space="preserve">, </w:t>
      </w:r>
      <w:r w:rsidRPr="00E73FE3">
        <w:rPr>
          <w:color w:val="000000" w:themeColor="text1"/>
          <w:sz w:val="22"/>
          <w:szCs w:val="22"/>
          <w:lang w:val="en-US"/>
        </w:rPr>
        <w:t>as Moham</w:t>
      </w:r>
      <w:r w:rsidR="000602FC">
        <w:rPr>
          <w:color w:val="000000" w:themeColor="text1"/>
          <w:sz w:val="22"/>
          <w:szCs w:val="22"/>
          <w:lang w:val="en-US"/>
        </w:rPr>
        <w:t>e</w:t>
      </w:r>
      <w:r w:rsidRPr="00E73FE3">
        <w:rPr>
          <w:color w:val="000000" w:themeColor="text1"/>
          <w:sz w:val="22"/>
          <w:szCs w:val="22"/>
          <w:lang w:val="en-US"/>
        </w:rPr>
        <w:t xml:space="preserve">d alluded to earlier, our plans are the same as what we presented previously. So </w:t>
      </w:r>
      <w:r w:rsidR="000602FC">
        <w:rPr>
          <w:color w:val="000000" w:themeColor="text1"/>
          <w:sz w:val="22"/>
          <w:szCs w:val="22"/>
          <w:lang w:val="en-US"/>
        </w:rPr>
        <w:t>MV4</w:t>
      </w:r>
      <w:r w:rsidRPr="00E73FE3">
        <w:rPr>
          <w:color w:val="000000" w:themeColor="text1"/>
          <w:sz w:val="22"/>
          <w:szCs w:val="22"/>
          <w:lang w:val="en-US"/>
        </w:rPr>
        <w:t xml:space="preserve"> extension </w:t>
      </w:r>
      <w:r w:rsidR="000602FC">
        <w:rPr>
          <w:color w:val="000000" w:themeColor="text1"/>
          <w:sz w:val="22"/>
          <w:szCs w:val="22"/>
          <w:lang w:val="en-US"/>
        </w:rPr>
        <w:t xml:space="preserve">is </w:t>
      </w:r>
      <w:r w:rsidRPr="00E73FE3">
        <w:rPr>
          <w:color w:val="000000" w:themeColor="text1"/>
          <w:sz w:val="22"/>
          <w:szCs w:val="22"/>
          <w:lang w:val="en-US"/>
        </w:rPr>
        <w:t xml:space="preserve">slightly delayed, but we expect to expedite it and be on </w:t>
      </w:r>
      <w:r w:rsidR="000602FC">
        <w:rPr>
          <w:color w:val="000000" w:themeColor="text1"/>
          <w:sz w:val="22"/>
          <w:szCs w:val="22"/>
          <w:lang w:val="en-US"/>
        </w:rPr>
        <w:t xml:space="preserve">the </w:t>
      </w:r>
      <w:r w:rsidRPr="00E73FE3">
        <w:rPr>
          <w:color w:val="000000" w:themeColor="text1"/>
          <w:sz w:val="22"/>
          <w:szCs w:val="22"/>
          <w:lang w:val="en-US"/>
        </w:rPr>
        <w:t>plan and MV6 is also going</w:t>
      </w:r>
      <w:r w:rsidR="00E743E0">
        <w:rPr>
          <w:color w:val="000000" w:themeColor="text1"/>
          <w:sz w:val="22"/>
          <w:szCs w:val="22"/>
          <w:lang w:val="en-US"/>
        </w:rPr>
        <w:t>..</w:t>
      </w:r>
      <w:r w:rsidRPr="00E73FE3">
        <w:rPr>
          <w:color w:val="000000" w:themeColor="text1"/>
          <w:sz w:val="22"/>
          <w:szCs w:val="22"/>
          <w:lang w:val="en-US"/>
        </w:rPr>
        <w:t>. </w:t>
      </w:r>
    </w:p>
    <w:p w14:paraId="38B2BB3C"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4F45B27E" w14:textId="492CAA27" w:rsidR="00E73FE3" w:rsidRPr="00E55420" w:rsidRDefault="00BE4BDE" w:rsidP="00E55420">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55420">
        <w:rPr>
          <w:b/>
          <w:bCs/>
          <w:color w:val="000000" w:themeColor="text1"/>
          <w:sz w:val="22"/>
          <w:szCs w:val="22"/>
          <w:lang w:val="en-US"/>
        </w:rPr>
        <w:tab/>
      </w:r>
      <w:r w:rsidR="00E743E0">
        <w:rPr>
          <w:color w:val="000000" w:themeColor="text1"/>
          <w:sz w:val="22"/>
          <w:szCs w:val="22"/>
          <w:lang w:val="en-US"/>
        </w:rPr>
        <w:t xml:space="preserve">Are you </w:t>
      </w:r>
      <w:r w:rsidR="00E73FE3" w:rsidRPr="00E73FE3">
        <w:rPr>
          <w:color w:val="000000" w:themeColor="text1"/>
          <w:sz w:val="22"/>
          <w:szCs w:val="22"/>
          <w:lang w:val="en-US"/>
        </w:rPr>
        <w:t>asking about the current o</w:t>
      </w:r>
      <w:r w:rsidR="00E743E0">
        <w:rPr>
          <w:color w:val="000000" w:themeColor="text1"/>
          <w:sz w:val="22"/>
          <w:szCs w:val="22"/>
          <w:lang w:val="en-US"/>
        </w:rPr>
        <w:t>r</w:t>
      </w:r>
      <w:r w:rsidR="00E73FE3" w:rsidRPr="00E73FE3">
        <w:rPr>
          <w:color w:val="000000" w:themeColor="text1"/>
          <w:sz w:val="22"/>
          <w:szCs w:val="22"/>
          <w:lang w:val="en-US"/>
        </w:rPr>
        <w:t xml:space="preserve"> the future</w:t>
      </w:r>
      <w:r w:rsidR="00E743E0">
        <w:rPr>
          <w:color w:val="000000" w:themeColor="text1"/>
          <w:sz w:val="22"/>
          <w:szCs w:val="22"/>
          <w:lang w:val="en-US"/>
        </w:rPr>
        <w:t>?</w:t>
      </w:r>
      <w:r w:rsidR="00E73FE3" w:rsidRPr="00E73FE3">
        <w:rPr>
          <w:color w:val="000000" w:themeColor="text1"/>
          <w:sz w:val="22"/>
          <w:szCs w:val="22"/>
          <w:lang w:val="en-US"/>
        </w:rPr>
        <w:t> </w:t>
      </w:r>
    </w:p>
    <w:p w14:paraId="2B36EDB8" w14:textId="7D5565AF" w:rsidR="00E73FE3" w:rsidRPr="00E55420" w:rsidRDefault="00E73FE3" w:rsidP="00E55420">
      <w:pPr>
        <w:pStyle w:val="paragraph"/>
        <w:spacing w:before="240" w:after="200"/>
        <w:jc w:val="both"/>
        <w:rPr>
          <w:b/>
          <w:bCs/>
          <w:color w:val="000000" w:themeColor="text1"/>
          <w:sz w:val="22"/>
          <w:szCs w:val="22"/>
          <w:lang w:val="en-US"/>
        </w:rPr>
      </w:pPr>
      <w:r w:rsidRPr="00E73FE3">
        <w:rPr>
          <w:b/>
          <w:bCs/>
          <w:color w:val="000000" w:themeColor="text1"/>
          <w:sz w:val="22"/>
          <w:szCs w:val="22"/>
          <w:lang w:val="en-US"/>
        </w:rPr>
        <w:t>Ahmed Kamal: </w:t>
      </w:r>
      <w:r w:rsidR="00E55420">
        <w:rPr>
          <w:b/>
          <w:bCs/>
          <w:color w:val="000000" w:themeColor="text1"/>
          <w:sz w:val="22"/>
          <w:szCs w:val="22"/>
          <w:lang w:val="en-US"/>
        </w:rPr>
        <w:tab/>
      </w:r>
      <w:r w:rsidR="00E743E0">
        <w:rPr>
          <w:color w:val="000000" w:themeColor="text1"/>
          <w:sz w:val="22"/>
          <w:szCs w:val="22"/>
          <w:lang w:val="en-US"/>
        </w:rPr>
        <w:t>The current</w:t>
      </w:r>
      <w:r w:rsidR="007D7F6A">
        <w:rPr>
          <w:color w:val="000000" w:themeColor="text1"/>
          <w:sz w:val="22"/>
          <w:szCs w:val="22"/>
          <w:lang w:val="en-US"/>
        </w:rPr>
        <w:t xml:space="preserve">, both </w:t>
      </w:r>
      <w:r w:rsidRPr="00E73FE3">
        <w:rPr>
          <w:color w:val="000000" w:themeColor="text1"/>
          <w:sz w:val="22"/>
          <w:szCs w:val="22"/>
          <w:lang w:val="en-US"/>
        </w:rPr>
        <w:t>actually</w:t>
      </w:r>
      <w:r w:rsidR="00E743E0">
        <w:rPr>
          <w:color w:val="000000" w:themeColor="text1"/>
          <w:sz w:val="22"/>
          <w:szCs w:val="22"/>
          <w:lang w:val="en-US"/>
        </w:rPr>
        <w:t>,</w:t>
      </w:r>
      <w:r w:rsidRPr="00E73FE3">
        <w:rPr>
          <w:color w:val="000000" w:themeColor="text1"/>
          <w:sz w:val="22"/>
          <w:szCs w:val="22"/>
          <w:lang w:val="en-US"/>
        </w:rPr>
        <w:t xml:space="preserve"> the current and the future. </w:t>
      </w:r>
    </w:p>
    <w:p w14:paraId="78808972"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430C2962" w14:textId="05E63B5A" w:rsidR="00E73FE3" w:rsidRPr="00E55420" w:rsidRDefault="00BE4BDE" w:rsidP="00E55420">
      <w:pPr>
        <w:pStyle w:val="paragraph"/>
        <w:spacing w:before="0" w:beforeAutospacing="0" w:after="0" w:afterAutospacing="0"/>
        <w:ind w:left="2160" w:hanging="216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73FE3" w:rsidRPr="00E73FE3">
        <w:rPr>
          <w:color w:val="000000" w:themeColor="text1"/>
          <w:sz w:val="22"/>
          <w:szCs w:val="22"/>
          <w:lang w:val="en-US"/>
        </w:rPr>
        <w:t xml:space="preserve">That will be </w:t>
      </w:r>
      <w:r w:rsidR="000602FC" w:rsidRPr="00E73FE3">
        <w:rPr>
          <w:color w:val="000000" w:themeColor="text1"/>
          <w:sz w:val="22"/>
          <w:szCs w:val="22"/>
          <w:lang w:val="en-US"/>
        </w:rPr>
        <w:t>announced,</w:t>
      </w:r>
      <w:r w:rsidR="00E73FE3" w:rsidRPr="00E73FE3">
        <w:rPr>
          <w:color w:val="000000" w:themeColor="text1"/>
          <w:sz w:val="22"/>
          <w:szCs w:val="22"/>
          <w:lang w:val="en-US"/>
        </w:rPr>
        <w:t xml:space="preserve"> and we can </w:t>
      </w:r>
      <w:r w:rsidR="00700DB1">
        <w:rPr>
          <w:color w:val="000000" w:themeColor="text1"/>
          <w:sz w:val="22"/>
          <w:szCs w:val="22"/>
          <w:lang w:val="en-US"/>
        </w:rPr>
        <w:t>t</w:t>
      </w:r>
      <w:r w:rsidR="00E73FE3" w:rsidRPr="00E73FE3">
        <w:rPr>
          <w:color w:val="000000" w:themeColor="text1"/>
          <w:sz w:val="22"/>
          <w:szCs w:val="22"/>
          <w:lang w:val="en-US"/>
        </w:rPr>
        <w:t>ake another call with you</w:t>
      </w:r>
      <w:r w:rsidR="00700DB1">
        <w:rPr>
          <w:color w:val="000000" w:themeColor="text1"/>
          <w:sz w:val="22"/>
          <w:szCs w:val="22"/>
          <w:lang w:val="en-US"/>
        </w:rPr>
        <w:t xml:space="preserve"> </w:t>
      </w:r>
      <w:r w:rsidR="00E55420" w:rsidRPr="00E55420">
        <w:rPr>
          <w:color w:val="000000" w:themeColor="text1"/>
          <w:sz w:val="22"/>
          <w:szCs w:val="22"/>
          <w:lang w:val="en-US"/>
        </w:rPr>
        <w:t>[</w:t>
      </w:r>
      <w:r w:rsidR="00700DB1" w:rsidRPr="00E55420">
        <w:rPr>
          <w:color w:val="000000" w:themeColor="text1"/>
          <w:sz w:val="22"/>
          <w:szCs w:val="22"/>
          <w:lang w:val="en-US"/>
        </w:rPr>
        <w:t>indiscernible</w:t>
      </w:r>
      <w:r w:rsidR="00E55420">
        <w:rPr>
          <w:color w:val="000000" w:themeColor="text1"/>
          <w:sz w:val="22"/>
          <w:szCs w:val="22"/>
          <w:lang w:val="en-US"/>
        </w:rPr>
        <w:t>]</w:t>
      </w:r>
      <w:r w:rsidR="00700DB1">
        <w:rPr>
          <w:color w:val="000000" w:themeColor="text1"/>
          <w:sz w:val="22"/>
          <w:szCs w:val="22"/>
          <w:lang w:val="en-US"/>
        </w:rPr>
        <w:t xml:space="preserve">. </w:t>
      </w:r>
      <w:r w:rsidR="007D7F6A" w:rsidRPr="00E55420">
        <w:rPr>
          <w:color w:val="000000" w:themeColor="text1"/>
          <w:sz w:val="22"/>
          <w:szCs w:val="22"/>
          <w:lang w:val="en-US"/>
        </w:rPr>
        <w:t>Do you like to</w:t>
      </w:r>
      <w:r w:rsidR="00700DB1" w:rsidRPr="00700DB1">
        <w:rPr>
          <w:color w:val="000000" w:themeColor="text1"/>
          <w:sz w:val="22"/>
          <w:szCs w:val="22"/>
          <w:highlight w:val="yellow"/>
          <w:lang w:val="en-US"/>
        </w:rPr>
        <w:t>,</w:t>
      </w:r>
      <w:r w:rsidR="00700DB1">
        <w:rPr>
          <w:color w:val="000000" w:themeColor="text1"/>
          <w:sz w:val="22"/>
          <w:szCs w:val="22"/>
          <w:lang w:val="en-US"/>
        </w:rPr>
        <w:t xml:space="preserve"> </w:t>
      </w:r>
      <w:r w:rsidR="00E73FE3" w:rsidRPr="00E73FE3">
        <w:rPr>
          <w:color w:val="000000" w:themeColor="text1"/>
          <w:sz w:val="22"/>
          <w:szCs w:val="22"/>
          <w:lang w:val="en-US"/>
        </w:rPr>
        <w:t>Mr. Ahmed? </w:t>
      </w:r>
    </w:p>
    <w:p w14:paraId="3D491920" w14:textId="777487DE" w:rsidR="00E73FE3" w:rsidRPr="00E55420" w:rsidRDefault="00E73FE3" w:rsidP="00E55420">
      <w:pPr>
        <w:pStyle w:val="paragraph"/>
        <w:spacing w:before="240" w:after="200"/>
        <w:jc w:val="both"/>
        <w:rPr>
          <w:b/>
          <w:bCs/>
          <w:color w:val="000000" w:themeColor="text1"/>
          <w:sz w:val="22"/>
          <w:szCs w:val="22"/>
          <w:lang w:val="en-US"/>
        </w:rPr>
      </w:pPr>
      <w:r w:rsidRPr="00E73FE3">
        <w:rPr>
          <w:b/>
          <w:bCs/>
          <w:color w:val="000000" w:themeColor="text1"/>
          <w:sz w:val="22"/>
          <w:szCs w:val="22"/>
          <w:lang w:val="en-US"/>
        </w:rPr>
        <w:t>Ahmed Kamal: </w:t>
      </w:r>
      <w:r w:rsidR="00E55420">
        <w:rPr>
          <w:b/>
          <w:bCs/>
          <w:color w:val="000000" w:themeColor="text1"/>
          <w:sz w:val="22"/>
          <w:szCs w:val="22"/>
          <w:lang w:val="en-US"/>
        </w:rPr>
        <w:tab/>
      </w:r>
      <w:r w:rsidRPr="00E73FE3">
        <w:rPr>
          <w:color w:val="000000" w:themeColor="text1"/>
          <w:sz w:val="22"/>
          <w:szCs w:val="22"/>
          <w:lang w:val="en-US"/>
        </w:rPr>
        <w:t>O</w:t>
      </w:r>
      <w:r w:rsidR="000602FC">
        <w:rPr>
          <w:color w:val="000000" w:themeColor="text1"/>
          <w:sz w:val="22"/>
          <w:szCs w:val="22"/>
          <w:lang w:val="en-US"/>
        </w:rPr>
        <w:t>kay</w:t>
      </w:r>
      <w:r w:rsidRPr="00E73FE3">
        <w:rPr>
          <w:color w:val="000000" w:themeColor="text1"/>
          <w:sz w:val="22"/>
          <w:szCs w:val="22"/>
          <w:lang w:val="en-US"/>
        </w:rPr>
        <w:t>. Thank you. </w:t>
      </w:r>
    </w:p>
    <w:p w14:paraId="764E23FD"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495B55DF" w14:textId="0C98600A" w:rsidR="00E73FE3" w:rsidRPr="00E55420" w:rsidRDefault="00BE4BDE" w:rsidP="00E55420">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55420">
        <w:rPr>
          <w:b/>
          <w:bCs/>
          <w:color w:val="000000" w:themeColor="text1"/>
          <w:sz w:val="22"/>
          <w:szCs w:val="22"/>
          <w:lang w:val="en-US"/>
        </w:rPr>
        <w:tab/>
      </w:r>
      <w:r w:rsidR="00E73FE3" w:rsidRPr="00E73FE3">
        <w:rPr>
          <w:color w:val="000000" w:themeColor="text1"/>
          <w:sz w:val="22"/>
          <w:szCs w:val="22"/>
          <w:lang w:val="en-US"/>
        </w:rPr>
        <w:t>Thank you very much. </w:t>
      </w:r>
    </w:p>
    <w:p w14:paraId="05108794" w14:textId="77777777" w:rsidR="00E55420" w:rsidRDefault="00E55420" w:rsidP="00E55420">
      <w:pPr>
        <w:pStyle w:val="paragraph"/>
        <w:spacing w:before="240" w:after="200"/>
        <w:ind w:left="2160" w:hanging="2160"/>
        <w:jc w:val="both"/>
        <w:rPr>
          <w:b/>
          <w:bCs/>
          <w:color w:val="000000" w:themeColor="text1"/>
          <w:sz w:val="22"/>
          <w:szCs w:val="22"/>
          <w:lang w:val="en-US"/>
        </w:rPr>
      </w:pPr>
    </w:p>
    <w:p w14:paraId="4AD5AA81" w14:textId="67BE27FA"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Operator: </w:t>
      </w:r>
      <w:r w:rsidR="00E55420">
        <w:rPr>
          <w:b/>
          <w:bCs/>
          <w:color w:val="000000" w:themeColor="text1"/>
          <w:sz w:val="22"/>
          <w:szCs w:val="22"/>
          <w:lang w:val="en-US"/>
        </w:rPr>
        <w:tab/>
      </w:r>
      <w:r w:rsidRPr="00E73FE3">
        <w:rPr>
          <w:color w:val="000000" w:themeColor="text1"/>
          <w:sz w:val="22"/>
          <w:szCs w:val="22"/>
          <w:lang w:val="en-US"/>
        </w:rPr>
        <w:t>As of right now, we don't have any</w:t>
      </w:r>
      <w:r w:rsidR="000602FC">
        <w:rPr>
          <w:color w:val="000000" w:themeColor="text1"/>
          <w:sz w:val="22"/>
          <w:szCs w:val="22"/>
          <w:lang w:val="en-US"/>
        </w:rPr>
        <w:t xml:space="preserve"> </w:t>
      </w:r>
      <w:r w:rsidRPr="00E73FE3">
        <w:rPr>
          <w:color w:val="000000" w:themeColor="text1"/>
          <w:sz w:val="22"/>
          <w:szCs w:val="22"/>
          <w:lang w:val="en-US"/>
        </w:rPr>
        <w:t>more questions. I'd now like to hand back over to the management for the final remarks. </w:t>
      </w:r>
    </w:p>
    <w:p w14:paraId="1E3E735B"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14106E22" w14:textId="34CC7E24" w:rsidR="00E73FE3" w:rsidRPr="00E55420" w:rsidRDefault="00BE4BDE" w:rsidP="00E55420">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55420">
        <w:rPr>
          <w:b/>
          <w:bCs/>
          <w:color w:val="000000" w:themeColor="text1"/>
          <w:sz w:val="22"/>
          <w:szCs w:val="22"/>
          <w:lang w:val="en-US"/>
        </w:rPr>
        <w:tab/>
      </w:r>
      <w:r w:rsidR="00E73FE3" w:rsidRPr="00E73FE3">
        <w:rPr>
          <w:color w:val="000000" w:themeColor="text1"/>
          <w:sz w:val="22"/>
          <w:szCs w:val="22"/>
          <w:lang w:val="en-US"/>
        </w:rPr>
        <w:t>Thanks for all shareholders. </w:t>
      </w:r>
    </w:p>
    <w:p w14:paraId="0A4BFA66" w14:textId="00833344" w:rsidR="00E73FE3" w:rsidRPr="00E55420" w:rsidRDefault="00E73FE3" w:rsidP="00E55420">
      <w:pPr>
        <w:pStyle w:val="paragraph"/>
        <w:spacing w:before="240" w:after="200"/>
        <w:ind w:left="2160" w:hanging="2160"/>
        <w:jc w:val="both"/>
        <w:rPr>
          <w:b/>
          <w:bCs/>
          <w:color w:val="000000" w:themeColor="text1"/>
          <w:sz w:val="22"/>
          <w:szCs w:val="22"/>
          <w:lang w:val="en-US"/>
        </w:rPr>
      </w:pPr>
      <w:r w:rsidRPr="00E73FE3">
        <w:rPr>
          <w:b/>
          <w:bCs/>
          <w:color w:val="000000" w:themeColor="text1"/>
          <w:sz w:val="22"/>
          <w:szCs w:val="22"/>
          <w:lang w:val="en-US"/>
        </w:rPr>
        <w:t>Phibion Makuwerere: </w:t>
      </w:r>
      <w:r w:rsidR="00E55420">
        <w:rPr>
          <w:b/>
          <w:bCs/>
          <w:color w:val="000000" w:themeColor="text1"/>
          <w:sz w:val="22"/>
          <w:szCs w:val="22"/>
          <w:lang w:val="en-US"/>
        </w:rPr>
        <w:tab/>
      </w:r>
      <w:r w:rsidRPr="00E73FE3">
        <w:rPr>
          <w:color w:val="000000" w:themeColor="text1"/>
          <w:sz w:val="22"/>
          <w:szCs w:val="22"/>
          <w:lang w:val="en-US"/>
        </w:rPr>
        <w:t xml:space="preserve">Thank you, Ellie. I think we don't have more questions and that brings us to the end of our call today. I would like to thank the management team for taking </w:t>
      </w:r>
      <w:r w:rsidR="000602FC">
        <w:rPr>
          <w:color w:val="000000" w:themeColor="text1"/>
          <w:sz w:val="22"/>
          <w:szCs w:val="22"/>
          <w:lang w:val="en-US"/>
        </w:rPr>
        <w:t xml:space="preserve">the </w:t>
      </w:r>
      <w:r w:rsidRPr="00E73FE3">
        <w:rPr>
          <w:color w:val="000000" w:themeColor="text1"/>
          <w:sz w:val="22"/>
          <w:szCs w:val="22"/>
          <w:lang w:val="en-US"/>
        </w:rPr>
        <w:t>time to update the market. And I also want to thank you all for joining us for this call. Please join us for future calls</w:t>
      </w:r>
      <w:r w:rsidR="000602FC">
        <w:rPr>
          <w:color w:val="000000" w:themeColor="text1"/>
          <w:sz w:val="22"/>
          <w:szCs w:val="22"/>
          <w:lang w:val="en-US"/>
        </w:rPr>
        <w:t>,</w:t>
      </w:r>
      <w:r w:rsidRPr="00E73FE3">
        <w:rPr>
          <w:color w:val="000000" w:themeColor="text1"/>
          <w:sz w:val="22"/>
          <w:szCs w:val="22"/>
          <w:lang w:val="en-US"/>
        </w:rPr>
        <w:t xml:space="preserve"> and if you've got further questions, feel free to reach QNB </w:t>
      </w:r>
      <w:r w:rsidR="00700DB1">
        <w:rPr>
          <w:color w:val="000000" w:themeColor="text1"/>
          <w:sz w:val="22"/>
          <w:szCs w:val="22"/>
          <w:lang w:val="en-US"/>
        </w:rPr>
        <w:t>F</w:t>
      </w:r>
      <w:r w:rsidRPr="00E73FE3">
        <w:rPr>
          <w:color w:val="000000" w:themeColor="text1"/>
          <w:sz w:val="22"/>
          <w:szCs w:val="22"/>
          <w:lang w:val="en-US"/>
        </w:rPr>
        <w:t xml:space="preserve">inancial </w:t>
      </w:r>
      <w:r w:rsidR="00700DB1">
        <w:rPr>
          <w:color w:val="000000" w:themeColor="text1"/>
          <w:sz w:val="22"/>
          <w:szCs w:val="22"/>
          <w:lang w:val="en-US"/>
        </w:rPr>
        <w:t>S</w:t>
      </w:r>
      <w:r w:rsidRPr="00E73FE3">
        <w:rPr>
          <w:color w:val="000000" w:themeColor="text1"/>
          <w:sz w:val="22"/>
          <w:szCs w:val="22"/>
          <w:lang w:val="en-US"/>
        </w:rPr>
        <w:t>ervices or to the management directly. Good afternoon. </w:t>
      </w:r>
    </w:p>
    <w:p w14:paraId="12DCC761" w14:textId="77777777" w:rsidR="00BE4BDE" w:rsidRDefault="00BE4BDE" w:rsidP="00BE4BDE">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 xml:space="preserve">Mohamed Ali </w:t>
      </w:r>
    </w:p>
    <w:p w14:paraId="1362D705" w14:textId="48C94F14" w:rsidR="00700DB1" w:rsidRPr="00E55420" w:rsidRDefault="00BE4BDE" w:rsidP="00E55420">
      <w:pPr>
        <w:pStyle w:val="paragraph"/>
        <w:spacing w:before="0" w:beforeAutospacing="0" w:after="0" w:afterAutospacing="0"/>
        <w:jc w:val="both"/>
        <w:rPr>
          <w:b/>
          <w:bCs/>
          <w:color w:val="000000" w:themeColor="text1"/>
          <w:sz w:val="22"/>
          <w:szCs w:val="22"/>
          <w:lang w:val="en-US"/>
        </w:rPr>
      </w:pPr>
      <w:r w:rsidRPr="00E73FE3">
        <w:rPr>
          <w:b/>
          <w:bCs/>
          <w:color w:val="000000" w:themeColor="text1"/>
          <w:sz w:val="22"/>
          <w:szCs w:val="22"/>
          <w:lang w:val="en-US"/>
        </w:rPr>
        <w:t>Alghaithani: </w:t>
      </w:r>
      <w:r w:rsidR="00E55420">
        <w:rPr>
          <w:b/>
          <w:bCs/>
          <w:color w:val="000000" w:themeColor="text1"/>
          <w:sz w:val="22"/>
          <w:szCs w:val="22"/>
          <w:lang w:val="en-US"/>
        </w:rPr>
        <w:tab/>
      </w:r>
      <w:r w:rsidR="00E55420">
        <w:rPr>
          <w:b/>
          <w:bCs/>
          <w:color w:val="000000" w:themeColor="text1"/>
          <w:sz w:val="22"/>
          <w:szCs w:val="22"/>
          <w:lang w:val="en-US"/>
        </w:rPr>
        <w:tab/>
      </w:r>
      <w:r w:rsidR="00700DB1">
        <w:rPr>
          <w:color w:val="000000" w:themeColor="text1"/>
          <w:sz w:val="22"/>
          <w:szCs w:val="22"/>
          <w:lang w:val="en-US"/>
        </w:rPr>
        <w:t>Thanks a lot, Phibion.</w:t>
      </w:r>
    </w:p>
    <w:p w14:paraId="502C1AB9" w14:textId="4117E5D9" w:rsidR="00E73FE3" w:rsidRPr="00E55420" w:rsidRDefault="00E73FE3" w:rsidP="00E55420">
      <w:pPr>
        <w:pStyle w:val="paragraph"/>
        <w:spacing w:before="240" w:after="200"/>
        <w:jc w:val="both"/>
        <w:rPr>
          <w:b/>
          <w:bCs/>
          <w:color w:val="000000" w:themeColor="text1"/>
          <w:sz w:val="22"/>
          <w:szCs w:val="22"/>
          <w:lang w:val="en-US"/>
        </w:rPr>
      </w:pPr>
      <w:r w:rsidRPr="00E73FE3">
        <w:rPr>
          <w:b/>
          <w:bCs/>
          <w:color w:val="000000" w:themeColor="text1"/>
          <w:sz w:val="22"/>
          <w:szCs w:val="22"/>
          <w:lang w:val="en-US"/>
        </w:rPr>
        <w:t>Operator: </w:t>
      </w:r>
      <w:r w:rsidR="00E55420">
        <w:rPr>
          <w:b/>
          <w:bCs/>
          <w:color w:val="000000" w:themeColor="text1"/>
          <w:sz w:val="22"/>
          <w:szCs w:val="22"/>
          <w:lang w:val="en-US"/>
        </w:rPr>
        <w:tab/>
      </w:r>
      <w:r w:rsidR="00E55420">
        <w:rPr>
          <w:b/>
          <w:bCs/>
          <w:color w:val="000000" w:themeColor="text1"/>
          <w:sz w:val="22"/>
          <w:szCs w:val="22"/>
          <w:lang w:val="en-US"/>
        </w:rPr>
        <w:tab/>
      </w:r>
      <w:r w:rsidRPr="00E73FE3">
        <w:rPr>
          <w:color w:val="000000" w:themeColor="text1"/>
          <w:sz w:val="22"/>
          <w:szCs w:val="22"/>
          <w:lang w:val="en-US"/>
        </w:rPr>
        <w:t>Thank you for attending today's call. Have a wonderful day. </w:t>
      </w:r>
    </w:p>
    <w:p w14:paraId="470A0785" w14:textId="77777777" w:rsidR="00E73FE3" w:rsidRPr="00E73FE3" w:rsidRDefault="00E73FE3" w:rsidP="00BE4BDE">
      <w:pPr>
        <w:pStyle w:val="paragraph"/>
        <w:spacing w:before="240" w:after="200"/>
        <w:ind w:left="2160"/>
        <w:jc w:val="both"/>
        <w:rPr>
          <w:color w:val="000000" w:themeColor="text1"/>
          <w:sz w:val="22"/>
          <w:szCs w:val="22"/>
          <w:lang w:val="en-US"/>
        </w:rPr>
      </w:pPr>
      <w:r w:rsidRPr="00E73FE3">
        <w:rPr>
          <w:color w:val="000000" w:themeColor="text1"/>
          <w:sz w:val="22"/>
          <w:szCs w:val="22"/>
          <w:lang w:val="en-US"/>
        </w:rPr>
        <w:t> </w:t>
      </w:r>
    </w:p>
    <w:p w14:paraId="553945F8" w14:textId="77777777" w:rsidR="004E2294" w:rsidRPr="00E73FE3" w:rsidRDefault="004E2294" w:rsidP="00FF1B6B">
      <w:pPr>
        <w:pStyle w:val="paragraph"/>
        <w:spacing w:before="240" w:beforeAutospacing="0" w:after="200" w:afterAutospacing="0"/>
        <w:jc w:val="both"/>
        <w:textAlignment w:val="baseline"/>
        <w:rPr>
          <w:color w:val="000000" w:themeColor="text1"/>
          <w:sz w:val="22"/>
          <w:szCs w:val="22"/>
        </w:rPr>
      </w:pPr>
    </w:p>
    <w:sectPr w:rsidR="004E2294" w:rsidRPr="00E73FE3" w:rsidSect="00BE4BDE">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2EF0" w14:textId="77777777" w:rsidR="00E918A0" w:rsidRDefault="00E918A0">
      <w:pPr>
        <w:spacing w:after="0" w:line="240" w:lineRule="auto"/>
      </w:pPr>
      <w:r>
        <w:separator/>
      </w:r>
    </w:p>
  </w:endnote>
  <w:endnote w:type="continuationSeparator" w:id="0">
    <w:p w14:paraId="5CC6B261" w14:textId="77777777" w:rsidR="00E918A0" w:rsidRDefault="00E9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F663" w14:textId="77777777" w:rsidR="00E918A0" w:rsidRDefault="00E918A0">
      <w:pPr>
        <w:spacing w:after="0" w:line="240" w:lineRule="auto"/>
      </w:pPr>
      <w:r>
        <w:separator/>
      </w:r>
    </w:p>
  </w:footnote>
  <w:footnote w:type="continuationSeparator" w:id="0">
    <w:p w14:paraId="7011DCA6" w14:textId="77777777" w:rsidR="00E918A0" w:rsidRDefault="00E91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124001079" name="Picture 11240010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5F1228"/>
    <w:multiLevelType w:val="hybridMultilevel"/>
    <w:tmpl w:val="7E6C6256"/>
    <w:lvl w:ilvl="0" w:tplc="F814C78A">
      <w:numFmt w:val="bullet"/>
      <w:lvlText w:val=""/>
      <w:lvlJc w:val="left"/>
      <w:pPr>
        <w:ind w:left="720" w:hanging="360"/>
      </w:pPr>
      <w:rPr>
        <w:rFonts w:ascii="Symbol" w:eastAsia="Calibri" w:hAnsi="Symbol" w:cs="Times New Roman"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3"/>
  </w:num>
  <w:num w:numId="11" w16cid:durableId="658189576">
    <w:abstractNumId w:val="12"/>
  </w:num>
  <w:num w:numId="12" w16cid:durableId="481964129">
    <w:abstractNumId w:val="11"/>
  </w:num>
  <w:num w:numId="13" w16cid:durableId="989360729">
    <w:abstractNumId w:val="10"/>
  </w:num>
  <w:num w:numId="14" w16cid:durableId="1316102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06DB7"/>
    <w:rsid w:val="00015261"/>
    <w:rsid w:val="00034616"/>
    <w:rsid w:val="00050A6B"/>
    <w:rsid w:val="00053DD0"/>
    <w:rsid w:val="00055691"/>
    <w:rsid w:val="000602FC"/>
    <w:rsid w:val="0006063C"/>
    <w:rsid w:val="00066610"/>
    <w:rsid w:val="000926F5"/>
    <w:rsid w:val="00097D74"/>
    <w:rsid w:val="000B4961"/>
    <w:rsid w:val="000D223B"/>
    <w:rsid w:val="000D56C7"/>
    <w:rsid w:val="000E089F"/>
    <w:rsid w:val="000E137E"/>
    <w:rsid w:val="000F23CD"/>
    <w:rsid w:val="000F5364"/>
    <w:rsid w:val="001021A6"/>
    <w:rsid w:val="00104E83"/>
    <w:rsid w:val="00110CF7"/>
    <w:rsid w:val="00113BDE"/>
    <w:rsid w:val="001216B9"/>
    <w:rsid w:val="00127F39"/>
    <w:rsid w:val="00140E7C"/>
    <w:rsid w:val="0014425E"/>
    <w:rsid w:val="001459B4"/>
    <w:rsid w:val="0015074B"/>
    <w:rsid w:val="00175A27"/>
    <w:rsid w:val="00183E54"/>
    <w:rsid w:val="001A2C4C"/>
    <w:rsid w:val="001A5280"/>
    <w:rsid w:val="001B349A"/>
    <w:rsid w:val="001D3448"/>
    <w:rsid w:val="001E04F3"/>
    <w:rsid w:val="001E6F71"/>
    <w:rsid w:val="001E7618"/>
    <w:rsid w:val="001E7AAC"/>
    <w:rsid w:val="001F50C1"/>
    <w:rsid w:val="001F686C"/>
    <w:rsid w:val="001F6F68"/>
    <w:rsid w:val="0021116A"/>
    <w:rsid w:val="00225EB6"/>
    <w:rsid w:val="00250D50"/>
    <w:rsid w:val="00253988"/>
    <w:rsid w:val="00254CE5"/>
    <w:rsid w:val="00257A9D"/>
    <w:rsid w:val="002631E0"/>
    <w:rsid w:val="00267129"/>
    <w:rsid w:val="0027746C"/>
    <w:rsid w:val="0029639D"/>
    <w:rsid w:val="002A2EEE"/>
    <w:rsid w:val="002C1619"/>
    <w:rsid w:val="002C4523"/>
    <w:rsid w:val="002E12AA"/>
    <w:rsid w:val="002E3590"/>
    <w:rsid w:val="002E4FC2"/>
    <w:rsid w:val="002F3C88"/>
    <w:rsid w:val="002F67EE"/>
    <w:rsid w:val="00302DD6"/>
    <w:rsid w:val="003230A6"/>
    <w:rsid w:val="00325512"/>
    <w:rsid w:val="00326CC3"/>
    <w:rsid w:val="00326F90"/>
    <w:rsid w:val="003270AB"/>
    <w:rsid w:val="00335D72"/>
    <w:rsid w:val="00336D7E"/>
    <w:rsid w:val="003378A4"/>
    <w:rsid w:val="00345CA5"/>
    <w:rsid w:val="00366681"/>
    <w:rsid w:val="003679D5"/>
    <w:rsid w:val="00370699"/>
    <w:rsid w:val="00380FB8"/>
    <w:rsid w:val="003810B6"/>
    <w:rsid w:val="003810EC"/>
    <w:rsid w:val="00383120"/>
    <w:rsid w:val="00385A04"/>
    <w:rsid w:val="003927EB"/>
    <w:rsid w:val="00394326"/>
    <w:rsid w:val="003A311B"/>
    <w:rsid w:val="003A4AC4"/>
    <w:rsid w:val="003C0C64"/>
    <w:rsid w:val="003D0C75"/>
    <w:rsid w:val="003E611B"/>
    <w:rsid w:val="003F2EAB"/>
    <w:rsid w:val="00405EC2"/>
    <w:rsid w:val="0040678D"/>
    <w:rsid w:val="00412E9E"/>
    <w:rsid w:val="00417D40"/>
    <w:rsid w:val="00425C3A"/>
    <w:rsid w:val="004514AD"/>
    <w:rsid w:val="00477A71"/>
    <w:rsid w:val="004A641F"/>
    <w:rsid w:val="004A717C"/>
    <w:rsid w:val="004B430C"/>
    <w:rsid w:val="004B519A"/>
    <w:rsid w:val="004B593C"/>
    <w:rsid w:val="004B6BF3"/>
    <w:rsid w:val="004C3DC1"/>
    <w:rsid w:val="004D597B"/>
    <w:rsid w:val="004E2294"/>
    <w:rsid w:val="004E31BF"/>
    <w:rsid w:val="004F5447"/>
    <w:rsid w:val="00500A38"/>
    <w:rsid w:val="00505D85"/>
    <w:rsid w:val="005069FF"/>
    <w:rsid w:val="00512D97"/>
    <w:rsid w:val="005201DE"/>
    <w:rsid w:val="00521A2B"/>
    <w:rsid w:val="005236A4"/>
    <w:rsid w:val="00526B28"/>
    <w:rsid w:val="00535A39"/>
    <w:rsid w:val="005421AA"/>
    <w:rsid w:val="0055085F"/>
    <w:rsid w:val="0055190C"/>
    <w:rsid w:val="00551ED7"/>
    <w:rsid w:val="005636F6"/>
    <w:rsid w:val="00571D07"/>
    <w:rsid w:val="00581450"/>
    <w:rsid w:val="00581DD7"/>
    <w:rsid w:val="005870E3"/>
    <w:rsid w:val="0059218B"/>
    <w:rsid w:val="005A538E"/>
    <w:rsid w:val="005A5660"/>
    <w:rsid w:val="005A6739"/>
    <w:rsid w:val="00603D04"/>
    <w:rsid w:val="006121DD"/>
    <w:rsid w:val="00637B41"/>
    <w:rsid w:val="00645798"/>
    <w:rsid w:val="00645E3E"/>
    <w:rsid w:val="006526DE"/>
    <w:rsid w:val="00654730"/>
    <w:rsid w:val="0067232E"/>
    <w:rsid w:val="00673340"/>
    <w:rsid w:val="00691527"/>
    <w:rsid w:val="00691AEF"/>
    <w:rsid w:val="006A175B"/>
    <w:rsid w:val="006B0F7D"/>
    <w:rsid w:val="006D3249"/>
    <w:rsid w:val="006D3A42"/>
    <w:rsid w:val="006D6697"/>
    <w:rsid w:val="006E0AC2"/>
    <w:rsid w:val="006E2A8C"/>
    <w:rsid w:val="006E325F"/>
    <w:rsid w:val="006F5467"/>
    <w:rsid w:val="006F5A24"/>
    <w:rsid w:val="00700DB1"/>
    <w:rsid w:val="00702BE7"/>
    <w:rsid w:val="007145E0"/>
    <w:rsid w:val="00733565"/>
    <w:rsid w:val="007362FD"/>
    <w:rsid w:val="007457F5"/>
    <w:rsid w:val="00751DF0"/>
    <w:rsid w:val="00763EA7"/>
    <w:rsid w:val="007715AD"/>
    <w:rsid w:val="00773BAE"/>
    <w:rsid w:val="007749AF"/>
    <w:rsid w:val="00780BFF"/>
    <w:rsid w:val="00786495"/>
    <w:rsid w:val="007864D3"/>
    <w:rsid w:val="007921D4"/>
    <w:rsid w:val="00794EBC"/>
    <w:rsid w:val="007C5A8F"/>
    <w:rsid w:val="007D5A49"/>
    <w:rsid w:val="007D6F0F"/>
    <w:rsid w:val="007D7F6A"/>
    <w:rsid w:val="007E0B85"/>
    <w:rsid w:val="007E5A4A"/>
    <w:rsid w:val="0080118C"/>
    <w:rsid w:val="008235A5"/>
    <w:rsid w:val="008245AB"/>
    <w:rsid w:val="008304D3"/>
    <w:rsid w:val="00834EAF"/>
    <w:rsid w:val="00852061"/>
    <w:rsid w:val="00855EC6"/>
    <w:rsid w:val="00855EE4"/>
    <w:rsid w:val="008907A9"/>
    <w:rsid w:val="008C14E3"/>
    <w:rsid w:val="008D2DF4"/>
    <w:rsid w:val="008D37F8"/>
    <w:rsid w:val="008F666F"/>
    <w:rsid w:val="00901F56"/>
    <w:rsid w:val="0090285E"/>
    <w:rsid w:val="00906D0B"/>
    <w:rsid w:val="009138E0"/>
    <w:rsid w:val="00914A9F"/>
    <w:rsid w:val="00917522"/>
    <w:rsid w:val="009213BF"/>
    <w:rsid w:val="00930F33"/>
    <w:rsid w:val="00935923"/>
    <w:rsid w:val="00942891"/>
    <w:rsid w:val="00943F73"/>
    <w:rsid w:val="0094507C"/>
    <w:rsid w:val="0095766A"/>
    <w:rsid w:val="0096287D"/>
    <w:rsid w:val="00966362"/>
    <w:rsid w:val="0098766A"/>
    <w:rsid w:val="009A2EA8"/>
    <w:rsid w:val="009B247B"/>
    <w:rsid w:val="009B4D83"/>
    <w:rsid w:val="009B511B"/>
    <w:rsid w:val="009C3AF0"/>
    <w:rsid w:val="009D0E0C"/>
    <w:rsid w:val="009D0ECB"/>
    <w:rsid w:val="009D448D"/>
    <w:rsid w:val="009D7855"/>
    <w:rsid w:val="009F7FF7"/>
    <w:rsid w:val="00A01FC0"/>
    <w:rsid w:val="00A118A4"/>
    <w:rsid w:val="00A12EE5"/>
    <w:rsid w:val="00A16F16"/>
    <w:rsid w:val="00A20FAC"/>
    <w:rsid w:val="00A36597"/>
    <w:rsid w:val="00A449AE"/>
    <w:rsid w:val="00A609F3"/>
    <w:rsid w:val="00A70490"/>
    <w:rsid w:val="00A715B4"/>
    <w:rsid w:val="00A74434"/>
    <w:rsid w:val="00A937A8"/>
    <w:rsid w:val="00AA1D8D"/>
    <w:rsid w:val="00AC4E75"/>
    <w:rsid w:val="00AD08F3"/>
    <w:rsid w:val="00AE1602"/>
    <w:rsid w:val="00AE6B44"/>
    <w:rsid w:val="00AF66B2"/>
    <w:rsid w:val="00B0437E"/>
    <w:rsid w:val="00B05D18"/>
    <w:rsid w:val="00B16909"/>
    <w:rsid w:val="00B22DA4"/>
    <w:rsid w:val="00B2671C"/>
    <w:rsid w:val="00B30A5B"/>
    <w:rsid w:val="00B47730"/>
    <w:rsid w:val="00B53F02"/>
    <w:rsid w:val="00B666DB"/>
    <w:rsid w:val="00B67599"/>
    <w:rsid w:val="00B77C8E"/>
    <w:rsid w:val="00B910C3"/>
    <w:rsid w:val="00B95E95"/>
    <w:rsid w:val="00B9797B"/>
    <w:rsid w:val="00BA28CB"/>
    <w:rsid w:val="00BA4C2B"/>
    <w:rsid w:val="00BA580A"/>
    <w:rsid w:val="00BB30AD"/>
    <w:rsid w:val="00BB3180"/>
    <w:rsid w:val="00BB5DD2"/>
    <w:rsid w:val="00BC1DB4"/>
    <w:rsid w:val="00BC3DB0"/>
    <w:rsid w:val="00BC71B1"/>
    <w:rsid w:val="00BD0140"/>
    <w:rsid w:val="00BD1B06"/>
    <w:rsid w:val="00BE4BDE"/>
    <w:rsid w:val="00BE7B12"/>
    <w:rsid w:val="00BF6FD7"/>
    <w:rsid w:val="00C00ABE"/>
    <w:rsid w:val="00C07BD5"/>
    <w:rsid w:val="00C208E5"/>
    <w:rsid w:val="00C23CCF"/>
    <w:rsid w:val="00C24502"/>
    <w:rsid w:val="00C27325"/>
    <w:rsid w:val="00C3421B"/>
    <w:rsid w:val="00C34288"/>
    <w:rsid w:val="00C35B89"/>
    <w:rsid w:val="00C4028B"/>
    <w:rsid w:val="00C417A0"/>
    <w:rsid w:val="00C50B4A"/>
    <w:rsid w:val="00C55DA1"/>
    <w:rsid w:val="00C56A0D"/>
    <w:rsid w:val="00C836B2"/>
    <w:rsid w:val="00C85F64"/>
    <w:rsid w:val="00CA6B70"/>
    <w:rsid w:val="00CB0664"/>
    <w:rsid w:val="00CB24B6"/>
    <w:rsid w:val="00CD1E2C"/>
    <w:rsid w:val="00CD4A59"/>
    <w:rsid w:val="00CF0CDD"/>
    <w:rsid w:val="00CF11AF"/>
    <w:rsid w:val="00CF22FB"/>
    <w:rsid w:val="00D07963"/>
    <w:rsid w:val="00D17866"/>
    <w:rsid w:val="00D2091D"/>
    <w:rsid w:val="00D2388F"/>
    <w:rsid w:val="00D248BC"/>
    <w:rsid w:val="00D27DDF"/>
    <w:rsid w:val="00D34794"/>
    <w:rsid w:val="00D449B8"/>
    <w:rsid w:val="00D51B74"/>
    <w:rsid w:val="00D57E81"/>
    <w:rsid w:val="00D60F39"/>
    <w:rsid w:val="00D75D0C"/>
    <w:rsid w:val="00D858BF"/>
    <w:rsid w:val="00D85AE8"/>
    <w:rsid w:val="00DA4C51"/>
    <w:rsid w:val="00DB51B9"/>
    <w:rsid w:val="00DB649B"/>
    <w:rsid w:val="00DD28C2"/>
    <w:rsid w:val="00DF20DE"/>
    <w:rsid w:val="00DF40FD"/>
    <w:rsid w:val="00E07582"/>
    <w:rsid w:val="00E07D04"/>
    <w:rsid w:val="00E10B6F"/>
    <w:rsid w:val="00E114A2"/>
    <w:rsid w:val="00E122C2"/>
    <w:rsid w:val="00E21E13"/>
    <w:rsid w:val="00E22917"/>
    <w:rsid w:val="00E44BBD"/>
    <w:rsid w:val="00E468DA"/>
    <w:rsid w:val="00E505FF"/>
    <w:rsid w:val="00E55420"/>
    <w:rsid w:val="00E606A7"/>
    <w:rsid w:val="00E73FE3"/>
    <w:rsid w:val="00E743E0"/>
    <w:rsid w:val="00E918A0"/>
    <w:rsid w:val="00E950E7"/>
    <w:rsid w:val="00EA1509"/>
    <w:rsid w:val="00EA1725"/>
    <w:rsid w:val="00EC07F9"/>
    <w:rsid w:val="00ED3244"/>
    <w:rsid w:val="00ED68C2"/>
    <w:rsid w:val="00EE0D5D"/>
    <w:rsid w:val="00EE3406"/>
    <w:rsid w:val="00EE3A28"/>
    <w:rsid w:val="00EF0FB2"/>
    <w:rsid w:val="00EF715B"/>
    <w:rsid w:val="00F214B5"/>
    <w:rsid w:val="00F21D99"/>
    <w:rsid w:val="00F24DF8"/>
    <w:rsid w:val="00F32901"/>
    <w:rsid w:val="00F35107"/>
    <w:rsid w:val="00F56A8F"/>
    <w:rsid w:val="00F64D33"/>
    <w:rsid w:val="00F74EAB"/>
    <w:rsid w:val="00F81ABE"/>
    <w:rsid w:val="00F82E4E"/>
    <w:rsid w:val="00F8733E"/>
    <w:rsid w:val="00F92795"/>
    <w:rsid w:val="00FB32D4"/>
    <w:rsid w:val="00FC64CB"/>
    <w:rsid w:val="00FC6826"/>
    <w:rsid w:val="00FC693F"/>
    <w:rsid w:val="00FC7771"/>
    <w:rsid w:val="00FD1480"/>
    <w:rsid w:val="00FD6E24"/>
    <w:rsid w:val="00FE5D51"/>
    <w:rsid w:val="00FE7005"/>
    <w:rsid w:val="00FF0904"/>
    <w:rsid w:val="00FF1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69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553543278">
      <w:bodyDiv w:val="1"/>
      <w:marLeft w:val="0"/>
      <w:marRight w:val="0"/>
      <w:marTop w:val="0"/>
      <w:marBottom w:val="0"/>
      <w:divBdr>
        <w:top w:val="none" w:sz="0" w:space="0" w:color="auto"/>
        <w:left w:val="none" w:sz="0" w:space="0" w:color="auto"/>
        <w:bottom w:val="none" w:sz="0" w:space="0" w:color="auto"/>
        <w:right w:val="none" w:sz="0" w:space="0" w:color="auto"/>
      </w:divBdr>
      <w:divsChild>
        <w:div w:id="1623265022">
          <w:marLeft w:val="0"/>
          <w:marRight w:val="0"/>
          <w:marTop w:val="0"/>
          <w:marBottom w:val="0"/>
          <w:divBdr>
            <w:top w:val="none" w:sz="0" w:space="0" w:color="auto"/>
            <w:left w:val="none" w:sz="0" w:space="0" w:color="auto"/>
            <w:bottom w:val="none" w:sz="0" w:space="0" w:color="auto"/>
            <w:right w:val="none" w:sz="0" w:space="0" w:color="auto"/>
          </w:divBdr>
        </w:div>
        <w:div w:id="879587150">
          <w:marLeft w:val="0"/>
          <w:marRight w:val="0"/>
          <w:marTop w:val="0"/>
          <w:marBottom w:val="0"/>
          <w:divBdr>
            <w:top w:val="none" w:sz="0" w:space="0" w:color="auto"/>
            <w:left w:val="none" w:sz="0" w:space="0" w:color="auto"/>
            <w:bottom w:val="none" w:sz="0" w:space="0" w:color="auto"/>
            <w:right w:val="none" w:sz="0" w:space="0" w:color="auto"/>
          </w:divBdr>
        </w:div>
        <w:div w:id="525948427">
          <w:marLeft w:val="0"/>
          <w:marRight w:val="0"/>
          <w:marTop w:val="0"/>
          <w:marBottom w:val="0"/>
          <w:divBdr>
            <w:top w:val="none" w:sz="0" w:space="0" w:color="auto"/>
            <w:left w:val="none" w:sz="0" w:space="0" w:color="auto"/>
            <w:bottom w:val="none" w:sz="0" w:space="0" w:color="auto"/>
            <w:right w:val="none" w:sz="0" w:space="0" w:color="auto"/>
          </w:divBdr>
        </w:div>
        <w:div w:id="388920001">
          <w:marLeft w:val="0"/>
          <w:marRight w:val="0"/>
          <w:marTop w:val="0"/>
          <w:marBottom w:val="0"/>
          <w:divBdr>
            <w:top w:val="none" w:sz="0" w:space="0" w:color="auto"/>
            <w:left w:val="none" w:sz="0" w:space="0" w:color="auto"/>
            <w:bottom w:val="none" w:sz="0" w:space="0" w:color="auto"/>
            <w:right w:val="none" w:sz="0" w:space="0" w:color="auto"/>
          </w:divBdr>
        </w:div>
        <w:div w:id="1872377483">
          <w:marLeft w:val="0"/>
          <w:marRight w:val="0"/>
          <w:marTop w:val="0"/>
          <w:marBottom w:val="0"/>
          <w:divBdr>
            <w:top w:val="none" w:sz="0" w:space="0" w:color="auto"/>
            <w:left w:val="none" w:sz="0" w:space="0" w:color="auto"/>
            <w:bottom w:val="none" w:sz="0" w:space="0" w:color="auto"/>
            <w:right w:val="none" w:sz="0" w:space="0" w:color="auto"/>
          </w:divBdr>
        </w:div>
        <w:div w:id="241305215">
          <w:marLeft w:val="0"/>
          <w:marRight w:val="0"/>
          <w:marTop w:val="0"/>
          <w:marBottom w:val="0"/>
          <w:divBdr>
            <w:top w:val="none" w:sz="0" w:space="0" w:color="auto"/>
            <w:left w:val="none" w:sz="0" w:space="0" w:color="auto"/>
            <w:bottom w:val="none" w:sz="0" w:space="0" w:color="auto"/>
            <w:right w:val="none" w:sz="0" w:space="0" w:color="auto"/>
          </w:divBdr>
        </w:div>
        <w:div w:id="1070730358">
          <w:marLeft w:val="0"/>
          <w:marRight w:val="0"/>
          <w:marTop w:val="0"/>
          <w:marBottom w:val="0"/>
          <w:divBdr>
            <w:top w:val="none" w:sz="0" w:space="0" w:color="auto"/>
            <w:left w:val="none" w:sz="0" w:space="0" w:color="auto"/>
            <w:bottom w:val="none" w:sz="0" w:space="0" w:color="auto"/>
            <w:right w:val="none" w:sz="0" w:space="0" w:color="auto"/>
          </w:divBdr>
        </w:div>
        <w:div w:id="84570535">
          <w:marLeft w:val="0"/>
          <w:marRight w:val="0"/>
          <w:marTop w:val="0"/>
          <w:marBottom w:val="0"/>
          <w:divBdr>
            <w:top w:val="none" w:sz="0" w:space="0" w:color="auto"/>
            <w:left w:val="none" w:sz="0" w:space="0" w:color="auto"/>
            <w:bottom w:val="none" w:sz="0" w:space="0" w:color="auto"/>
            <w:right w:val="none" w:sz="0" w:space="0" w:color="auto"/>
          </w:divBdr>
        </w:div>
        <w:div w:id="1135685855">
          <w:marLeft w:val="0"/>
          <w:marRight w:val="0"/>
          <w:marTop w:val="0"/>
          <w:marBottom w:val="0"/>
          <w:divBdr>
            <w:top w:val="none" w:sz="0" w:space="0" w:color="auto"/>
            <w:left w:val="none" w:sz="0" w:space="0" w:color="auto"/>
            <w:bottom w:val="none" w:sz="0" w:space="0" w:color="auto"/>
            <w:right w:val="none" w:sz="0" w:space="0" w:color="auto"/>
          </w:divBdr>
        </w:div>
        <w:div w:id="1627732416">
          <w:marLeft w:val="0"/>
          <w:marRight w:val="0"/>
          <w:marTop w:val="0"/>
          <w:marBottom w:val="0"/>
          <w:divBdr>
            <w:top w:val="none" w:sz="0" w:space="0" w:color="auto"/>
            <w:left w:val="none" w:sz="0" w:space="0" w:color="auto"/>
            <w:bottom w:val="none" w:sz="0" w:space="0" w:color="auto"/>
            <w:right w:val="none" w:sz="0" w:space="0" w:color="auto"/>
          </w:divBdr>
        </w:div>
        <w:div w:id="623274379">
          <w:marLeft w:val="0"/>
          <w:marRight w:val="0"/>
          <w:marTop w:val="0"/>
          <w:marBottom w:val="0"/>
          <w:divBdr>
            <w:top w:val="none" w:sz="0" w:space="0" w:color="auto"/>
            <w:left w:val="none" w:sz="0" w:space="0" w:color="auto"/>
            <w:bottom w:val="none" w:sz="0" w:space="0" w:color="auto"/>
            <w:right w:val="none" w:sz="0" w:space="0" w:color="auto"/>
          </w:divBdr>
        </w:div>
        <w:div w:id="561406898">
          <w:marLeft w:val="0"/>
          <w:marRight w:val="0"/>
          <w:marTop w:val="0"/>
          <w:marBottom w:val="0"/>
          <w:divBdr>
            <w:top w:val="none" w:sz="0" w:space="0" w:color="auto"/>
            <w:left w:val="none" w:sz="0" w:space="0" w:color="auto"/>
            <w:bottom w:val="none" w:sz="0" w:space="0" w:color="auto"/>
            <w:right w:val="none" w:sz="0" w:space="0" w:color="auto"/>
          </w:divBdr>
        </w:div>
        <w:div w:id="1086000062">
          <w:marLeft w:val="0"/>
          <w:marRight w:val="0"/>
          <w:marTop w:val="0"/>
          <w:marBottom w:val="0"/>
          <w:divBdr>
            <w:top w:val="none" w:sz="0" w:space="0" w:color="auto"/>
            <w:left w:val="none" w:sz="0" w:space="0" w:color="auto"/>
            <w:bottom w:val="none" w:sz="0" w:space="0" w:color="auto"/>
            <w:right w:val="none" w:sz="0" w:space="0" w:color="auto"/>
          </w:divBdr>
        </w:div>
        <w:div w:id="127355924">
          <w:marLeft w:val="0"/>
          <w:marRight w:val="0"/>
          <w:marTop w:val="0"/>
          <w:marBottom w:val="0"/>
          <w:divBdr>
            <w:top w:val="none" w:sz="0" w:space="0" w:color="auto"/>
            <w:left w:val="none" w:sz="0" w:space="0" w:color="auto"/>
            <w:bottom w:val="none" w:sz="0" w:space="0" w:color="auto"/>
            <w:right w:val="none" w:sz="0" w:space="0" w:color="auto"/>
          </w:divBdr>
        </w:div>
        <w:div w:id="1028020175">
          <w:marLeft w:val="0"/>
          <w:marRight w:val="0"/>
          <w:marTop w:val="0"/>
          <w:marBottom w:val="0"/>
          <w:divBdr>
            <w:top w:val="none" w:sz="0" w:space="0" w:color="auto"/>
            <w:left w:val="none" w:sz="0" w:space="0" w:color="auto"/>
            <w:bottom w:val="none" w:sz="0" w:space="0" w:color="auto"/>
            <w:right w:val="none" w:sz="0" w:space="0" w:color="auto"/>
          </w:divBdr>
        </w:div>
        <w:div w:id="823930508">
          <w:marLeft w:val="0"/>
          <w:marRight w:val="0"/>
          <w:marTop w:val="0"/>
          <w:marBottom w:val="0"/>
          <w:divBdr>
            <w:top w:val="none" w:sz="0" w:space="0" w:color="auto"/>
            <w:left w:val="none" w:sz="0" w:space="0" w:color="auto"/>
            <w:bottom w:val="none" w:sz="0" w:space="0" w:color="auto"/>
            <w:right w:val="none" w:sz="0" w:space="0" w:color="auto"/>
          </w:divBdr>
        </w:div>
        <w:div w:id="1439133086">
          <w:marLeft w:val="0"/>
          <w:marRight w:val="0"/>
          <w:marTop w:val="0"/>
          <w:marBottom w:val="0"/>
          <w:divBdr>
            <w:top w:val="none" w:sz="0" w:space="0" w:color="auto"/>
            <w:left w:val="none" w:sz="0" w:space="0" w:color="auto"/>
            <w:bottom w:val="none" w:sz="0" w:space="0" w:color="auto"/>
            <w:right w:val="none" w:sz="0" w:space="0" w:color="auto"/>
          </w:divBdr>
        </w:div>
        <w:div w:id="1613436658">
          <w:marLeft w:val="0"/>
          <w:marRight w:val="0"/>
          <w:marTop w:val="0"/>
          <w:marBottom w:val="0"/>
          <w:divBdr>
            <w:top w:val="none" w:sz="0" w:space="0" w:color="auto"/>
            <w:left w:val="none" w:sz="0" w:space="0" w:color="auto"/>
            <w:bottom w:val="none" w:sz="0" w:space="0" w:color="auto"/>
            <w:right w:val="none" w:sz="0" w:space="0" w:color="auto"/>
          </w:divBdr>
        </w:div>
        <w:div w:id="1052846582">
          <w:marLeft w:val="0"/>
          <w:marRight w:val="0"/>
          <w:marTop w:val="0"/>
          <w:marBottom w:val="0"/>
          <w:divBdr>
            <w:top w:val="none" w:sz="0" w:space="0" w:color="auto"/>
            <w:left w:val="none" w:sz="0" w:space="0" w:color="auto"/>
            <w:bottom w:val="none" w:sz="0" w:space="0" w:color="auto"/>
            <w:right w:val="none" w:sz="0" w:space="0" w:color="auto"/>
          </w:divBdr>
        </w:div>
        <w:div w:id="1753891842">
          <w:marLeft w:val="0"/>
          <w:marRight w:val="0"/>
          <w:marTop w:val="0"/>
          <w:marBottom w:val="0"/>
          <w:divBdr>
            <w:top w:val="none" w:sz="0" w:space="0" w:color="auto"/>
            <w:left w:val="none" w:sz="0" w:space="0" w:color="auto"/>
            <w:bottom w:val="none" w:sz="0" w:space="0" w:color="auto"/>
            <w:right w:val="none" w:sz="0" w:space="0" w:color="auto"/>
          </w:divBdr>
        </w:div>
        <w:div w:id="654265617">
          <w:marLeft w:val="0"/>
          <w:marRight w:val="0"/>
          <w:marTop w:val="0"/>
          <w:marBottom w:val="0"/>
          <w:divBdr>
            <w:top w:val="none" w:sz="0" w:space="0" w:color="auto"/>
            <w:left w:val="none" w:sz="0" w:space="0" w:color="auto"/>
            <w:bottom w:val="none" w:sz="0" w:space="0" w:color="auto"/>
            <w:right w:val="none" w:sz="0" w:space="0" w:color="auto"/>
          </w:divBdr>
        </w:div>
        <w:div w:id="629215333">
          <w:marLeft w:val="0"/>
          <w:marRight w:val="0"/>
          <w:marTop w:val="0"/>
          <w:marBottom w:val="0"/>
          <w:divBdr>
            <w:top w:val="none" w:sz="0" w:space="0" w:color="auto"/>
            <w:left w:val="none" w:sz="0" w:space="0" w:color="auto"/>
            <w:bottom w:val="none" w:sz="0" w:space="0" w:color="auto"/>
            <w:right w:val="none" w:sz="0" w:space="0" w:color="auto"/>
          </w:divBdr>
        </w:div>
        <w:div w:id="251163025">
          <w:marLeft w:val="0"/>
          <w:marRight w:val="0"/>
          <w:marTop w:val="0"/>
          <w:marBottom w:val="0"/>
          <w:divBdr>
            <w:top w:val="none" w:sz="0" w:space="0" w:color="auto"/>
            <w:left w:val="none" w:sz="0" w:space="0" w:color="auto"/>
            <w:bottom w:val="none" w:sz="0" w:space="0" w:color="auto"/>
            <w:right w:val="none" w:sz="0" w:space="0" w:color="auto"/>
          </w:divBdr>
        </w:div>
        <w:div w:id="2169237">
          <w:marLeft w:val="0"/>
          <w:marRight w:val="0"/>
          <w:marTop w:val="0"/>
          <w:marBottom w:val="0"/>
          <w:divBdr>
            <w:top w:val="none" w:sz="0" w:space="0" w:color="auto"/>
            <w:left w:val="none" w:sz="0" w:space="0" w:color="auto"/>
            <w:bottom w:val="none" w:sz="0" w:space="0" w:color="auto"/>
            <w:right w:val="none" w:sz="0" w:space="0" w:color="auto"/>
          </w:divBdr>
        </w:div>
        <w:div w:id="1803618931">
          <w:marLeft w:val="0"/>
          <w:marRight w:val="0"/>
          <w:marTop w:val="0"/>
          <w:marBottom w:val="0"/>
          <w:divBdr>
            <w:top w:val="none" w:sz="0" w:space="0" w:color="auto"/>
            <w:left w:val="none" w:sz="0" w:space="0" w:color="auto"/>
            <w:bottom w:val="none" w:sz="0" w:space="0" w:color="auto"/>
            <w:right w:val="none" w:sz="0" w:space="0" w:color="auto"/>
          </w:divBdr>
        </w:div>
        <w:div w:id="1851987402">
          <w:marLeft w:val="0"/>
          <w:marRight w:val="0"/>
          <w:marTop w:val="0"/>
          <w:marBottom w:val="0"/>
          <w:divBdr>
            <w:top w:val="none" w:sz="0" w:space="0" w:color="auto"/>
            <w:left w:val="none" w:sz="0" w:space="0" w:color="auto"/>
            <w:bottom w:val="none" w:sz="0" w:space="0" w:color="auto"/>
            <w:right w:val="none" w:sz="0" w:space="0" w:color="auto"/>
          </w:divBdr>
        </w:div>
        <w:div w:id="1749307211">
          <w:marLeft w:val="0"/>
          <w:marRight w:val="0"/>
          <w:marTop w:val="0"/>
          <w:marBottom w:val="0"/>
          <w:divBdr>
            <w:top w:val="none" w:sz="0" w:space="0" w:color="auto"/>
            <w:left w:val="none" w:sz="0" w:space="0" w:color="auto"/>
            <w:bottom w:val="none" w:sz="0" w:space="0" w:color="auto"/>
            <w:right w:val="none" w:sz="0" w:space="0" w:color="auto"/>
          </w:divBdr>
        </w:div>
        <w:div w:id="525409527">
          <w:marLeft w:val="0"/>
          <w:marRight w:val="0"/>
          <w:marTop w:val="0"/>
          <w:marBottom w:val="0"/>
          <w:divBdr>
            <w:top w:val="none" w:sz="0" w:space="0" w:color="auto"/>
            <w:left w:val="none" w:sz="0" w:space="0" w:color="auto"/>
            <w:bottom w:val="none" w:sz="0" w:space="0" w:color="auto"/>
            <w:right w:val="none" w:sz="0" w:space="0" w:color="auto"/>
          </w:divBdr>
        </w:div>
        <w:div w:id="868570476">
          <w:marLeft w:val="0"/>
          <w:marRight w:val="0"/>
          <w:marTop w:val="0"/>
          <w:marBottom w:val="0"/>
          <w:divBdr>
            <w:top w:val="none" w:sz="0" w:space="0" w:color="auto"/>
            <w:left w:val="none" w:sz="0" w:space="0" w:color="auto"/>
            <w:bottom w:val="none" w:sz="0" w:space="0" w:color="auto"/>
            <w:right w:val="none" w:sz="0" w:space="0" w:color="auto"/>
          </w:divBdr>
        </w:div>
        <w:div w:id="655691374">
          <w:marLeft w:val="0"/>
          <w:marRight w:val="0"/>
          <w:marTop w:val="0"/>
          <w:marBottom w:val="0"/>
          <w:divBdr>
            <w:top w:val="none" w:sz="0" w:space="0" w:color="auto"/>
            <w:left w:val="none" w:sz="0" w:space="0" w:color="auto"/>
            <w:bottom w:val="none" w:sz="0" w:space="0" w:color="auto"/>
            <w:right w:val="none" w:sz="0" w:space="0" w:color="auto"/>
          </w:divBdr>
        </w:div>
        <w:div w:id="414327824">
          <w:marLeft w:val="0"/>
          <w:marRight w:val="0"/>
          <w:marTop w:val="0"/>
          <w:marBottom w:val="0"/>
          <w:divBdr>
            <w:top w:val="none" w:sz="0" w:space="0" w:color="auto"/>
            <w:left w:val="none" w:sz="0" w:space="0" w:color="auto"/>
            <w:bottom w:val="none" w:sz="0" w:space="0" w:color="auto"/>
            <w:right w:val="none" w:sz="0" w:space="0" w:color="auto"/>
          </w:divBdr>
        </w:div>
        <w:div w:id="272254152">
          <w:marLeft w:val="0"/>
          <w:marRight w:val="0"/>
          <w:marTop w:val="0"/>
          <w:marBottom w:val="0"/>
          <w:divBdr>
            <w:top w:val="none" w:sz="0" w:space="0" w:color="auto"/>
            <w:left w:val="none" w:sz="0" w:space="0" w:color="auto"/>
            <w:bottom w:val="none" w:sz="0" w:space="0" w:color="auto"/>
            <w:right w:val="none" w:sz="0" w:space="0" w:color="auto"/>
          </w:divBdr>
        </w:div>
        <w:div w:id="1389576491">
          <w:marLeft w:val="0"/>
          <w:marRight w:val="0"/>
          <w:marTop w:val="0"/>
          <w:marBottom w:val="0"/>
          <w:divBdr>
            <w:top w:val="none" w:sz="0" w:space="0" w:color="auto"/>
            <w:left w:val="none" w:sz="0" w:space="0" w:color="auto"/>
            <w:bottom w:val="none" w:sz="0" w:space="0" w:color="auto"/>
            <w:right w:val="none" w:sz="0" w:space="0" w:color="auto"/>
          </w:divBdr>
        </w:div>
        <w:div w:id="805200257">
          <w:marLeft w:val="0"/>
          <w:marRight w:val="0"/>
          <w:marTop w:val="0"/>
          <w:marBottom w:val="0"/>
          <w:divBdr>
            <w:top w:val="none" w:sz="0" w:space="0" w:color="auto"/>
            <w:left w:val="none" w:sz="0" w:space="0" w:color="auto"/>
            <w:bottom w:val="none" w:sz="0" w:space="0" w:color="auto"/>
            <w:right w:val="none" w:sz="0" w:space="0" w:color="auto"/>
          </w:divBdr>
        </w:div>
        <w:div w:id="1152257188">
          <w:marLeft w:val="0"/>
          <w:marRight w:val="0"/>
          <w:marTop w:val="0"/>
          <w:marBottom w:val="0"/>
          <w:divBdr>
            <w:top w:val="none" w:sz="0" w:space="0" w:color="auto"/>
            <w:left w:val="none" w:sz="0" w:space="0" w:color="auto"/>
            <w:bottom w:val="none" w:sz="0" w:space="0" w:color="auto"/>
            <w:right w:val="none" w:sz="0" w:space="0" w:color="auto"/>
          </w:divBdr>
        </w:div>
        <w:div w:id="17895797">
          <w:marLeft w:val="0"/>
          <w:marRight w:val="0"/>
          <w:marTop w:val="0"/>
          <w:marBottom w:val="0"/>
          <w:divBdr>
            <w:top w:val="none" w:sz="0" w:space="0" w:color="auto"/>
            <w:left w:val="none" w:sz="0" w:space="0" w:color="auto"/>
            <w:bottom w:val="none" w:sz="0" w:space="0" w:color="auto"/>
            <w:right w:val="none" w:sz="0" w:space="0" w:color="auto"/>
          </w:divBdr>
        </w:div>
        <w:div w:id="1354111196">
          <w:marLeft w:val="0"/>
          <w:marRight w:val="0"/>
          <w:marTop w:val="0"/>
          <w:marBottom w:val="0"/>
          <w:divBdr>
            <w:top w:val="none" w:sz="0" w:space="0" w:color="auto"/>
            <w:left w:val="none" w:sz="0" w:space="0" w:color="auto"/>
            <w:bottom w:val="none" w:sz="0" w:space="0" w:color="auto"/>
            <w:right w:val="none" w:sz="0" w:space="0" w:color="auto"/>
          </w:divBdr>
        </w:div>
        <w:div w:id="828063601">
          <w:marLeft w:val="0"/>
          <w:marRight w:val="0"/>
          <w:marTop w:val="0"/>
          <w:marBottom w:val="0"/>
          <w:divBdr>
            <w:top w:val="none" w:sz="0" w:space="0" w:color="auto"/>
            <w:left w:val="none" w:sz="0" w:space="0" w:color="auto"/>
            <w:bottom w:val="none" w:sz="0" w:space="0" w:color="auto"/>
            <w:right w:val="none" w:sz="0" w:space="0" w:color="auto"/>
          </w:divBdr>
        </w:div>
        <w:div w:id="1965959828">
          <w:marLeft w:val="0"/>
          <w:marRight w:val="0"/>
          <w:marTop w:val="0"/>
          <w:marBottom w:val="0"/>
          <w:divBdr>
            <w:top w:val="none" w:sz="0" w:space="0" w:color="auto"/>
            <w:left w:val="none" w:sz="0" w:space="0" w:color="auto"/>
            <w:bottom w:val="none" w:sz="0" w:space="0" w:color="auto"/>
            <w:right w:val="none" w:sz="0" w:space="0" w:color="auto"/>
          </w:divBdr>
        </w:div>
        <w:div w:id="180318959">
          <w:marLeft w:val="0"/>
          <w:marRight w:val="0"/>
          <w:marTop w:val="0"/>
          <w:marBottom w:val="0"/>
          <w:divBdr>
            <w:top w:val="none" w:sz="0" w:space="0" w:color="auto"/>
            <w:left w:val="none" w:sz="0" w:space="0" w:color="auto"/>
            <w:bottom w:val="none" w:sz="0" w:space="0" w:color="auto"/>
            <w:right w:val="none" w:sz="0" w:space="0" w:color="auto"/>
          </w:divBdr>
        </w:div>
        <w:div w:id="1388341502">
          <w:marLeft w:val="0"/>
          <w:marRight w:val="0"/>
          <w:marTop w:val="0"/>
          <w:marBottom w:val="0"/>
          <w:divBdr>
            <w:top w:val="none" w:sz="0" w:space="0" w:color="auto"/>
            <w:left w:val="none" w:sz="0" w:space="0" w:color="auto"/>
            <w:bottom w:val="none" w:sz="0" w:space="0" w:color="auto"/>
            <w:right w:val="none" w:sz="0" w:space="0" w:color="auto"/>
          </w:divBdr>
        </w:div>
        <w:div w:id="180779939">
          <w:marLeft w:val="0"/>
          <w:marRight w:val="0"/>
          <w:marTop w:val="0"/>
          <w:marBottom w:val="0"/>
          <w:divBdr>
            <w:top w:val="none" w:sz="0" w:space="0" w:color="auto"/>
            <w:left w:val="none" w:sz="0" w:space="0" w:color="auto"/>
            <w:bottom w:val="none" w:sz="0" w:space="0" w:color="auto"/>
            <w:right w:val="none" w:sz="0" w:space="0" w:color="auto"/>
          </w:divBdr>
        </w:div>
        <w:div w:id="1408919442">
          <w:marLeft w:val="0"/>
          <w:marRight w:val="0"/>
          <w:marTop w:val="0"/>
          <w:marBottom w:val="0"/>
          <w:divBdr>
            <w:top w:val="none" w:sz="0" w:space="0" w:color="auto"/>
            <w:left w:val="none" w:sz="0" w:space="0" w:color="auto"/>
            <w:bottom w:val="none" w:sz="0" w:space="0" w:color="auto"/>
            <w:right w:val="none" w:sz="0" w:space="0" w:color="auto"/>
          </w:divBdr>
        </w:div>
        <w:div w:id="1936211018">
          <w:marLeft w:val="0"/>
          <w:marRight w:val="0"/>
          <w:marTop w:val="0"/>
          <w:marBottom w:val="0"/>
          <w:divBdr>
            <w:top w:val="none" w:sz="0" w:space="0" w:color="auto"/>
            <w:left w:val="none" w:sz="0" w:space="0" w:color="auto"/>
            <w:bottom w:val="none" w:sz="0" w:space="0" w:color="auto"/>
            <w:right w:val="none" w:sz="0" w:space="0" w:color="auto"/>
          </w:divBdr>
        </w:div>
        <w:div w:id="26294217">
          <w:marLeft w:val="0"/>
          <w:marRight w:val="0"/>
          <w:marTop w:val="0"/>
          <w:marBottom w:val="0"/>
          <w:divBdr>
            <w:top w:val="none" w:sz="0" w:space="0" w:color="auto"/>
            <w:left w:val="none" w:sz="0" w:space="0" w:color="auto"/>
            <w:bottom w:val="none" w:sz="0" w:space="0" w:color="auto"/>
            <w:right w:val="none" w:sz="0" w:space="0" w:color="auto"/>
          </w:divBdr>
        </w:div>
        <w:div w:id="542667995">
          <w:marLeft w:val="0"/>
          <w:marRight w:val="0"/>
          <w:marTop w:val="0"/>
          <w:marBottom w:val="0"/>
          <w:divBdr>
            <w:top w:val="none" w:sz="0" w:space="0" w:color="auto"/>
            <w:left w:val="none" w:sz="0" w:space="0" w:color="auto"/>
            <w:bottom w:val="none" w:sz="0" w:space="0" w:color="auto"/>
            <w:right w:val="none" w:sz="0" w:space="0" w:color="auto"/>
          </w:divBdr>
        </w:div>
        <w:div w:id="501506173">
          <w:marLeft w:val="0"/>
          <w:marRight w:val="0"/>
          <w:marTop w:val="0"/>
          <w:marBottom w:val="0"/>
          <w:divBdr>
            <w:top w:val="none" w:sz="0" w:space="0" w:color="auto"/>
            <w:left w:val="none" w:sz="0" w:space="0" w:color="auto"/>
            <w:bottom w:val="none" w:sz="0" w:space="0" w:color="auto"/>
            <w:right w:val="none" w:sz="0" w:space="0" w:color="auto"/>
          </w:divBdr>
        </w:div>
        <w:div w:id="1275402164">
          <w:marLeft w:val="0"/>
          <w:marRight w:val="0"/>
          <w:marTop w:val="0"/>
          <w:marBottom w:val="0"/>
          <w:divBdr>
            <w:top w:val="none" w:sz="0" w:space="0" w:color="auto"/>
            <w:left w:val="none" w:sz="0" w:space="0" w:color="auto"/>
            <w:bottom w:val="none" w:sz="0" w:space="0" w:color="auto"/>
            <w:right w:val="none" w:sz="0" w:space="0" w:color="auto"/>
          </w:divBdr>
        </w:div>
        <w:div w:id="1864710438">
          <w:marLeft w:val="0"/>
          <w:marRight w:val="0"/>
          <w:marTop w:val="0"/>
          <w:marBottom w:val="0"/>
          <w:divBdr>
            <w:top w:val="none" w:sz="0" w:space="0" w:color="auto"/>
            <w:left w:val="none" w:sz="0" w:space="0" w:color="auto"/>
            <w:bottom w:val="none" w:sz="0" w:space="0" w:color="auto"/>
            <w:right w:val="none" w:sz="0" w:space="0" w:color="auto"/>
          </w:divBdr>
        </w:div>
        <w:div w:id="223879631">
          <w:marLeft w:val="0"/>
          <w:marRight w:val="0"/>
          <w:marTop w:val="0"/>
          <w:marBottom w:val="0"/>
          <w:divBdr>
            <w:top w:val="none" w:sz="0" w:space="0" w:color="auto"/>
            <w:left w:val="none" w:sz="0" w:space="0" w:color="auto"/>
            <w:bottom w:val="none" w:sz="0" w:space="0" w:color="auto"/>
            <w:right w:val="none" w:sz="0" w:space="0" w:color="auto"/>
          </w:divBdr>
        </w:div>
        <w:div w:id="568226643">
          <w:marLeft w:val="0"/>
          <w:marRight w:val="0"/>
          <w:marTop w:val="0"/>
          <w:marBottom w:val="0"/>
          <w:divBdr>
            <w:top w:val="none" w:sz="0" w:space="0" w:color="auto"/>
            <w:left w:val="none" w:sz="0" w:space="0" w:color="auto"/>
            <w:bottom w:val="none" w:sz="0" w:space="0" w:color="auto"/>
            <w:right w:val="none" w:sz="0" w:space="0" w:color="auto"/>
          </w:divBdr>
        </w:div>
        <w:div w:id="1519663606">
          <w:marLeft w:val="0"/>
          <w:marRight w:val="0"/>
          <w:marTop w:val="0"/>
          <w:marBottom w:val="0"/>
          <w:divBdr>
            <w:top w:val="none" w:sz="0" w:space="0" w:color="auto"/>
            <w:left w:val="none" w:sz="0" w:space="0" w:color="auto"/>
            <w:bottom w:val="none" w:sz="0" w:space="0" w:color="auto"/>
            <w:right w:val="none" w:sz="0" w:space="0" w:color="auto"/>
          </w:divBdr>
        </w:div>
        <w:div w:id="593586361">
          <w:marLeft w:val="0"/>
          <w:marRight w:val="0"/>
          <w:marTop w:val="0"/>
          <w:marBottom w:val="0"/>
          <w:divBdr>
            <w:top w:val="none" w:sz="0" w:space="0" w:color="auto"/>
            <w:left w:val="none" w:sz="0" w:space="0" w:color="auto"/>
            <w:bottom w:val="none" w:sz="0" w:space="0" w:color="auto"/>
            <w:right w:val="none" w:sz="0" w:space="0" w:color="auto"/>
          </w:divBdr>
        </w:div>
        <w:div w:id="758138915">
          <w:marLeft w:val="0"/>
          <w:marRight w:val="0"/>
          <w:marTop w:val="0"/>
          <w:marBottom w:val="0"/>
          <w:divBdr>
            <w:top w:val="none" w:sz="0" w:space="0" w:color="auto"/>
            <w:left w:val="none" w:sz="0" w:space="0" w:color="auto"/>
            <w:bottom w:val="none" w:sz="0" w:space="0" w:color="auto"/>
            <w:right w:val="none" w:sz="0" w:space="0" w:color="auto"/>
          </w:divBdr>
        </w:div>
        <w:div w:id="7296044">
          <w:marLeft w:val="0"/>
          <w:marRight w:val="0"/>
          <w:marTop w:val="0"/>
          <w:marBottom w:val="0"/>
          <w:divBdr>
            <w:top w:val="none" w:sz="0" w:space="0" w:color="auto"/>
            <w:left w:val="none" w:sz="0" w:space="0" w:color="auto"/>
            <w:bottom w:val="none" w:sz="0" w:space="0" w:color="auto"/>
            <w:right w:val="none" w:sz="0" w:space="0" w:color="auto"/>
          </w:divBdr>
        </w:div>
        <w:div w:id="1101268041">
          <w:marLeft w:val="0"/>
          <w:marRight w:val="0"/>
          <w:marTop w:val="0"/>
          <w:marBottom w:val="0"/>
          <w:divBdr>
            <w:top w:val="none" w:sz="0" w:space="0" w:color="auto"/>
            <w:left w:val="none" w:sz="0" w:space="0" w:color="auto"/>
            <w:bottom w:val="none" w:sz="0" w:space="0" w:color="auto"/>
            <w:right w:val="none" w:sz="0" w:space="0" w:color="auto"/>
          </w:divBdr>
        </w:div>
        <w:div w:id="2079940627">
          <w:marLeft w:val="0"/>
          <w:marRight w:val="0"/>
          <w:marTop w:val="0"/>
          <w:marBottom w:val="0"/>
          <w:divBdr>
            <w:top w:val="none" w:sz="0" w:space="0" w:color="auto"/>
            <w:left w:val="none" w:sz="0" w:space="0" w:color="auto"/>
            <w:bottom w:val="none" w:sz="0" w:space="0" w:color="auto"/>
            <w:right w:val="none" w:sz="0" w:space="0" w:color="auto"/>
          </w:divBdr>
        </w:div>
        <w:div w:id="1488739581">
          <w:marLeft w:val="0"/>
          <w:marRight w:val="0"/>
          <w:marTop w:val="0"/>
          <w:marBottom w:val="0"/>
          <w:divBdr>
            <w:top w:val="none" w:sz="0" w:space="0" w:color="auto"/>
            <w:left w:val="none" w:sz="0" w:space="0" w:color="auto"/>
            <w:bottom w:val="none" w:sz="0" w:space="0" w:color="auto"/>
            <w:right w:val="none" w:sz="0" w:space="0" w:color="auto"/>
          </w:divBdr>
        </w:div>
        <w:div w:id="1998728210">
          <w:marLeft w:val="0"/>
          <w:marRight w:val="0"/>
          <w:marTop w:val="0"/>
          <w:marBottom w:val="0"/>
          <w:divBdr>
            <w:top w:val="none" w:sz="0" w:space="0" w:color="auto"/>
            <w:left w:val="none" w:sz="0" w:space="0" w:color="auto"/>
            <w:bottom w:val="none" w:sz="0" w:space="0" w:color="auto"/>
            <w:right w:val="none" w:sz="0" w:space="0" w:color="auto"/>
          </w:divBdr>
        </w:div>
        <w:div w:id="1244725718">
          <w:marLeft w:val="0"/>
          <w:marRight w:val="0"/>
          <w:marTop w:val="0"/>
          <w:marBottom w:val="0"/>
          <w:divBdr>
            <w:top w:val="none" w:sz="0" w:space="0" w:color="auto"/>
            <w:left w:val="none" w:sz="0" w:space="0" w:color="auto"/>
            <w:bottom w:val="none" w:sz="0" w:space="0" w:color="auto"/>
            <w:right w:val="none" w:sz="0" w:space="0" w:color="auto"/>
          </w:divBdr>
        </w:div>
        <w:div w:id="26411316">
          <w:marLeft w:val="0"/>
          <w:marRight w:val="0"/>
          <w:marTop w:val="0"/>
          <w:marBottom w:val="0"/>
          <w:divBdr>
            <w:top w:val="none" w:sz="0" w:space="0" w:color="auto"/>
            <w:left w:val="none" w:sz="0" w:space="0" w:color="auto"/>
            <w:bottom w:val="none" w:sz="0" w:space="0" w:color="auto"/>
            <w:right w:val="none" w:sz="0" w:space="0" w:color="auto"/>
          </w:divBdr>
        </w:div>
        <w:div w:id="980385270">
          <w:marLeft w:val="0"/>
          <w:marRight w:val="0"/>
          <w:marTop w:val="0"/>
          <w:marBottom w:val="0"/>
          <w:divBdr>
            <w:top w:val="none" w:sz="0" w:space="0" w:color="auto"/>
            <w:left w:val="none" w:sz="0" w:space="0" w:color="auto"/>
            <w:bottom w:val="none" w:sz="0" w:space="0" w:color="auto"/>
            <w:right w:val="none" w:sz="0" w:space="0" w:color="auto"/>
          </w:divBdr>
        </w:div>
        <w:div w:id="2043051344">
          <w:marLeft w:val="0"/>
          <w:marRight w:val="0"/>
          <w:marTop w:val="0"/>
          <w:marBottom w:val="0"/>
          <w:divBdr>
            <w:top w:val="none" w:sz="0" w:space="0" w:color="auto"/>
            <w:left w:val="none" w:sz="0" w:space="0" w:color="auto"/>
            <w:bottom w:val="none" w:sz="0" w:space="0" w:color="auto"/>
            <w:right w:val="none" w:sz="0" w:space="0" w:color="auto"/>
          </w:divBdr>
        </w:div>
        <w:div w:id="159128092">
          <w:marLeft w:val="0"/>
          <w:marRight w:val="0"/>
          <w:marTop w:val="0"/>
          <w:marBottom w:val="0"/>
          <w:divBdr>
            <w:top w:val="none" w:sz="0" w:space="0" w:color="auto"/>
            <w:left w:val="none" w:sz="0" w:space="0" w:color="auto"/>
            <w:bottom w:val="none" w:sz="0" w:space="0" w:color="auto"/>
            <w:right w:val="none" w:sz="0" w:space="0" w:color="auto"/>
          </w:divBdr>
        </w:div>
        <w:div w:id="829053695">
          <w:marLeft w:val="0"/>
          <w:marRight w:val="0"/>
          <w:marTop w:val="0"/>
          <w:marBottom w:val="0"/>
          <w:divBdr>
            <w:top w:val="none" w:sz="0" w:space="0" w:color="auto"/>
            <w:left w:val="none" w:sz="0" w:space="0" w:color="auto"/>
            <w:bottom w:val="none" w:sz="0" w:space="0" w:color="auto"/>
            <w:right w:val="none" w:sz="0" w:space="0" w:color="auto"/>
          </w:divBdr>
        </w:div>
        <w:div w:id="2139642715">
          <w:marLeft w:val="0"/>
          <w:marRight w:val="0"/>
          <w:marTop w:val="0"/>
          <w:marBottom w:val="0"/>
          <w:divBdr>
            <w:top w:val="none" w:sz="0" w:space="0" w:color="auto"/>
            <w:left w:val="none" w:sz="0" w:space="0" w:color="auto"/>
            <w:bottom w:val="none" w:sz="0" w:space="0" w:color="auto"/>
            <w:right w:val="none" w:sz="0" w:space="0" w:color="auto"/>
          </w:divBdr>
        </w:div>
        <w:div w:id="1134060692">
          <w:marLeft w:val="0"/>
          <w:marRight w:val="0"/>
          <w:marTop w:val="0"/>
          <w:marBottom w:val="0"/>
          <w:divBdr>
            <w:top w:val="none" w:sz="0" w:space="0" w:color="auto"/>
            <w:left w:val="none" w:sz="0" w:space="0" w:color="auto"/>
            <w:bottom w:val="none" w:sz="0" w:space="0" w:color="auto"/>
            <w:right w:val="none" w:sz="0" w:space="0" w:color="auto"/>
          </w:divBdr>
        </w:div>
        <w:div w:id="605041566">
          <w:marLeft w:val="0"/>
          <w:marRight w:val="0"/>
          <w:marTop w:val="0"/>
          <w:marBottom w:val="0"/>
          <w:divBdr>
            <w:top w:val="none" w:sz="0" w:space="0" w:color="auto"/>
            <w:left w:val="none" w:sz="0" w:space="0" w:color="auto"/>
            <w:bottom w:val="none" w:sz="0" w:space="0" w:color="auto"/>
            <w:right w:val="none" w:sz="0" w:space="0" w:color="auto"/>
          </w:divBdr>
        </w:div>
        <w:div w:id="1498879909">
          <w:marLeft w:val="0"/>
          <w:marRight w:val="0"/>
          <w:marTop w:val="0"/>
          <w:marBottom w:val="0"/>
          <w:divBdr>
            <w:top w:val="none" w:sz="0" w:space="0" w:color="auto"/>
            <w:left w:val="none" w:sz="0" w:space="0" w:color="auto"/>
            <w:bottom w:val="none" w:sz="0" w:space="0" w:color="auto"/>
            <w:right w:val="none" w:sz="0" w:space="0" w:color="auto"/>
          </w:divBdr>
        </w:div>
        <w:div w:id="511383650">
          <w:marLeft w:val="0"/>
          <w:marRight w:val="0"/>
          <w:marTop w:val="0"/>
          <w:marBottom w:val="0"/>
          <w:divBdr>
            <w:top w:val="none" w:sz="0" w:space="0" w:color="auto"/>
            <w:left w:val="none" w:sz="0" w:space="0" w:color="auto"/>
            <w:bottom w:val="none" w:sz="0" w:space="0" w:color="auto"/>
            <w:right w:val="none" w:sz="0" w:space="0" w:color="auto"/>
          </w:divBdr>
        </w:div>
        <w:div w:id="1980260270">
          <w:marLeft w:val="0"/>
          <w:marRight w:val="0"/>
          <w:marTop w:val="0"/>
          <w:marBottom w:val="0"/>
          <w:divBdr>
            <w:top w:val="none" w:sz="0" w:space="0" w:color="auto"/>
            <w:left w:val="none" w:sz="0" w:space="0" w:color="auto"/>
            <w:bottom w:val="none" w:sz="0" w:space="0" w:color="auto"/>
            <w:right w:val="none" w:sz="0" w:space="0" w:color="auto"/>
          </w:divBdr>
        </w:div>
        <w:div w:id="811413395">
          <w:marLeft w:val="0"/>
          <w:marRight w:val="0"/>
          <w:marTop w:val="0"/>
          <w:marBottom w:val="0"/>
          <w:divBdr>
            <w:top w:val="none" w:sz="0" w:space="0" w:color="auto"/>
            <w:left w:val="none" w:sz="0" w:space="0" w:color="auto"/>
            <w:bottom w:val="none" w:sz="0" w:space="0" w:color="auto"/>
            <w:right w:val="none" w:sz="0" w:space="0" w:color="auto"/>
          </w:divBdr>
        </w:div>
        <w:div w:id="716005217">
          <w:marLeft w:val="0"/>
          <w:marRight w:val="0"/>
          <w:marTop w:val="0"/>
          <w:marBottom w:val="0"/>
          <w:divBdr>
            <w:top w:val="none" w:sz="0" w:space="0" w:color="auto"/>
            <w:left w:val="none" w:sz="0" w:space="0" w:color="auto"/>
            <w:bottom w:val="none" w:sz="0" w:space="0" w:color="auto"/>
            <w:right w:val="none" w:sz="0" w:space="0" w:color="auto"/>
          </w:divBdr>
        </w:div>
        <w:div w:id="606079316">
          <w:marLeft w:val="0"/>
          <w:marRight w:val="0"/>
          <w:marTop w:val="0"/>
          <w:marBottom w:val="0"/>
          <w:divBdr>
            <w:top w:val="none" w:sz="0" w:space="0" w:color="auto"/>
            <w:left w:val="none" w:sz="0" w:space="0" w:color="auto"/>
            <w:bottom w:val="none" w:sz="0" w:space="0" w:color="auto"/>
            <w:right w:val="none" w:sz="0" w:space="0" w:color="auto"/>
          </w:divBdr>
        </w:div>
        <w:div w:id="1995521393">
          <w:marLeft w:val="0"/>
          <w:marRight w:val="0"/>
          <w:marTop w:val="0"/>
          <w:marBottom w:val="0"/>
          <w:divBdr>
            <w:top w:val="none" w:sz="0" w:space="0" w:color="auto"/>
            <w:left w:val="none" w:sz="0" w:space="0" w:color="auto"/>
            <w:bottom w:val="none" w:sz="0" w:space="0" w:color="auto"/>
            <w:right w:val="none" w:sz="0" w:space="0" w:color="auto"/>
          </w:divBdr>
        </w:div>
        <w:div w:id="805776608">
          <w:marLeft w:val="0"/>
          <w:marRight w:val="0"/>
          <w:marTop w:val="0"/>
          <w:marBottom w:val="0"/>
          <w:divBdr>
            <w:top w:val="none" w:sz="0" w:space="0" w:color="auto"/>
            <w:left w:val="none" w:sz="0" w:space="0" w:color="auto"/>
            <w:bottom w:val="none" w:sz="0" w:space="0" w:color="auto"/>
            <w:right w:val="none" w:sz="0" w:space="0" w:color="auto"/>
          </w:divBdr>
        </w:div>
        <w:div w:id="365327764">
          <w:marLeft w:val="0"/>
          <w:marRight w:val="0"/>
          <w:marTop w:val="0"/>
          <w:marBottom w:val="0"/>
          <w:divBdr>
            <w:top w:val="none" w:sz="0" w:space="0" w:color="auto"/>
            <w:left w:val="none" w:sz="0" w:space="0" w:color="auto"/>
            <w:bottom w:val="none" w:sz="0" w:space="0" w:color="auto"/>
            <w:right w:val="none" w:sz="0" w:space="0" w:color="auto"/>
          </w:divBdr>
        </w:div>
        <w:div w:id="1803814492">
          <w:marLeft w:val="0"/>
          <w:marRight w:val="0"/>
          <w:marTop w:val="0"/>
          <w:marBottom w:val="0"/>
          <w:divBdr>
            <w:top w:val="none" w:sz="0" w:space="0" w:color="auto"/>
            <w:left w:val="none" w:sz="0" w:space="0" w:color="auto"/>
            <w:bottom w:val="none" w:sz="0" w:space="0" w:color="auto"/>
            <w:right w:val="none" w:sz="0" w:space="0" w:color="auto"/>
          </w:divBdr>
        </w:div>
        <w:div w:id="2055956433">
          <w:marLeft w:val="0"/>
          <w:marRight w:val="0"/>
          <w:marTop w:val="0"/>
          <w:marBottom w:val="0"/>
          <w:divBdr>
            <w:top w:val="none" w:sz="0" w:space="0" w:color="auto"/>
            <w:left w:val="none" w:sz="0" w:space="0" w:color="auto"/>
            <w:bottom w:val="none" w:sz="0" w:space="0" w:color="auto"/>
            <w:right w:val="none" w:sz="0" w:space="0" w:color="auto"/>
          </w:divBdr>
        </w:div>
        <w:div w:id="1693722896">
          <w:marLeft w:val="0"/>
          <w:marRight w:val="0"/>
          <w:marTop w:val="0"/>
          <w:marBottom w:val="0"/>
          <w:divBdr>
            <w:top w:val="none" w:sz="0" w:space="0" w:color="auto"/>
            <w:left w:val="none" w:sz="0" w:space="0" w:color="auto"/>
            <w:bottom w:val="none" w:sz="0" w:space="0" w:color="auto"/>
            <w:right w:val="none" w:sz="0" w:space="0" w:color="auto"/>
          </w:divBdr>
        </w:div>
        <w:div w:id="1383990254">
          <w:marLeft w:val="0"/>
          <w:marRight w:val="0"/>
          <w:marTop w:val="0"/>
          <w:marBottom w:val="0"/>
          <w:divBdr>
            <w:top w:val="none" w:sz="0" w:space="0" w:color="auto"/>
            <w:left w:val="none" w:sz="0" w:space="0" w:color="auto"/>
            <w:bottom w:val="none" w:sz="0" w:space="0" w:color="auto"/>
            <w:right w:val="none" w:sz="0" w:space="0" w:color="auto"/>
          </w:divBdr>
        </w:div>
        <w:div w:id="1117332865">
          <w:marLeft w:val="0"/>
          <w:marRight w:val="0"/>
          <w:marTop w:val="0"/>
          <w:marBottom w:val="0"/>
          <w:divBdr>
            <w:top w:val="none" w:sz="0" w:space="0" w:color="auto"/>
            <w:left w:val="none" w:sz="0" w:space="0" w:color="auto"/>
            <w:bottom w:val="none" w:sz="0" w:space="0" w:color="auto"/>
            <w:right w:val="none" w:sz="0" w:space="0" w:color="auto"/>
          </w:divBdr>
        </w:div>
        <w:div w:id="1173422797">
          <w:marLeft w:val="0"/>
          <w:marRight w:val="0"/>
          <w:marTop w:val="0"/>
          <w:marBottom w:val="0"/>
          <w:divBdr>
            <w:top w:val="none" w:sz="0" w:space="0" w:color="auto"/>
            <w:left w:val="none" w:sz="0" w:space="0" w:color="auto"/>
            <w:bottom w:val="none" w:sz="0" w:space="0" w:color="auto"/>
            <w:right w:val="none" w:sz="0" w:space="0" w:color="auto"/>
          </w:divBdr>
        </w:div>
        <w:div w:id="89859674">
          <w:marLeft w:val="0"/>
          <w:marRight w:val="0"/>
          <w:marTop w:val="0"/>
          <w:marBottom w:val="0"/>
          <w:divBdr>
            <w:top w:val="none" w:sz="0" w:space="0" w:color="auto"/>
            <w:left w:val="none" w:sz="0" w:space="0" w:color="auto"/>
            <w:bottom w:val="none" w:sz="0" w:space="0" w:color="auto"/>
            <w:right w:val="none" w:sz="0" w:space="0" w:color="auto"/>
          </w:divBdr>
        </w:div>
        <w:div w:id="1786382729">
          <w:marLeft w:val="0"/>
          <w:marRight w:val="0"/>
          <w:marTop w:val="0"/>
          <w:marBottom w:val="0"/>
          <w:divBdr>
            <w:top w:val="none" w:sz="0" w:space="0" w:color="auto"/>
            <w:left w:val="none" w:sz="0" w:space="0" w:color="auto"/>
            <w:bottom w:val="none" w:sz="0" w:space="0" w:color="auto"/>
            <w:right w:val="none" w:sz="0" w:space="0" w:color="auto"/>
          </w:divBdr>
        </w:div>
        <w:div w:id="1304895038">
          <w:marLeft w:val="0"/>
          <w:marRight w:val="0"/>
          <w:marTop w:val="0"/>
          <w:marBottom w:val="0"/>
          <w:divBdr>
            <w:top w:val="none" w:sz="0" w:space="0" w:color="auto"/>
            <w:left w:val="none" w:sz="0" w:space="0" w:color="auto"/>
            <w:bottom w:val="none" w:sz="0" w:space="0" w:color="auto"/>
            <w:right w:val="none" w:sz="0" w:space="0" w:color="auto"/>
          </w:divBdr>
        </w:div>
        <w:div w:id="1064371876">
          <w:marLeft w:val="0"/>
          <w:marRight w:val="0"/>
          <w:marTop w:val="0"/>
          <w:marBottom w:val="0"/>
          <w:divBdr>
            <w:top w:val="none" w:sz="0" w:space="0" w:color="auto"/>
            <w:left w:val="none" w:sz="0" w:space="0" w:color="auto"/>
            <w:bottom w:val="none" w:sz="0" w:space="0" w:color="auto"/>
            <w:right w:val="none" w:sz="0" w:space="0" w:color="auto"/>
          </w:divBdr>
        </w:div>
        <w:div w:id="1251739786">
          <w:marLeft w:val="0"/>
          <w:marRight w:val="0"/>
          <w:marTop w:val="0"/>
          <w:marBottom w:val="0"/>
          <w:divBdr>
            <w:top w:val="none" w:sz="0" w:space="0" w:color="auto"/>
            <w:left w:val="none" w:sz="0" w:space="0" w:color="auto"/>
            <w:bottom w:val="none" w:sz="0" w:space="0" w:color="auto"/>
            <w:right w:val="none" w:sz="0" w:space="0" w:color="auto"/>
          </w:divBdr>
        </w:div>
      </w:divsChild>
    </w:div>
    <w:div w:id="666589266">
      <w:bodyDiv w:val="1"/>
      <w:marLeft w:val="0"/>
      <w:marRight w:val="0"/>
      <w:marTop w:val="0"/>
      <w:marBottom w:val="0"/>
      <w:divBdr>
        <w:top w:val="none" w:sz="0" w:space="0" w:color="auto"/>
        <w:left w:val="none" w:sz="0" w:space="0" w:color="auto"/>
        <w:bottom w:val="none" w:sz="0" w:space="0" w:color="auto"/>
        <w:right w:val="none" w:sz="0" w:space="0" w:color="auto"/>
      </w:divBdr>
    </w:div>
    <w:div w:id="688222666">
      <w:bodyDiv w:val="1"/>
      <w:marLeft w:val="0"/>
      <w:marRight w:val="0"/>
      <w:marTop w:val="0"/>
      <w:marBottom w:val="0"/>
      <w:divBdr>
        <w:top w:val="none" w:sz="0" w:space="0" w:color="auto"/>
        <w:left w:val="none" w:sz="0" w:space="0" w:color="auto"/>
        <w:bottom w:val="none" w:sz="0" w:space="0" w:color="auto"/>
        <w:right w:val="none" w:sz="0" w:space="0" w:color="auto"/>
      </w:divBdr>
      <w:divsChild>
        <w:div w:id="12608095">
          <w:marLeft w:val="0"/>
          <w:marRight w:val="0"/>
          <w:marTop w:val="0"/>
          <w:marBottom w:val="0"/>
          <w:divBdr>
            <w:top w:val="none" w:sz="0" w:space="0" w:color="auto"/>
            <w:left w:val="none" w:sz="0" w:space="0" w:color="auto"/>
            <w:bottom w:val="none" w:sz="0" w:space="0" w:color="auto"/>
            <w:right w:val="none" w:sz="0" w:space="0" w:color="auto"/>
          </w:divBdr>
        </w:div>
        <w:div w:id="1953248910">
          <w:marLeft w:val="0"/>
          <w:marRight w:val="0"/>
          <w:marTop w:val="0"/>
          <w:marBottom w:val="0"/>
          <w:divBdr>
            <w:top w:val="none" w:sz="0" w:space="0" w:color="auto"/>
            <w:left w:val="none" w:sz="0" w:space="0" w:color="auto"/>
            <w:bottom w:val="none" w:sz="0" w:space="0" w:color="auto"/>
            <w:right w:val="none" w:sz="0" w:space="0" w:color="auto"/>
          </w:divBdr>
        </w:div>
        <w:div w:id="2063283339">
          <w:marLeft w:val="0"/>
          <w:marRight w:val="0"/>
          <w:marTop w:val="0"/>
          <w:marBottom w:val="0"/>
          <w:divBdr>
            <w:top w:val="none" w:sz="0" w:space="0" w:color="auto"/>
            <w:left w:val="none" w:sz="0" w:space="0" w:color="auto"/>
            <w:bottom w:val="none" w:sz="0" w:space="0" w:color="auto"/>
            <w:right w:val="none" w:sz="0" w:space="0" w:color="auto"/>
          </w:divBdr>
        </w:div>
        <w:div w:id="1369837912">
          <w:marLeft w:val="0"/>
          <w:marRight w:val="0"/>
          <w:marTop w:val="0"/>
          <w:marBottom w:val="0"/>
          <w:divBdr>
            <w:top w:val="none" w:sz="0" w:space="0" w:color="auto"/>
            <w:left w:val="none" w:sz="0" w:space="0" w:color="auto"/>
            <w:bottom w:val="none" w:sz="0" w:space="0" w:color="auto"/>
            <w:right w:val="none" w:sz="0" w:space="0" w:color="auto"/>
          </w:divBdr>
        </w:div>
        <w:div w:id="2079477473">
          <w:marLeft w:val="0"/>
          <w:marRight w:val="0"/>
          <w:marTop w:val="0"/>
          <w:marBottom w:val="0"/>
          <w:divBdr>
            <w:top w:val="none" w:sz="0" w:space="0" w:color="auto"/>
            <w:left w:val="none" w:sz="0" w:space="0" w:color="auto"/>
            <w:bottom w:val="none" w:sz="0" w:space="0" w:color="auto"/>
            <w:right w:val="none" w:sz="0" w:space="0" w:color="auto"/>
          </w:divBdr>
        </w:div>
        <w:div w:id="888305351">
          <w:marLeft w:val="0"/>
          <w:marRight w:val="0"/>
          <w:marTop w:val="0"/>
          <w:marBottom w:val="0"/>
          <w:divBdr>
            <w:top w:val="none" w:sz="0" w:space="0" w:color="auto"/>
            <w:left w:val="none" w:sz="0" w:space="0" w:color="auto"/>
            <w:bottom w:val="none" w:sz="0" w:space="0" w:color="auto"/>
            <w:right w:val="none" w:sz="0" w:space="0" w:color="auto"/>
          </w:divBdr>
        </w:div>
        <w:div w:id="1253969794">
          <w:marLeft w:val="0"/>
          <w:marRight w:val="0"/>
          <w:marTop w:val="0"/>
          <w:marBottom w:val="0"/>
          <w:divBdr>
            <w:top w:val="none" w:sz="0" w:space="0" w:color="auto"/>
            <w:left w:val="none" w:sz="0" w:space="0" w:color="auto"/>
            <w:bottom w:val="none" w:sz="0" w:space="0" w:color="auto"/>
            <w:right w:val="none" w:sz="0" w:space="0" w:color="auto"/>
          </w:divBdr>
        </w:div>
        <w:div w:id="169880069">
          <w:marLeft w:val="0"/>
          <w:marRight w:val="0"/>
          <w:marTop w:val="0"/>
          <w:marBottom w:val="0"/>
          <w:divBdr>
            <w:top w:val="none" w:sz="0" w:space="0" w:color="auto"/>
            <w:left w:val="none" w:sz="0" w:space="0" w:color="auto"/>
            <w:bottom w:val="none" w:sz="0" w:space="0" w:color="auto"/>
            <w:right w:val="none" w:sz="0" w:space="0" w:color="auto"/>
          </w:divBdr>
        </w:div>
        <w:div w:id="128283157">
          <w:marLeft w:val="0"/>
          <w:marRight w:val="0"/>
          <w:marTop w:val="0"/>
          <w:marBottom w:val="0"/>
          <w:divBdr>
            <w:top w:val="none" w:sz="0" w:space="0" w:color="auto"/>
            <w:left w:val="none" w:sz="0" w:space="0" w:color="auto"/>
            <w:bottom w:val="none" w:sz="0" w:space="0" w:color="auto"/>
            <w:right w:val="none" w:sz="0" w:space="0" w:color="auto"/>
          </w:divBdr>
        </w:div>
        <w:div w:id="1202862091">
          <w:marLeft w:val="0"/>
          <w:marRight w:val="0"/>
          <w:marTop w:val="0"/>
          <w:marBottom w:val="0"/>
          <w:divBdr>
            <w:top w:val="none" w:sz="0" w:space="0" w:color="auto"/>
            <w:left w:val="none" w:sz="0" w:space="0" w:color="auto"/>
            <w:bottom w:val="none" w:sz="0" w:space="0" w:color="auto"/>
            <w:right w:val="none" w:sz="0" w:space="0" w:color="auto"/>
          </w:divBdr>
        </w:div>
        <w:div w:id="172644937">
          <w:marLeft w:val="0"/>
          <w:marRight w:val="0"/>
          <w:marTop w:val="0"/>
          <w:marBottom w:val="0"/>
          <w:divBdr>
            <w:top w:val="none" w:sz="0" w:space="0" w:color="auto"/>
            <w:left w:val="none" w:sz="0" w:space="0" w:color="auto"/>
            <w:bottom w:val="none" w:sz="0" w:space="0" w:color="auto"/>
            <w:right w:val="none" w:sz="0" w:space="0" w:color="auto"/>
          </w:divBdr>
        </w:div>
        <w:div w:id="1201819911">
          <w:marLeft w:val="0"/>
          <w:marRight w:val="0"/>
          <w:marTop w:val="0"/>
          <w:marBottom w:val="0"/>
          <w:divBdr>
            <w:top w:val="none" w:sz="0" w:space="0" w:color="auto"/>
            <w:left w:val="none" w:sz="0" w:space="0" w:color="auto"/>
            <w:bottom w:val="none" w:sz="0" w:space="0" w:color="auto"/>
            <w:right w:val="none" w:sz="0" w:space="0" w:color="auto"/>
          </w:divBdr>
        </w:div>
        <w:div w:id="151600701">
          <w:marLeft w:val="0"/>
          <w:marRight w:val="0"/>
          <w:marTop w:val="0"/>
          <w:marBottom w:val="0"/>
          <w:divBdr>
            <w:top w:val="none" w:sz="0" w:space="0" w:color="auto"/>
            <w:left w:val="none" w:sz="0" w:space="0" w:color="auto"/>
            <w:bottom w:val="none" w:sz="0" w:space="0" w:color="auto"/>
            <w:right w:val="none" w:sz="0" w:space="0" w:color="auto"/>
          </w:divBdr>
        </w:div>
        <w:div w:id="1313483639">
          <w:marLeft w:val="0"/>
          <w:marRight w:val="0"/>
          <w:marTop w:val="0"/>
          <w:marBottom w:val="0"/>
          <w:divBdr>
            <w:top w:val="none" w:sz="0" w:space="0" w:color="auto"/>
            <w:left w:val="none" w:sz="0" w:space="0" w:color="auto"/>
            <w:bottom w:val="none" w:sz="0" w:space="0" w:color="auto"/>
            <w:right w:val="none" w:sz="0" w:space="0" w:color="auto"/>
          </w:divBdr>
        </w:div>
        <w:div w:id="369696422">
          <w:marLeft w:val="0"/>
          <w:marRight w:val="0"/>
          <w:marTop w:val="0"/>
          <w:marBottom w:val="0"/>
          <w:divBdr>
            <w:top w:val="none" w:sz="0" w:space="0" w:color="auto"/>
            <w:left w:val="none" w:sz="0" w:space="0" w:color="auto"/>
            <w:bottom w:val="none" w:sz="0" w:space="0" w:color="auto"/>
            <w:right w:val="none" w:sz="0" w:space="0" w:color="auto"/>
          </w:divBdr>
        </w:div>
        <w:div w:id="1310016057">
          <w:marLeft w:val="0"/>
          <w:marRight w:val="0"/>
          <w:marTop w:val="0"/>
          <w:marBottom w:val="0"/>
          <w:divBdr>
            <w:top w:val="none" w:sz="0" w:space="0" w:color="auto"/>
            <w:left w:val="none" w:sz="0" w:space="0" w:color="auto"/>
            <w:bottom w:val="none" w:sz="0" w:space="0" w:color="auto"/>
            <w:right w:val="none" w:sz="0" w:space="0" w:color="auto"/>
          </w:divBdr>
        </w:div>
        <w:div w:id="268780504">
          <w:marLeft w:val="0"/>
          <w:marRight w:val="0"/>
          <w:marTop w:val="0"/>
          <w:marBottom w:val="0"/>
          <w:divBdr>
            <w:top w:val="none" w:sz="0" w:space="0" w:color="auto"/>
            <w:left w:val="none" w:sz="0" w:space="0" w:color="auto"/>
            <w:bottom w:val="none" w:sz="0" w:space="0" w:color="auto"/>
            <w:right w:val="none" w:sz="0" w:space="0" w:color="auto"/>
          </w:divBdr>
        </w:div>
        <w:div w:id="1446923631">
          <w:marLeft w:val="0"/>
          <w:marRight w:val="0"/>
          <w:marTop w:val="0"/>
          <w:marBottom w:val="0"/>
          <w:divBdr>
            <w:top w:val="none" w:sz="0" w:space="0" w:color="auto"/>
            <w:left w:val="none" w:sz="0" w:space="0" w:color="auto"/>
            <w:bottom w:val="none" w:sz="0" w:space="0" w:color="auto"/>
            <w:right w:val="none" w:sz="0" w:space="0" w:color="auto"/>
          </w:divBdr>
        </w:div>
        <w:div w:id="1247768852">
          <w:marLeft w:val="0"/>
          <w:marRight w:val="0"/>
          <w:marTop w:val="0"/>
          <w:marBottom w:val="0"/>
          <w:divBdr>
            <w:top w:val="none" w:sz="0" w:space="0" w:color="auto"/>
            <w:left w:val="none" w:sz="0" w:space="0" w:color="auto"/>
            <w:bottom w:val="none" w:sz="0" w:space="0" w:color="auto"/>
            <w:right w:val="none" w:sz="0" w:space="0" w:color="auto"/>
          </w:divBdr>
        </w:div>
        <w:div w:id="1219517731">
          <w:marLeft w:val="0"/>
          <w:marRight w:val="0"/>
          <w:marTop w:val="0"/>
          <w:marBottom w:val="0"/>
          <w:divBdr>
            <w:top w:val="none" w:sz="0" w:space="0" w:color="auto"/>
            <w:left w:val="none" w:sz="0" w:space="0" w:color="auto"/>
            <w:bottom w:val="none" w:sz="0" w:space="0" w:color="auto"/>
            <w:right w:val="none" w:sz="0" w:space="0" w:color="auto"/>
          </w:divBdr>
        </w:div>
        <w:div w:id="1029648510">
          <w:marLeft w:val="0"/>
          <w:marRight w:val="0"/>
          <w:marTop w:val="0"/>
          <w:marBottom w:val="0"/>
          <w:divBdr>
            <w:top w:val="none" w:sz="0" w:space="0" w:color="auto"/>
            <w:left w:val="none" w:sz="0" w:space="0" w:color="auto"/>
            <w:bottom w:val="none" w:sz="0" w:space="0" w:color="auto"/>
            <w:right w:val="none" w:sz="0" w:space="0" w:color="auto"/>
          </w:divBdr>
        </w:div>
        <w:div w:id="2036349270">
          <w:marLeft w:val="0"/>
          <w:marRight w:val="0"/>
          <w:marTop w:val="0"/>
          <w:marBottom w:val="0"/>
          <w:divBdr>
            <w:top w:val="none" w:sz="0" w:space="0" w:color="auto"/>
            <w:left w:val="none" w:sz="0" w:space="0" w:color="auto"/>
            <w:bottom w:val="none" w:sz="0" w:space="0" w:color="auto"/>
            <w:right w:val="none" w:sz="0" w:space="0" w:color="auto"/>
          </w:divBdr>
        </w:div>
        <w:div w:id="987394914">
          <w:marLeft w:val="0"/>
          <w:marRight w:val="0"/>
          <w:marTop w:val="0"/>
          <w:marBottom w:val="0"/>
          <w:divBdr>
            <w:top w:val="none" w:sz="0" w:space="0" w:color="auto"/>
            <w:left w:val="none" w:sz="0" w:space="0" w:color="auto"/>
            <w:bottom w:val="none" w:sz="0" w:space="0" w:color="auto"/>
            <w:right w:val="none" w:sz="0" w:space="0" w:color="auto"/>
          </w:divBdr>
        </w:div>
        <w:div w:id="676464842">
          <w:marLeft w:val="0"/>
          <w:marRight w:val="0"/>
          <w:marTop w:val="0"/>
          <w:marBottom w:val="0"/>
          <w:divBdr>
            <w:top w:val="none" w:sz="0" w:space="0" w:color="auto"/>
            <w:left w:val="none" w:sz="0" w:space="0" w:color="auto"/>
            <w:bottom w:val="none" w:sz="0" w:space="0" w:color="auto"/>
            <w:right w:val="none" w:sz="0" w:space="0" w:color="auto"/>
          </w:divBdr>
        </w:div>
        <w:div w:id="671374373">
          <w:marLeft w:val="0"/>
          <w:marRight w:val="0"/>
          <w:marTop w:val="0"/>
          <w:marBottom w:val="0"/>
          <w:divBdr>
            <w:top w:val="none" w:sz="0" w:space="0" w:color="auto"/>
            <w:left w:val="none" w:sz="0" w:space="0" w:color="auto"/>
            <w:bottom w:val="none" w:sz="0" w:space="0" w:color="auto"/>
            <w:right w:val="none" w:sz="0" w:space="0" w:color="auto"/>
          </w:divBdr>
        </w:div>
        <w:div w:id="374237981">
          <w:marLeft w:val="0"/>
          <w:marRight w:val="0"/>
          <w:marTop w:val="0"/>
          <w:marBottom w:val="0"/>
          <w:divBdr>
            <w:top w:val="none" w:sz="0" w:space="0" w:color="auto"/>
            <w:left w:val="none" w:sz="0" w:space="0" w:color="auto"/>
            <w:bottom w:val="none" w:sz="0" w:space="0" w:color="auto"/>
            <w:right w:val="none" w:sz="0" w:space="0" w:color="auto"/>
          </w:divBdr>
        </w:div>
        <w:div w:id="1481457176">
          <w:marLeft w:val="0"/>
          <w:marRight w:val="0"/>
          <w:marTop w:val="0"/>
          <w:marBottom w:val="0"/>
          <w:divBdr>
            <w:top w:val="none" w:sz="0" w:space="0" w:color="auto"/>
            <w:left w:val="none" w:sz="0" w:space="0" w:color="auto"/>
            <w:bottom w:val="none" w:sz="0" w:space="0" w:color="auto"/>
            <w:right w:val="none" w:sz="0" w:space="0" w:color="auto"/>
          </w:divBdr>
        </w:div>
        <w:div w:id="1206527256">
          <w:marLeft w:val="0"/>
          <w:marRight w:val="0"/>
          <w:marTop w:val="0"/>
          <w:marBottom w:val="0"/>
          <w:divBdr>
            <w:top w:val="none" w:sz="0" w:space="0" w:color="auto"/>
            <w:left w:val="none" w:sz="0" w:space="0" w:color="auto"/>
            <w:bottom w:val="none" w:sz="0" w:space="0" w:color="auto"/>
            <w:right w:val="none" w:sz="0" w:space="0" w:color="auto"/>
          </w:divBdr>
        </w:div>
        <w:div w:id="512450714">
          <w:marLeft w:val="0"/>
          <w:marRight w:val="0"/>
          <w:marTop w:val="0"/>
          <w:marBottom w:val="0"/>
          <w:divBdr>
            <w:top w:val="none" w:sz="0" w:space="0" w:color="auto"/>
            <w:left w:val="none" w:sz="0" w:space="0" w:color="auto"/>
            <w:bottom w:val="none" w:sz="0" w:space="0" w:color="auto"/>
            <w:right w:val="none" w:sz="0" w:space="0" w:color="auto"/>
          </w:divBdr>
        </w:div>
        <w:div w:id="397674635">
          <w:marLeft w:val="0"/>
          <w:marRight w:val="0"/>
          <w:marTop w:val="0"/>
          <w:marBottom w:val="0"/>
          <w:divBdr>
            <w:top w:val="none" w:sz="0" w:space="0" w:color="auto"/>
            <w:left w:val="none" w:sz="0" w:space="0" w:color="auto"/>
            <w:bottom w:val="none" w:sz="0" w:space="0" w:color="auto"/>
            <w:right w:val="none" w:sz="0" w:space="0" w:color="auto"/>
          </w:divBdr>
        </w:div>
        <w:div w:id="1381828768">
          <w:marLeft w:val="0"/>
          <w:marRight w:val="0"/>
          <w:marTop w:val="0"/>
          <w:marBottom w:val="0"/>
          <w:divBdr>
            <w:top w:val="none" w:sz="0" w:space="0" w:color="auto"/>
            <w:left w:val="none" w:sz="0" w:space="0" w:color="auto"/>
            <w:bottom w:val="none" w:sz="0" w:space="0" w:color="auto"/>
            <w:right w:val="none" w:sz="0" w:space="0" w:color="auto"/>
          </w:divBdr>
        </w:div>
        <w:div w:id="2134520626">
          <w:marLeft w:val="0"/>
          <w:marRight w:val="0"/>
          <w:marTop w:val="0"/>
          <w:marBottom w:val="0"/>
          <w:divBdr>
            <w:top w:val="none" w:sz="0" w:space="0" w:color="auto"/>
            <w:left w:val="none" w:sz="0" w:space="0" w:color="auto"/>
            <w:bottom w:val="none" w:sz="0" w:space="0" w:color="auto"/>
            <w:right w:val="none" w:sz="0" w:space="0" w:color="auto"/>
          </w:divBdr>
        </w:div>
        <w:div w:id="236480217">
          <w:marLeft w:val="0"/>
          <w:marRight w:val="0"/>
          <w:marTop w:val="0"/>
          <w:marBottom w:val="0"/>
          <w:divBdr>
            <w:top w:val="none" w:sz="0" w:space="0" w:color="auto"/>
            <w:left w:val="none" w:sz="0" w:space="0" w:color="auto"/>
            <w:bottom w:val="none" w:sz="0" w:space="0" w:color="auto"/>
            <w:right w:val="none" w:sz="0" w:space="0" w:color="auto"/>
          </w:divBdr>
        </w:div>
        <w:div w:id="735589907">
          <w:marLeft w:val="0"/>
          <w:marRight w:val="0"/>
          <w:marTop w:val="0"/>
          <w:marBottom w:val="0"/>
          <w:divBdr>
            <w:top w:val="none" w:sz="0" w:space="0" w:color="auto"/>
            <w:left w:val="none" w:sz="0" w:space="0" w:color="auto"/>
            <w:bottom w:val="none" w:sz="0" w:space="0" w:color="auto"/>
            <w:right w:val="none" w:sz="0" w:space="0" w:color="auto"/>
          </w:divBdr>
        </w:div>
        <w:div w:id="142084491">
          <w:marLeft w:val="0"/>
          <w:marRight w:val="0"/>
          <w:marTop w:val="0"/>
          <w:marBottom w:val="0"/>
          <w:divBdr>
            <w:top w:val="none" w:sz="0" w:space="0" w:color="auto"/>
            <w:left w:val="none" w:sz="0" w:space="0" w:color="auto"/>
            <w:bottom w:val="none" w:sz="0" w:space="0" w:color="auto"/>
            <w:right w:val="none" w:sz="0" w:space="0" w:color="auto"/>
          </w:divBdr>
        </w:div>
        <w:div w:id="295451945">
          <w:marLeft w:val="0"/>
          <w:marRight w:val="0"/>
          <w:marTop w:val="0"/>
          <w:marBottom w:val="0"/>
          <w:divBdr>
            <w:top w:val="none" w:sz="0" w:space="0" w:color="auto"/>
            <w:left w:val="none" w:sz="0" w:space="0" w:color="auto"/>
            <w:bottom w:val="none" w:sz="0" w:space="0" w:color="auto"/>
            <w:right w:val="none" w:sz="0" w:space="0" w:color="auto"/>
          </w:divBdr>
        </w:div>
        <w:div w:id="1757743302">
          <w:marLeft w:val="0"/>
          <w:marRight w:val="0"/>
          <w:marTop w:val="0"/>
          <w:marBottom w:val="0"/>
          <w:divBdr>
            <w:top w:val="none" w:sz="0" w:space="0" w:color="auto"/>
            <w:left w:val="none" w:sz="0" w:space="0" w:color="auto"/>
            <w:bottom w:val="none" w:sz="0" w:space="0" w:color="auto"/>
            <w:right w:val="none" w:sz="0" w:space="0" w:color="auto"/>
          </w:divBdr>
        </w:div>
        <w:div w:id="521742589">
          <w:marLeft w:val="0"/>
          <w:marRight w:val="0"/>
          <w:marTop w:val="0"/>
          <w:marBottom w:val="0"/>
          <w:divBdr>
            <w:top w:val="none" w:sz="0" w:space="0" w:color="auto"/>
            <w:left w:val="none" w:sz="0" w:space="0" w:color="auto"/>
            <w:bottom w:val="none" w:sz="0" w:space="0" w:color="auto"/>
            <w:right w:val="none" w:sz="0" w:space="0" w:color="auto"/>
          </w:divBdr>
        </w:div>
        <w:div w:id="2027975733">
          <w:marLeft w:val="0"/>
          <w:marRight w:val="0"/>
          <w:marTop w:val="0"/>
          <w:marBottom w:val="0"/>
          <w:divBdr>
            <w:top w:val="none" w:sz="0" w:space="0" w:color="auto"/>
            <w:left w:val="none" w:sz="0" w:space="0" w:color="auto"/>
            <w:bottom w:val="none" w:sz="0" w:space="0" w:color="auto"/>
            <w:right w:val="none" w:sz="0" w:space="0" w:color="auto"/>
          </w:divBdr>
        </w:div>
        <w:div w:id="1313020096">
          <w:marLeft w:val="0"/>
          <w:marRight w:val="0"/>
          <w:marTop w:val="0"/>
          <w:marBottom w:val="0"/>
          <w:divBdr>
            <w:top w:val="none" w:sz="0" w:space="0" w:color="auto"/>
            <w:left w:val="none" w:sz="0" w:space="0" w:color="auto"/>
            <w:bottom w:val="none" w:sz="0" w:space="0" w:color="auto"/>
            <w:right w:val="none" w:sz="0" w:space="0" w:color="auto"/>
          </w:divBdr>
        </w:div>
        <w:div w:id="180701410">
          <w:marLeft w:val="0"/>
          <w:marRight w:val="0"/>
          <w:marTop w:val="0"/>
          <w:marBottom w:val="0"/>
          <w:divBdr>
            <w:top w:val="none" w:sz="0" w:space="0" w:color="auto"/>
            <w:left w:val="none" w:sz="0" w:space="0" w:color="auto"/>
            <w:bottom w:val="none" w:sz="0" w:space="0" w:color="auto"/>
            <w:right w:val="none" w:sz="0" w:space="0" w:color="auto"/>
          </w:divBdr>
        </w:div>
        <w:div w:id="704912287">
          <w:marLeft w:val="0"/>
          <w:marRight w:val="0"/>
          <w:marTop w:val="0"/>
          <w:marBottom w:val="0"/>
          <w:divBdr>
            <w:top w:val="none" w:sz="0" w:space="0" w:color="auto"/>
            <w:left w:val="none" w:sz="0" w:space="0" w:color="auto"/>
            <w:bottom w:val="none" w:sz="0" w:space="0" w:color="auto"/>
            <w:right w:val="none" w:sz="0" w:space="0" w:color="auto"/>
          </w:divBdr>
        </w:div>
        <w:div w:id="737482687">
          <w:marLeft w:val="0"/>
          <w:marRight w:val="0"/>
          <w:marTop w:val="0"/>
          <w:marBottom w:val="0"/>
          <w:divBdr>
            <w:top w:val="none" w:sz="0" w:space="0" w:color="auto"/>
            <w:left w:val="none" w:sz="0" w:space="0" w:color="auto"/>
            <w:bottom w:val="none" w:sz="0" w:space="0" w:color="auto"/>
            <w:right w:val="none" w:sz="0" w:space="0" w:color="auto"/>
          </w:divBdr>
        </w:div>
        <w:div w:id="373652794">
          <w:marLeft w:val="0"/>
          <w:marRight w:val="0"/>
          <w:marTop w:val="0"/>
          <w:marBottom w:val="0"/>
          <w:divBdr>
            <w:top w:val="none" w:sz="0" w:space="0" w:color="auto"/>
            <w:left w:val="none" w:sz="0" w:space="0" w:color="auto"/>
            <w:bottom w:val="none" w:sz="0" w:space="0" w:color="auto"/>
            <w:right w:val="none" w:sz="0" w:space="0" w:color="auto"/>
          </w:divBdr>
        </w:div>
        <w:div w:id="1380937700">
          <w:marLeft w:val="0"/>
          <w:marRight w:val="0"/>
          <w:marTop w:val="0"/>
          <w:marBottom w:val="0"/>
          <w:divBdr>
            <w:top w:val="none" w:sz="0" w:space="0" w:color="auto"/>
            <w:left w:val="none" w:sz="0" w:space="0" w:color="auto"/>
            <w:bottom w:val="none" w:sz="0" w:space="0" w:color="auto"/>
            <w:right w:val="none" w:sz="0" w:space="0" w:color="auto"/>
          </w:divBdr>
        </w:div>
        <w:div w:id="903638969">
          <w:marLeft w:val="0"/>
          <w:marRight w:val="0"/>
          <w:marTop w:val="0"/>
          <w:marBottom w:val="0"/>
          <w:divBdr>
            <w:top w:val="none" w:sz="0" w:space="0" w:color="auto"/>
            <w:left w:val="none" w:sz="0" w:space="0" w:color="auto"/>
            <w:bottom w:val="none" w:sz="0" w:space="0" w:color="auto"/>
            <w:right w:val="none" w:sz="0" w:space="0" w:color="auto"/>
          </w:divBdr>
        </w:div>
        <w:div w:id="1193153361">
          <w:marLeft w:val="0"/>
          <w:marRight w:val="0"/>
          <w:marTop w:val="0"/>
          <w:marBottom w:val="0"/>
          <w:divBdr>
            <w:top w:val="none" w:sz="0" w:space="0" w:color="auto"/>
            <w:left w:val="none" w:sz="0" w:space="0" w:color="auto"/>
            <w:bottom w:val="none" w:sz="0" w:space="0" w:color="auto"/>
            <w:right w:val="none" w:sz="0" w:space="0" w:color="auto"/>
          </w:divBdr>
        </w:div>
        <w:div w:id="264852573">
          <w:marLeft w:val="0"/>
          <w:marRight w:val="0"/>
          <w:marTop w:val="0"/>
          <w:marBottom w:val="0"/>
          <w:divBdr>
            <w:top w:val="none" w:sz="0" w:space="0" w:color="auto"/>
            <w:left w:val="none" w:sz="0" w:space="0" w:color="auto"/>
            <w:bottom w:val="none" w:sz="0" w:space="0" w:color="auto"/>
            <w:right w:val="none" w:sz="0" w:space="0" w:color="auto"/>
          </w:divBdr>
        </w:div>
        <w:div w:id="198710215">
          <w:marLeft w:val="0"/>
          <w:marRight w:val="0"/>
          <w:marTop w:val="0"/>
          <w:marBottom w:val="0"/>
          <w:divBdr>
            <w:top w:val="none" w:sz="0" w:space="0" w:color="auto"/>
            <w:left w:val="none" w:sz="0" w:space="0" w:color="auto"/>
            <w:bottom w:val="none" w:sz="0" w:space="0" w:color="auto"/>
            <w:right w:val="none" w:sz="0" w:space="0" w:color="auto"/>
          </w:divBdr>
        </w:div>
        <w:div w:id="1333876258">
          <w:marLeft w:val="0"/>
          <w:marRight w:val="0"/>
          <w:marTop w:val="0"/>
          <w:marBottom w:val="0"/>
          <w:divBdr>
            <w:top w:val="none" w:sz="0" w:space="0" w:color="auto"/>
            <w:left w:val="none" w:sz="0" w:space="0" w:color="auto"/>
            <w:bottom w:val="none" w:sz="0" w:space="0" w:color="auto"/>
            <w:right w:val="none" w:sz="0" w:space="0" w:color="auto"/>
          </w:divBdr>
        </w:div>
        <w:div w:id="1864979624">
          <w:marLeft w:val="0"/>
          <w:marRight w:val="0"/>
          <w:marTop w:val="0"/>
          <w:marBottom w:val="0"/>
          <w:divBdr>
            <w:top w:val="none" w:sz="0" w:space="0" w:color="auto"/>
            <w:left w:val="none" w:sz="0" w:space="0" w:color="auto"/>
            <w:bottom w:val="none" w:sz="0" w:space="0" w:color="auto"/>
            <w:right w:val="none" w:sz="0" w:space="0" w:color="auto"/>
          </w:divBdr>
        </w:div>
        <w:div w:id="1439064294">
          <w:marLeft w:val="0"/>
          <w:marRight w:val="0"/>
          <w:marTop w:val="0"/>
          <w:marBottom w:val="0"/>
          <w:divBdr>
            <w:top w:val="none" w:sz="0" w:space="0" w:color="auto"/>
            <w:left w:val="none" w:sz="0" w:space="0" w:color="auto"/>
            <w:bottom w:val="none" w:sz="0" w:space="0" w:color="auto"/>
            <w:right w:val="none" w:sz="0" w:space="0" w:color="auto"/>
          </w:divBdr>
        </w:div>
        <w:div w:id="5448669">
          <w:marLeft w:val="0"/>
          <w:marRight w:val="0"/>
          <w:marTop w:val="0"/>
          <w:marBottom w:val="0"/>
          <w:divBdr>
            <w:top w:val="none" w:sz="0" w:space="0" w:color="auto"/>
            <w:left w:val="none" w:sz="0" w:space="0" w:color="auto"/>
            <w:bottom w:val="none" w:sz="0" w:space="0" w:color="auto"/>
            <w:right w:val="none" w:sz="0" w:space="0" w:color="auto"/>
          </w:divBdr>
        </w:div>
        <w:div w:id="1921864583">
          <w:marLeft w:val="0"/>
          <w:marRight w:val="0"/>
          <w:marTop w:val="0"/>
          <w:marBottom w:val="0"/>
          <w:divBdr>
            <w:top w:val="none" w:sz="0" w:space="0" w:color="auto"/>
            <w:left w:val="none" w:sz="0" w:space="0" w:color="auto"/>
            <w:bottom w:val="none" w:sz="0" w:space="0" w:color="auto"/>
            <w:right w:val="none" w:sz="0" w:space="0" w:color="auto"/>
          </w:divBdr>
        </w:div>
        <w:div w:id="2094622980">
          <w:marLeft w:val="0"/>
          <w:marRight w:val="0"/>
          <w:marTop w:val="0"/>
          <w:marBottom w:val="0"/>
          <w:divBdr>
            <w:top w:val="none" w:sz="0" w:space="0" w:color="auto"/>
            <w:left w:val="none" w:sz="0" w:space="0" w:color="auto"/>
            <w:bottom w:val="none" w:sz="0" w:space="0" w:color="auto"/>
            <w:right w:val="none" w:sz="0" w:space="0" w:color="auto"/>
          </w:divBdr>
        </w:div>
        <w:div w:id="1566060638">
          <w:marLeft w:val="0"/>
          <w:marRight w:val="0"/>
          <w:marTop w:val="0"/>
          <w:marBottom w:val="0"/>
          <w:divBdr>
            <w:top w:val="none" w:sz="0" w:space="0" w:color="auto"/>
            <w:left w:val="none" w:sz="0" w:space="0" w:color="auto"/>
            <w:bottom w:val="none" w:sz="0" w:space="0" w:color="auto"/>
            <w:right w:val="none" w:sz="0" w:space="0" w:color="auto"/>
          </w:divBdr>
        </w:div>
        <w:div w:id="353725106">
          <w:marLeft w:val="0"/>
          <w:marRight w:val="0"/>
          <w:marTop w:val="0"/>
          <w:marBottom w:val="0"/>
          <w:divBdr>
            <w:top w:val="none" w:sz="0" w:space="0" w:color="auto"/>
            <w:left w:val="none" w:sz="0" w:space="0" w:color="auto"/>
            <w:bottom w:val="none" w:sz="0" w:space="0" w:color="auto"/>
            <w:right w:val="none" w:sz="0" w:space="0" w:color="auto"/>
          </w:divBdr>
        </w:div>
        <w:div w:id="1233277178">
          <w:marLeft w:val="0"/>
          <w:marRight w:val="0"/>
          <w:marTop w:val="0"/>
          <w:marBottom w:val="0"/>
          <w:divBdr>
            <w:top w:val="none" w:sz="0" w:space="0" w:color="auto"/>
            <w:left w:val="none" w:sz="0" w:space="0" w:color="auto"/>
            <w:bottom w:val="none" w:sz="0" w:space="0" w:color="auto"/>
            <w:right w:val="none" w:sz="0" w:space="0" w:color="auto"/>
          </w:divBdr>
        </w:div>
        <w:div w:id="680594164">
          <w:marLeft w:val="0"/>
          <w:marRight w:val="0"/>
          <w:marTop w:val="0"/>
          <w:marBottom w:val="0"/>
          <w:divBdr>
            <w:top w:val="none" w:sz="0" w:space="0" w:color="auto"/>
            <w:left w:val="none" w:sz="0" w:space="0" w:color="auto"/>
            <w:bottom w:val="none" w:sz="0" w:space="0" w:color="auto"/>
            <w:right w:val="none" w:sz="0" w:space="0" w:color="auto"/>
          </w:divBdr>
        </w:div>
        <w:div w:id="963731137">
          <w:marLeft w:val="0"/>
          <w:marRight w:val="0"/>
          <w:marTop w:val="0"/>
          <w:marBottom w:val="0"/>
          <w:divBdr>
            <w:top w:val="none" w:sz="0" w:space="0" w:color="auto"/>
            <w:left w:val="none" w:sz="0" w:space="0" w:color="auto"/>
            <w:bottom w:val="none" w:sz="0" w:space="0" w:color="auto"/>
            <w:right w:val="none" w:sz="0" w:space="0" w:color="auto"/>
          </w:divBdr>
        </w:div>
        <w:div w:id="595869120">
          <w:marLeft w:val="0"/>
          <w:marRight w:val="0"/>
          <w:marTop w:val="0"/>
          <w:marBottom w:val="0"/>
          <w:divBdr>
            <w:top w:val="none" w:sz="0" w:space="0" w:color="auto"/>
            <w:left w:val="none" w:sz="0" w:space="0" w:color="auto"/>
            <w:bottom w:val="none" w:sz="0" w:space="0" w:color="auto"/>
            <w:right w:val="none" w:sz="0" w:space="0" w:color="auto"/>
          </w:divBdr>
        </w:div>
        <w:div w:id="140657824">
          <w:marLeft w:val="0"/>
          <w:marRight w:val="0"/>
          <w:marTop w:val="0"/>
          <w:marBottom w:val="0"/>
          <w:divBdr>
            <w:top w:val="none" w:sz="0" w:space="0" w:color="auto"/>
            <w:left w:val="none" w:sz="0" w:space="0" w:color="auto"/>
            <w:bottom w:val="none" w:sz="0" w:space="0" w:color="auto"/>
            <w:right w:val="none" w:sz="0" w:space="0" w:color="auto"/>
          </w:divBdr>
        </w:div>
        <w:div w:id="1125076142">
          <w:marLeft w:val="0"/>
          <w:marRight w:val="0"/>
          <w:marTop w:val="0"/>
          <w:marBottom w:val="0"/>
          <w:divBdr>
            <w:top w:val="none" w:sz="0" w:space="0" w:color="auto"/>
            <w:left w:val="none" w:sz="0" w:space="0" w:color="auto"/>
            <w:bottom w:val="none" w:sz="0" w:space="0" w:color="auto"/>
            <w:right w:val="none" w:sz="0" w:space="0" w:color="auto"/>
          </w:divBdr>
        </w:div>
        <w:div w:id="1598977859">
          <w:marLeft w:val="0"/>
          <w:marRight w:val="0"/>
          <w:marTop w:val="0"/>
          <w:marBottom w:val="0"/>
          <w:divBdr>
            <w:top w:val="none" w:sz="0" w:space="0" w:color="auto"/>
            <w:left w:val="none" w:sz="0" w:space="0" w:color="auto"/>
            <w:bottom w:val="none" w:sz="0" w:space="0" w:color="auto"/>
            <w:right w:val="none" w:sz="0" w:space="0" w:color="auto"/>
          </w:divBdr>
        </w:div>
        <w:div w:id="8341688">
          <w:marLeft w:val="0"/>
          <w:marRight w:val="0"/>
          <w:marTop w:val="0"/>
          <w:marBottom w:val="0"/>
          <w:divBdr>
            <w:top w:val="none" w:sz="0" w:space="0" w:color="auto"/>
            <w:left w:val="none" w:sz="0" w:space="0" w:color="auto"/>
            <w:bottom w:val="none" w:sz="0" w:space="0" w:color="auto"/>
            <w:right w:val="none" w:sz="0" w:space="0" w:color="auto"/>
          </w:divBdr>
        </w:div>
        <w:div w:id="1260289720">
          <w:marLeft w:val="0"/>
          <w:marRight w:val="0"/>
          <w:marTop w:val="0"/>
          <w:marBottom w:val="0"/>
          <w:divBdr>
            <w:top w:val="none" w:sz="0" w:space="0" w:color="auto"/>
            <w:left w:val="none" w:sz="0" w:space="0" w:color="auto"/>
            <w:bottom w:val="none" w:sz="0" w:space="0" w:color="auto"/>
            <w:right w:val="none" w:sz="0" w:space="0" w:color="auto"/>
          </w:divBdr>
        </w:div>
        <w:div w:id="346754345">
          <w:marLeft w:val="0"/>
          <w:marRight w:val="0"/>
          <w:marTop w:val="0"/>
          <w:marBottom w:val="0"/>
          <w:divBdr>
            <w:top w:val="none" w:sz="0" w:space="0" w:color="auto"/>
            <w:left w:val="none" w:sz="0" w:space="0" w:color="auto"/>
            <w:bottom w:val="none" w:sz="0" w:space="0" w:color="auto"/>
            <w:right w:val="none" w:sz="0" w:space="0" w:color="auto"/>
          </w:divBdr>
        </w:div>
        <w:div w:id="1953825299">
          <w:marLeft w:val="0"/>
          <w:marRight w:val="0"/>
          <w:marTop w:val="0"/>
          <w:marBottom w:val="0"/>
          <w:divBdr>
            <w:top w:val="none" w:sz="0" w:space="0" w:color="auto"/>
            <w:left w:val="none" w:sz="0" w:space="0" w:color="auto"/>
            <w:bottom w:val="none" w:sz="0" w:space="0" w:color="auto"/>
            <w:right w:val="none" w:sz="0" w:space="0" w:color="auto"/>
          </w:divBdr>
        </w:div>
        <w:div w:id="303512840">
          <w:marLeft w:val="0"/>
          <w:marRight w:val="0"/>
          <w:marTop w:val="0"/>
          <w:marBottom w:val="0"/>
          <w:divBdr>
            <w:top w:val="none" w:sz="0" w:space="0" w:color="auto"/>
            <w:left w:val="none" w:sz="0" w:space="0" w:color="auto"/>
            <w:bottom w:val="none" w:sz="0" w:space="0" w:color="auto"/>
            <w:right w:val="none" w:sz="0" w:space="0" w:color="auto"/>
          </w:divBdr>
        </w:div>
        <w:div w:id="2120955115">
          <w:marLeft w:val="0"/>
          <w:marRight w:val="0"/>
          <w:marTop w:val="0"/>
          <w:marBottom w:val="0"/>
          <w:divBdr>
            <w:top w:val="none" w:sz="0" w:space="0" w:color="auto"/>
            <w:left w:val="none" w:sz="0" w:space="0" w:color="auto"/>
            <w:bottom w:val="none" w:sz="0" w:space="0" w:color="auto"/>
            <w:right w:val="none" w:sz="0" w:space="0" w:color="auto"/>
          </w:divBdr>
        </w:div>
        <w:div w:id="728115330">
          <w:marLeft w:val="0"/>
          <w:marRight w:val="0"/>
          <w:marTop w:val="0"/>
          <w:marBottom w:val="0"/>
          <w:divBdr>
            <w:top w:val="none" w:sz="0" w:space="0" w:color="auto"/>
            <w:left w:val="none" w:sz="0" w:space="0" w:color="auto"/>
            <w:bottom w:val="none" w:sz="0" w:space="0" w:color="auto"/>
            <w:right w:val="none" w:sz="0" w:space="0" w:color="auto"/>
          </w:divBdr>
        </w:div>
        <w:div w:id="146867278">
          <w:marLeft w:val="0"/>
          <w:marRight w:val="0"/>
          <w:marTop w:val="0"/>
          <w:marBottom w:val="0"/>
          <w:divBdr>
            <w:top w:val="none" w:sz="0" w:space="0" w:color="auto"/>
            <w:left w:val="none" w:sz="0" w:space="0" w:color="auto"/>
            <w:bottom w:val="none" w:sz="0" w:space="0" w:color="auto"/>
            <w:right w:val="none" w:sz="0" w:space="0" w:color="auto"/>
          </w:divBdr>
        </w:div>
        <w:div w:id="674724772">
          <w:marLeft w:val="0"/>
          <w:marRight w:val="0"/>
          <w:marTop w:val="0"/>
          <w:marBottom w:val="0"/>
          <w:divBdr>
            <w:top w:val="none" w:sz="0" w:space="0" w:color="auto"/>
            <w:left w:val="none" w:sz="0" w:space="0" w:color="auto"/>
            <w:bottom w:val="none" w:sz="0" w:space="0" w:color="auto"/>
            <w:right w:val="none" w:sz="0" w:space="0" w:color="auto"/>
          </w:divBdr>
        </w:div>
        <w:div w:id="1744451591">
          <w:marLeft w:val="0"/>
          <w:marRight w:val="0"/>
          <w:marTop w:val="0"/>
          <w:marBottom w:val="0"/>
          <w:divBdr>
            <w:top w:val="none" w:sz="0" w:space="0" w:color="auto"/>
            <w:left w:val="none" w:sz="0" w:space="0" w:color="auto"/>
            <w:bottom w:val="none" w:sz="0" w:space="0" w:color="auto"/>
            <w:right w:val="none" w:sz="0" w:space="0" w:color="auto"/>
          </w:divBdr>
        </w:div>
        <w:div w:id="2005543584">
          <w:marLeft w:val="0"/>
          <w:marRight w:val="0"/>
          <w:marTop w:val="0"/>
          <w:marBottom w:val="0"/>
          <w:divBdr>
            <w:top w:val="none" w:sz="0" w:space="0" w:color="auto"/>
            <w:left w:val="none" w:sz="0" w:space="0" w:color="auto"/>
            <w:bottom w:val="none" w:sz="0" w:space="0" w:color="auto"/>
            <w:right w:val="none" w:sz="0" w:space="0" w:color="auto"/>
          </w:divBdr>
        </w:div>
        <w:div w:id="1469398273">
          <w:marLeft w:val="0"/>
          <w:marRight w:val="0"/>
          <w:marTop w:val="0"/>
          <w:marBottom w:val="0"/>
          <w:divBdr>
            <w:top w:val="none" w:sz="0" w:space="0" w:color="auto"/>
            <w:left w:val="none" w:sz="0" w:space="0" w:color="auto"/>
            <w:bottom w:val="none" w:sz="0" w:space="0" w:color="auto"/>
            <w:right w:val="none" w:sz="0" w:space="0" w:color="auto"/>
          </w:divBdr>
        </w:div>
        <w:div w:id="1510363629">
          <w:marLeft w:val="0"/>
          <w:marRight w:val="0"/>
          <w:marTop w:val="0"/>
          <w:marBottom w:val="0"/>
          <w:divBdr>
            <w:top w:val="none" w:sz="0" w:space="0" w:color="auto"/>
            <w:left w:val="none" w:sz="0" w:space="0" w:color="auto"/>
            <w:bottom w:val="none" w:sz="0" w:space="0" w:color="auto"/>
            <w:right w:val="none" w:sz="0" w:space="0" w:color="auto"/>
          </w:divBdr>
        </w:div>
        <w:div w:id="209077919">
          <w:marLeft w:val="0"/>
          <w:marRight w:val="0"/>
          <w:marTop w:val="0"/>
          <w:marBottom w:val="0"/>
          <w:divBdr>
            <w:top w:val="none" w:sz="0" w:space="0" w:color="auto"/>
            <w:left w:val="none" w:sz="0" w:space="0" w:color="auto"/>
            <w:bottom w:val="none" w:sz="0" w:space="0" w:color="auto"/>
            <w:right w:val="none" w:sz="0" w:space="0" w:color="auto"/>
          </w:divBdr>
        </w:div>
        <w:div w:id="1757819431">
          <w:marLeft w:val="0"/>
          <w:marRight w:val="0"/>
          <w:marTop w:val="0"/>
          <w:marBottom w:val="0"/>
          <w:divBdr>
            <w:top w:val="none" w:sz="0" w:space="0" w:color="auto"/>
            <w:left w:val="none" w:sz="0" w:space="0" w:color="auto"/>
            <w:bottom w:val="none" w:sz="0" w:space="0" w:color="auto"/>
            <w:right w:val="none" w:sz="0" w:space="0" w:color="auto"/>
          </w:divBdr>
        </w:div>
        <w:div w:id="511333792">
          <w:marLeft w:val="0"/>
          <w:marRight w:val="0"/>
          <w:marTop w:val="0"/>
          <w:marBottom w:val="0"/>
          <w:divBdr>
            <w:top w:val="none" w:sz="0" w:space="0" w:color="auto"/>
            <w:left w:val="none" w:sz="0" w:space="0" w:color="auto"/>
            <w:bottom w:val="none" w:sz="0" w:space="0" w:color="auto"/>
            <w:right w:val="none" w:sz="0" w:space="0" w:color="auto"/>
          </w:divBdr>
        </w:div>
        <w:div w:id="2009017810">
          <w:marLeft w:val="0"/>
          <w:marRight w:val="0"/>
          <w:marTop w:val="0"/>
          <w:marBottom w:val="0"/>
          <w:divBdr>
            <w:top w:val="none" w:sz="0" w:space="0" w:color="auto"/>
            <w:left w:val="none" w:sz="0" w:space="0" w:color="auto"/>
            <w:bottom w:val="none" w:sz="0" w:space="0" w:color="auto"/>
            <w:right w:val="none" w:sz="0" w:space="0" w:color="auto"/>
          </w:divBdr>
        </w:div>
        <w:div w:id="1641302759">
          <w:marLeft w:val="0"/>
          <w:marRight w:val="0"/>
          <w:marTop w:val="0"/>
          <w:marBottom w:val="0"/>
          <w:divBdr>
            <w:top w:val="none" w:sz="0" w:space="0" w:color="auto"/>
            <w:left w:val="none" w:sz="0" w:space="0" w:color="auto"/>
            <w:bottom w:val="none" w:sz="0" w:space="0" w:color="auto"/>
            <w:right w:val="none" w:sz="0" w:space="0" w:color="auto"/>
          </w:divBdr>
        </w:div>
        <w:div w:id="583731542">
          <w:marLeft w:val="0"/>
          <w:marRight w:val="0"/>
          <w:marTop w:val="0"/>
          <w:marBottom w:val="0"/>
          <w:divBdr>
            <w:top w:val="none" w:sz="0" w:space="0" w:color="auto"/>
            <w:left w:val="none" w:sz="0" w:space="0" w:color="auto"/>
            <w:bottom w:val="none" w:sz="0" w:space="0" w:color="auto"/>
            <w:right w:val="none" w:sz="0" w:space="0" w:color="auto"/>
          </w:divBdr>
        </w:div>
        <w:div w:id="723794379">
          <w:marLeft w:val="0"/>
          <w:marRight w:val="0"/>
          <w:marTop w:val="0"/>
          <w:marBottom w:val="0"/>
          <w:divBdr>
            <w:top w:val="none" w:sz="0" w:space="0" w:color="auto"/>
            <w:left w:val="none" w:sz="0" w:space="0" w:color="auto"/>
            <w:bottom w:val="none" w:sz="0" w:space="0" w:color="auto"/>
            <w:right w:val="none" w:sz="0" w:space="0" w:color="auto"/>
          </w:divBdr>
        </w:div>
        <w:div w:id="837379931">
          <w:marLeft w:val="0"/>
          <w:marRight w:val="0"/>
          <w:marTop w:val="0"/>
          <w:marBottom w:val="0"/>
          <w:divBdr>
            <w:top w:val="none" w:sz="0" w:space="0" w:color="auto"/>
            <w:left w:val="none" w:sz="0" w:space="0" w:color="auto"/>
            <w:bottom w:val="none" w:sz="0" w:space="0" w:color="auto"/>
            <w:right w:val="none" w:sz="0" w:space="0" w:color="auto"/>
          </w:divBdr>
        </w:div>
        <w:div w:id="964774343">
          <w:marLeft w:val="0"/>
          <w:marRight w:val="0"/>
          <w:marTop w:val="0"/>
          <w:marBottom w:val="0"/>
          <w:divBdr>
            <w:top w:val="none" w:sz="0" w:space="0" w:color="auto"/>
            <w:left w:val="none" w:sz="0" w:space="0" w:color="auto"/>
            <w:bottom w:val="none" w:sz="0" w:space="0" w:color="auto"/>
            <w:right w:val="none" w:sz="0" w:space="0" w:color="auto"/>
          </w:divBdr>
        </w:div>
        <w:div w:id="1887445980">
          <w:marLeft w:val="0"/>
          <w:marRight w:val="0"/>
          <w:marTop w:val="0"/>
          <w:marBottom w:val="0"/>
          <w:divBdr>
            <w:top w:val="none" w:sz="0" w:space="0" w:color="auto"/>
            <w:left w:val="none" w:sz="0" w:space="0" w:color="auto"/>
            <w:bottom w:val="none" w:sz="0" w:space="0" w:color="auto"/>
            <w:right w:val="none" w:sz="0" w:space="0" w:color="auto"/>
          </w:divBdr>
        </w:div>
        <w:div w:id="1324091572">
          <w:marLeft w:val="0"/>
          <w:marRight w:val="0"/>
          <w:marTop w:val="0"/>
          <w:marBottom w:val="0"/>
          <w:divBdr>
            <w:top w:val="none" w:sz="0" w:space="0" w:color="auto"/>
            <w:left w:val="none" w:sz="0" w:space="0" w:color="auto"/>
            <w:bottom w:val="none" w:sz="0" w:space="0" w:color="auto"/>
            <w:right w:val="none" w:sz="0" w:space="0" w:color="auto"/>
          </w:divBdr>
        </w:div>
        <w:div w:id="1876036523">
          <w:marLeft w:val="0"/>
          <w:marRight w:val="0"/>
          <w:marTop w:val="0"/>
          <w:marBottom w:val="0"/>
          <w:divBdr>
            <w:top w:val="none" w:sz="0" w:space="0" w:color="auto"/>
            <w:left w:val="none" w:sz="0" w:space="0" w:color="auto"/>
            <w:bottom w:val="none" w:sz="0" w:space="0" w:color="auto"/>
            <w:right w:val="none" w:sz="0" w:space="0" w:color="auto"/>
          </w:divBdr>
        </w:div>
        <w:div w:id="895048789">
          <w:marLeft w:val="0"/>
          <w:marRight w:val="0"/>
          <w:marTop w:val="0"/>
          <w:marBottom w:val="0"/>
          <w:divBdr>
            <w:top w:val="none" w:sz="0" w:space="0" w:color="auto"/>
            <w:left w:val="none" w:sz="0" w:space="0" w:color="auto"/>
            <w:bottom w:val="none" w:sz="0" w:space="0" w:color="auto"/>
            <w:right w:val="none" w:sz="0" w:space="0" w:color="auto"/>
          </w:divBdr>
        </w:div>
        <w:div w:id="1351835823">
          <w:marLeft w:val="0"/>
          <w:marRight w:val="0"/>
          <w:marTop w:val="0"/>
          <w:marBottom w:val="0"/>
          <w:divBdr>
            <w:top w:val="none" w:sz="0" w:space="0" w:color="auto"/>
            <w:left w:val="none" w:sz="0" w:space="0" w:color="auto"/>
            <w:bottom w:val="none" w:sz="0" w:space="0" w:color="auto"/>
            <w:right w:val="none" w:sz="0" w:space="0" w:color="auto"/>
          </w:divBdr>
        </w:div>
        <w:div w:id="1034774425">
          <w:marLeft w:val="0"/>
          <w:marRight w:val="0"/>
          <w:marTop w:val="0"/>
          <w:marBottom w:val="0"/>
          <w:divBdr>
            <w:top w:val="none" w:sz="0" w:space="0" w:color="auto"/>
            <w:left w:val="none" w:sz="0" w:space="0" w:color="auto"/>
            <w:bottom w:val="none" w:sz="0" w:space="0" w:color="auto"/>
            <w:right w:val="none" w:sz="0" w:space="0" w:color="auto"/>
          </w:divBdr>
        </w:div>
        <w:div w:id="127630397">
          <w:marLeft w:val="0"/>
          <w:marRight w:val="0"/>
          <w:marTop w:val="0"/>
          <w:marBottom w:val="0"/>
          <w:divBdr>
            <w:top w:val="none" w:sz="0" w:space="0" w:color="auto"/>
            <w:left w:val="none" w:sz="0" w:space="0" w:color="auto"/>
            <w:bottom w:val="none" w:sz="0" w:space="0" w:color="auto"/>
            <w:right w:val="none" w:sz="0" w:space="0" w:color="auto"/>
          </w:divBdr>
        </w:div>
        <w:div w:id="1644384200">
          <w:marLeft w:val="0"/>
          <w:marRight w:val="0"/>
          <w:marTop w:val="0"/>
          <w:marBottom w:val="0"/>
          <w:divBdr>
            <w:top w:val="none" w:sz="0" w:space="0" w:color="auto"/>
            <w:left w:val="none" w:sz="0" w:space="0" w:color="auto"/>
            <w:bottom w:val="none" w:sz="0" w:space="0" w:color="auto"/>
            <w:right w:val="none" w:sz="0" w:space="0" w:color="auto"/>
          </w:divBdr>
        </w:div>
        <w:div w:id="1311715560">
          <w:marLeft w:val="0"/>
          <w:marRight w:val="0"/>
          <w:marTop w:val="0"/>
          <w:marBottom w:val="0"/>
          <w:divBdr>
            <w:top w:val="none" w:sz="0" w:space="0" w:color="auto"/>
            <w:left w:val="none" w:sz="0" w:space="0" w:color="auto"/>
            <w:bottom w:val="none" w:sz="0" w:space="0" w:color="auto"/>
            <w:right w:val="none" w:sz="0" w:space="0" w:color="auto"/>
          </w:divBdr>
        </w:div>
        <w:div w:id="1207454572">
          <w:marLeft w:val="0"/>
          <w:marRight w:val="0"/>
          <w:marTop w:val="0"/>
          <w:marBottom w:val="0"/>
          <w:divBdr>
            <w:top w:val="none" w:sz="0" w:space="0" w:color="auto"/>
            <w:left w:val="none" w:sz="0" w:space="0" w:color="auto"/>
            <w:bottom w:val="none" w:sz="0" w:space="0" w:color="auto"/>
            <w:right w:val="none" w:sz="0" w:space="0" w:color="auto"/>
          </w:divBdr>
        </w:div>
        <w:div w:id="363025056">
          <w:marLeft w:val="0"/>
          <w:marRight w:val="0"/>
          <w:marTop w:val="0"/>
          <w:marBottom w:val="0"/>
          <w:divBdr>
            <w:top w:val="none" w:sz="0" w:space="0" w:color="auto"/>
            <w:left w:val="none" w:sz="0" w:space="0" w:color="auto"/>
            <w:bottom w:val="none" w:sz="0" w:space="0" w:color="auto"/>
            <w:right w:val="none" w:sz="0" w:space="0" w:color="auto"/>
          </w:divBdr>
        </w:div>
        <w:div w:id="1455096238">
          <w:marLeft w:val="0"/>
          <w:marRight w:val="0"/>
          <w:marTop w:val="0"/>
          <w:marBottom w:val="0"/>
          <w:divBdr>
            <w:top w:val="none" w:sz="0" w:space="0" w:color="auto"/>
            <w:left w:val="none" w:sz="0" w:space="0" w:color="auto"/>
            <w:bottom w:val="none" w:sz="0" w:space="0" w:color="auto"/>
            <w:right w:val="none" w:sz="0" w:space="0" w:color="auto"/>
          </w:divBdr>
        </w:div>
        <w:div w:id="1711343847">
          <w:marLeft w:val="0"/>
          <w:marRight w:val="0"/>
          <w:marTop w:val="0"/>
          <w:marBottom w:val="0"/>
          <w:divBdr>
            <w:top w:val="none" w:sz="0" w:space="0" w:color="auto"/>
            <w:left w:val="none" w:sz="0" w:space="0" w:color="auto"/>
            <w:bottom w:val="none" w:sz="0" w:space="0" w:color="auto"/>
            <w:right w:val="none" w:sz="0" w:space="0" w:color="auto"/>
          </w:divBdr>
        </w:div>
        <w:div w:id="356664995">
          <w:marLeft w:val="0"/>
          <w:marRight w:val="0"/>
          <w:marTop w:val="0"/>
          <w:marBottom w:val="0"/>
          <w:divBdr>
            <w:top w:val="none" w:sz="0" w:space="0" w:color="auto"/>
            <w:left w:val="none" w:sz="0" w:space="0" w:color="auto"/>
            <w:bottom w:val="none" w:sz="0" w:space="0" w:color="auto"/>
            <w:right w:val="none" w:sz="0" w:space="0" w:color="auto"/>
          </w:divBdr>
        </w:div>
        <w:div w:id="1926064605">
          <w:marLeft w:val="0"/>
          <w:marRight w:val="0"/>
          <w:marTop w:val="0"/>
          <w:marBottom w:val="0"/>
          <w:divBdr>
            <w:top w:val="none" w:sz="0" w:space="0" w:color="auto"/>
            <w:left w:val="none" w:sz="0" w:space="0" w:color="auto"/>
            <w:bottom w:val="none" w:sz="0" w:space="0" w:color="auto"/>
            <w:right w:val="none" w:sz="0" w:space="0" w:color="auto"/>
          </w:divBdr>
        </w:div>
        <w:div w:id="2114084675">
          <w:marLeft w:val="0"/>
          <w:marRight w:val="0"/>
          <w:marTop w:val="0"/>
          <w:marBottom w:val="0"/>
          <w:divBdr>
            <w:top w:val="none" w:sz="0" w:space="0" w:color="auto"/>
            <w:left w:val="none" w:sz="0" w:space="0" w:color="auto"/>
            <w:bottom w:val="none" w:sz="0" w:space="0" w:color="auto"/>
            <w:right w:val="none" w:sz="0" w:space="0" w:color="auto"/>
          </w:divBdr>
        </w:div>
      </w:divsChild>
    </w:div>
    <w:div w:id="771822040">
      <w:bodyDiv w:val="1"/>
      <w:marLeft w:val="0"/>
      <w:marRight w:val="0"/>
      <w:marTop w:val="0"/>
      <w:marBottom w:val="0"/>
      <w:divBdr>
        <w:top w:val="none" w:sz="0" w:space="0" w:color="auto"/>
        <w:left w:val="none" w:sz="0" w:space="0" w:color="auto"/>
        <w:bottom w:val="none" w:sz="0" w:space="0" w:color="auto"/>
        <w:right w:val="none" w:sz="0" w:space="0" w:color="auto"/>
      </w:divBdr>
      <w:divsChild>
        <w:div w:id="1541549050">
          <w:marLeft w:val="0"/>
          <w:marRight w:val="0"/>
          <w:marTop w:val="0"/>
          <w:marBottom w:val="0"/>
          <w:divBdr>
            <w:top w:val="none" w:sz="0" w:space="0" w:color="auto"/>
            <w:left w:val="none" w:sz="0" w:space="0" w:color="auto"/>
            <w:bottom w:val="none" w:sz="0" w:space="0" w:color="auto"/>
            <w:right w:val="none" w:sz="0" w:space="0" w:color="auto"/>
          </w:divBdr>
        </w:div>
        <w:div w:id="827208905">
          <w:marLeft w:val="0"/>
          <w:marRight w:val="0"/>
          <w:marTop w:val="0"/>
          <w:marBottom w:val="0"/>
          <w:divBdr>
            <w:top w:val="none" w:sz="0" w:space="0" w:color="auto"/>
            <w:left w:val="none" w:sz="0" w:space="0" w:color="auto"/>
            <w:bottom w:val="none" w:sz="0" w:space="0" w:color="auto"/>
            <w:right w:val="none" w:sz="0" w:space="0" w:color="auto"/>
          </w:divBdr>
        </w:div>
        <w:div w:id="262997359">
          <w:marLeft w:val="0"/>
          <w:marRight w:val="0"/>
          <w:marTop w:val="0"/>
          <w:marBottom w:val="0"/>
          <w:divBdr>
            <w:top w:val="none" w:sz="0" w:space="0" w:color="auto"/>
            <w:left w:val="none" w:sz="0" w:space="0" w:color="auto"/>
            <w:bottom w:val="none" w:sz="0" w:space="0" w:color="auto"/>
            <w:right w:val="none" w:sz="0" w:space="0" w:color="auto"/>
          </w:divBdr>
        </w:div>
        <w:div w:id="1781560356">
          <w:marLeft w:val="0"/>
          <w:marRight w:val="0"/>
          <w:marTop w:val="0"/>
          <w:marBottom w:val="0"/>
          <w:divBdr>
            <w:top w:val="none" w:sz="0" w:space="0" w:color="auto"/>
            <w:left w:val="none" w:sz="0" w:space="0" w:color="auto"/>
            <w:bottom w:val="none" w:sz="0" w:space="0" w:color="auto"/>
            <w:right w:val="none" w:sz="0" w:space="0" w:color="auto"/>
          </w:divBdr>
        </w:div>
        <w:div w:id="551112424">
          <w:marLeft w:val="0"/>
          <w:marRight w:val="0"/>
          <w:marTop w:val="0"/>
          <w:marBottom w:val="0"/>
          <w:divBdr>
            <w:top w:val="none" w:sz="0" w:space="0" w:color="auto"/>
            <w:left w:val="none" w:sz="0" w:space="0" w:color="auto"/>
            <w:bottom w:val="none" w:sz="0" w:space="0" w:color="auto"/>
            <w:right w:val="none" w:sz="0" w:space="0" w:color="auto"/>
          </w:divBdr>
        </w:div>
        <w:div w:id="829517439">
          <w:marLeft w:val="0"/>
          <w:marRight w:val="0"/>
          <w:marTop w:val="0"/>
          <w:marBottom w:val="0"/>
          <w:divBdr>
            <w:top w:val="none" w:sz="0" w:space="0" w:color="auto"/>
            <w:left w:val="none" w:sz="0" w:space="0" w:color="auto"/>
            <w:bottom w:val="none" w:sz="0" w:space="0" w:color="auto"/>
            <w:right w:val="none" w:sz="0" w:space="0" w:color="auto"/>
          </w:divBdr>
        </w:div>
        <w:div w:id="600573611">
          <w:marLeft w:val="0"/>
          <w:marRight w:val="0"/>
          <w:marTop w:val="0"/>
          <w:marBottom w:val="0"/>
          <w:divBdr>
            <w:top w:val="none" w:sz="0" w:space="0" w:color="auto"/>
            <w:left w:val="none" w:sz="0" w:space="0" w:color="auto"/>
            <w:bottom w:val="none" w:sz="0" w:space="0" w:color="auto"/>
            <w:right w:val="none" w:sz="0" w:space="0" w:color="auto"/>
          </w:divBdr>
        </w:div>
        <w:div w:id="1527674165">
          <w:marLeft w:val="0"/>
          <w:marRight w:val="0"/>
          <w:marTop w:val="0"/>
          <w:marBottom w:val="0"/>
          <w:divBdr>
            <w:top w:val="none" w:sz="0" w:space="0" w:color="auto"/>
            <w:left w:val="none" w:sz="0" w:space="0" w:color="auto"/>
            <w:bottom w:val="none" w:sz="0" w:space="0" w:color="auto"/>
            <w:right w:val="none" w:sz="0" w:space="0" w:color="auto"/>
          </w:divBdr>
        </w:div>
        <w:div w:id="372656579">
          <w:marLeft w:val="0"/>
          <w:marRight w:val="0"/>
          <w:marTop w:val="0"/>
          <w:marBottom w:val="0"/>
          <w:divBdr>
            <w:top w:val="none" w:sz="0" w:space="0" w:color="auto"/>
            <w:left w:val="none" w:sz="0" w:space="0" w:color="auto"/>
            <w:bottom w:val="none" w:sz="0" w:space="0" w:color="auto"/>
            <w:right w:val="none" w:sz="0" w:space="0" w:color="auto"/>
          </w:divBdr>
        </w:div>
        <w:div w:id="1548882097">
          <w:marLeft w:val="0"/>
          <w:marRight w:val="0"/>
          <w:marTop w:val="0"/>
          <w:marBottom w:val="0"/>
          <w:divBdr>
            <w:top w:val="none" w:sz="0" w:space="0" w:color="auto"/>
            <w:left w:val="none" w:sz="0" w:space="0" w:color="auto"/>
            <w:bottom w:val="none" w:sz="0" w:space="0" w:color="auto"/>
            <w:right w:val="none" w:sz="0" w:space="0" w:color="auto"/>
          </w:divBdr>
        </w:div>
        <w:div w:id="1863858780">
          <w:marLeft w:val="0"/>
          <w:marRight w:val="0"/>
          <w:marTop w:val="0"/>
          <w:marBottom w:val="0"/>
          <w:divBdr>
            <w:top w:val="none" w:sz="0" w:space="0" w:color="auto"/>
            <w:left w:val="none" w:sz="0" w:space="0" w:color="auto"/>
            <w:bottom w:val="none" w:sz="0" w:space="0" w:color="auto"/>
            <w:right w:val="none" w:sz="0" w:space="0" w:color="auto"/>
          </w:divBdr>
        </w:div>
        <w:div w:id="28144593">
          <w:marLeft w:val="0"/>
          <w:marRight w:val="0"/>
          <w:marTop w:val="0"/>
          <w:marBottom w:val="0"/>
          <w:divBdr>
            <w:top w:val="none" w:sz="0" w:space="0" w:color="auto"/>
            <w:left w:val="none" w:sz="0" w:space="0" w:color="auto"/>
            <w:bottom w:val="none" w:sz="0" w:space="0" w:color="auto"/>
            <w:right w:val="none" w:sz="0" w:space="0" w:color="auto"/>
          </w:divBdr>
        </w:div>
        <w:div w:id="137850939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60961059">
          <w:marLeft w:val="0"/>
          <w:marRight w:val="0"/>
          <w:marTop w:val="0"/>
          <w:marBottom w:val="0"/>
          <w:divBdr>
            <w:top w:val="none" w:sz="0" w:space="0" w:color="auto"/>
            <w:left w:val="none" w:sz="0" w:space="0" w:color="auto"/>
            <w:bottom w:val="none" w:sz="0" w:space="0" w:color="auto"/>
            <w:right w:val="none" w:sz="0" w:space="0" w:color="auto"/>
          </w:divBdr>
        </w:div>
        <w:div w:id="947084651">
          <w:marLeft w:val="0"/>
          <w:marRight w:val="0"/>
          <w:marTop w:val="0"/>
          <w:marBottom w:val="0"/>
          <w:divBdr>
            <w:top w:val="none" w:sz="0" w:space="0" w:color="auto"/>
            <w:left w:val="none" w:sz="0" w:space="0" w:color="auto"/>
            <w:bottom w:val="none" w:sz="0" w:space="0" w:color="auto"/>
            <w:right w:val="none" w:sz="0" w:space="0" w:color="auto"/>
          </w:divBdr>
        </w:div>
        <w:div w:id="114372153">
          <w:marLeft w:val="0"/>
          <w:marRight w:val="0"/>
          <w:marTop w:val="0"/>
          <w:marBottom w:val="0"/>
          <w:divBdr>
            <w:top w:val="none" w:sz="0" w:space="0" w:color="auto"/>
            <w:left w:val="none" w:sz="0" w:space="0" w:color="auto"/>
            <w:bottom w:val="none" w:sz="0" w:space="0" w:color="auto"/>
            <w:right w:val="none" w:sz="0" w:space="0" w:color="auto"/>
          </w:divBdr>
        </w:div>
        <w:div w:id="1377924706">
          <w:marLeft w:val="0"/>
          <w:marRight w:val="0"/>
          <w:marTop w:val="0"/>
          <w:marBottom w:val="0"/>
          <w:divBdr>
            <w:top w:val="none" w:sz="0" w:space="0" w:color="auto"/>
            <w:left w:val="none" w:sz="0" w:space="0" w:color="auto"/>
            <w:bottom w:val="none" w:sz="0" w:space="0" w:color="auto"/>
            <w:right w:val="none" w:sz="0" w:space="0" w:color="auto"/>
          </w:divBdr>
        </w:div>
        <w:div w:id="782530089">
          <w:marLeft w:val="0"/>
          <w:marRight w:val="0"/>
          <w:marTop w:val="0"/>
          <w:marBottom w:val="0"/>
          <w:divBdr>
            <w:top w:val="none" w:sz="0" w:space="0" w:color="auto"/>
            <w:left w:val="none" w:sz="0" w:space="0" w:color="auto"/>
            <w:bottom w:val="none" w:sz="0" w:space="0" w:color="auto"/>
            <w:right w:val="none" w:sz="0" w:space="0" w:color="auto"/>
          </w:divBdr>
        </w:div>
        <w:div w:id="501698384">
          <w:marLeft w:val="0"/>
          <w:marRight w:val="0"/>
          <w:marTop w:val="0"/>
          <w:marBottom w:val="0"/>
          <w:divBdr>
            <w:top w:val="none" w:sz="0" w:space="0" w:color="auto"/>
            <w:left w:val="none" w:sz="0" w:space="0" w:color="auto"/>
            <w:bottom w:val="none" w:sz="0" w:space="0" w:color="auto"/>
            <w:right w:val="none" w:sz="0" w:space="0" w:color="auto"/>
          </w:divBdr>
        </w:div>
        <w:div w:id="1018235538">
          <w:marLeft w:val="0"/>
          <w:marRight w:val="0"/>
          <w:marTop w:val="0"/>
          <w:marBottom w:val="0"/>
          <w:divBdr>
            <w:top w:val="none" w:sz="0" w:space="0" w:color="auto"/>
            <w:left w:val="none" w:sz="0" w:space="0" w:color="auto"/>
            <w:bottom w:val="none" w:sz="0" w:space="0" w:color="auto"/>
            <w:right w:val="none" w:sz="0" w:space="0" w:color="auto"/>
          </w:divBdr>
        </w:div>
        <w:div w:id="374816784">
          <w:marLeft w:val="0"/>
          <w:marRight w:val="0"/>
          <w:marTop w:val="0"/>
          <w:marBottom w:val="0"/>
          <w:divBdr>
            <w:top w:val="none" w:sz="0" w:space="0" w:color="auto"/>
            <w:left w:val="none" w:sz="0" w:space="0" w:color="auto"/>
            <w:bottom w:val="none" w:sz="0" w:space="0" w:color="auto"/>
            <w:right w:val="none" w:sz="0" w:space="0" w:color="auto"/>
          </w:divBdr>
        </w:div>
        <w:div w:id="791903575">
          <w:marLeft w:val="0"/>
          <w:marRight w:val="0"/>
          <w:marTop w:val="0"/>
          <w:marBottom w:val="0"/>
          <w:divBdr>
            <w:top w:val="none" w:sz="0" w:space="0" w:color="auto"/>
            <w:left w:val="none" w:sz="0" w:space="0" w:color="auto"/>
            <w:bottom w:val="none" w:sz="0" w:space="0" w:color="auto"/>
            <w:right w:val="none" w:sz="0" w:space="0" w:color="auto"/>
          </w:divBdr>
        </w:div>
        <w:div w:id="399520335">
          <w:marLeft w:val="0"/>
          <w:marRight w:val="0"/>
          <w:marTop w:val="0"/>
          <w:marBottom w:val="0"/>
          <w:divBdr>
            <w:top w:val="none" w:sz="0" w:space="0" w:color="auto"/>
            <w:left w:val="none" w:sz="0" w:space="0" w:color="auto"/>
            <w:bottom w:val="none" w:sz="0" w:space="0" w:color="auto"/>
            <w:right w:val="none" w:sz="0" w:space="0" w:color="auto"/>
          </w:divBdr>
        </w:div>
        <w:div w:id="239606391">
          <w:marLeft w:val="0"/>
          <w:marRight w:val="0"/>
          <w:marTop w:val="0"/>
          <w:marBottom w:val="0"/>
          <w:divBdr>
            <w:top w:val="none" w:sz="0" w:space="0" w:color="auto"/>
            <w:left w:val="none" w:sz="0" w:space="0" w:color="auto"/>
            <w:bottom w:val="none" w:sz="0" w:space="0" w:color="auto"/>
            <w:right w:val="none" w:sz="0" w:space="0" w:color="auto"/>
          </w:divBdr>
        </w:div>
        <w:div w:id="1367873424">
          <w:marLeft w:val="0"/>
          <w:marRight w:val="0"/>
          <w:marTop w:val="0"/>
          <w:marBottom w:val="0"/>
          <w:divBdr>
            <w:top w:val="none" w:sz="0" w:space="0" w:color="auto"/>
            <w:left w:val="none" w:sz="0" w:space="0" w:color="auto"/>
            <w:bottom w:val="none" w:sz="0" w:space="0" w:color="auto"/>
            <w:right w:val="none" w:sz="0" w:space="0" w:color="auto"/>
          </w:divBdr>
        </w:div>
        <w:div w:id="1987588467">
          <w:marLeft w:val="0"/>
          <w:marRight w:val="0"/>
          <w:marTop w:val="0"/>
          <w:marBottom w:val="0"/>
          <w:divBdr>
            <w:top w:val="none" w:sz="0" w:space="0" w:color="auto"/>
            <w:left w:val="none" w:sz="0" w:space="0" w:color="auto"/>
            <w:bottom w:val="none" w:sz="0" w:space="0" w:color="auto"/>
            <w:right w:val="none" w:sz="0" w:space="0" w:color="auto"/>
          </w:divBdr>
        </w:div>
        <w:div w:id="598754862">
          <w:marLeft w:val="0"/>
          <w:marRight w:val="0"/>
          <w:marTop w:val="0"/>
          <w:marBottom w:val="0"/>
          <w:divBdr>
            <w:top w:val="none" w:sz="0" w:space="0" w:color="auto"/>
            <w:left w:val="none" w:sz="0" w:space="0" w:color="auto"/>
            <w:bottom w:val="none" w:sz="0" w:space="0" w:color="auto"/>
            <w:right w:val="none" w:sz="0" w:space="0" w:color="auto"/>
          </w:divBdr>
        </w:div>
        <w:div w:id="1899514922">
          <w:marLeft w:val="0"/>
          <w:marRight w:val="0"/>
          <w:marTop w:val="0"/>
          <w:marBottom w:val="0"/>
          <w:divBdr>
            <w:top w:val="none" w:sz="0" w:space="0" w:color="auto"/>
            <w:left w:val="none" w:sz="0" w:space="0" w:color="auto"/>
            <w:bottom w:val="none" w:sz="0" w:space="0" w:color="auto"/>
            <w:right w:val="none" w:sz="0" w:space="0" w:color="auto"/>
          </w:divBdr>
        </w:div>
        <w:div w:id="191848699">
          <w:marLeft w:val="0"/>
          <w:marRight w:val="0"/>
          <w:marTop w:val="0"/>
          <w:marBottom w:val="0"/>
          <w:divBdr>
            <w:top w:val="none" w:sz="0" w:space="0" w:color="auto"/>
            <w:left w:val="none" w:sz="0" w:space="0" w:color="auto"/>
            <w:bottom w:val="none" w:sz="0" w:space="0" w:color="auto"/>
            <w:right w:val="none" w:sz="0" w:space="0" w:color="auto"/>
          </w:divBdr>
        </w:div>
        <w:div w:id="754665345">
          <w:marLeft w:val="0"/>
          <w:marRight w:val="0"/>
          <w:marTop w:val="0"/>
          <w:marBottom w:val="0"/>
          <w:divBdr>
            <w:top w:val="none" w:sz="0" w:space="0" w:color="auto"/>
            <w:left w:val="none" w:sz="0" w:space="0" w:color="auto"/>
            <w:bottom w:val="none" w:sz="0" w:space="0" w:color="auto"/>
            <w:right w:val="none" w:sz="0" w:space="0" w:color="auto"/>
          </w:divBdr>
        </w:div>
        <w:div w:id="1139492380">
          <w:marLeft w:val="0"/>
          <w:marRight w:val="0"/>
          <w:marTop w:val="0"/>
          <w:marBottom w:val="0"/>
          <w:divBdr>
            <w:top w:val="none" w:sz="0" w:space="0" w:color="auto"/>
            <w:left w:val="none" w:sz="0" w:space="0" w:color="auto"/>
            <w:bottom w:val="none" w:sz="0" w:space="0" w:color="auto"/>
            <w:right w:val="none" w:sz="0" w:space="0" w:color="auto"/>
          </w:divBdr>
        </w:div>
        <w:div w:id="931159869">
          <w:marLeft w:val="0"/>
          <w:marRight w:val="0"/>
          <w:marTop w:val="0"/>
          <w:marBottom w:val="0"/>
          <w:divBdr>
            <w:top w:val="none" w:sz="0" w:space="0" w:color="auto"/>
            <w:left w:val="none" w:sz="0" w:space="0" w:color="auto"/>
            <w:bottom w:val="none" w:sz="0" w:space="0" w:color="auto"/>
            <w:right w:val="none" w:sz="0" w:space="0" w:color="auto"/>
          </w:divBdr>
        </w:div>
        <w:div w:id="1133790041">
          <w:marLeft w:val="0"/>
          <w:marRight w:val="0"/>
          <w:marTop w:val="0"/>
          <w:marBottom w:val="0"/>
          <w:divBdr>
            <w:top w:val="none" w:sz="0" w:space="0" w:color="auto"/>
            <w:left w:val="none" w:sz="0" w:space="0" w:color="auto"/>
            <w:bottom w:val="none" w:sz="0" w:space="0" w:color="auto"/>
            <w:right w:val="none" w:sz="0" w:space="0" w:color="auto"/>
          </w:divBdr>
        </w:div>
        <w:div w:id="1481966685">
          <w:marLeft w:val="0"/>
          <w:marRight w:val="0"/>
          <w:marTop w:val="0"/>
          <w:marBottom w:val="0"/>
          <w:divBdr>
            <w:top w:val="none" w:sz="0" w:space="0" w:color="auto"/>
            <w:left w:val="none" w:sz="0" w:space="0" w:color="auto"/>
            <w:bottom w:val="none" w:sz="0" w:space="0" w:color="auto"/>
            <w:right w:val="none" w:sz="0" w:space="0" w:color="auto"/>
          </w:divBdr>
        </w:div>
        <w:div w:id="1654875211">
          <w:marLeft w:val="0"/>
          <w:marRight w:val="0"/>
          <w:marTop w:val="0"/>
          <w:marBottom w:val="0"/>
          <w:divBdr>
            <w:top w:val="none" w:sz="0" w:space="0" w:color="auto"/>
            <w:left w:val="none" w:sz="0" w:space="0" w:color="auto"/>
            <w:bottom w:val="none" w:sz="0" w:space="0" w:color="auto"/>
            <w:right w:val="none" w:sz="0" w:space="0" w:color="auto"/>
          </w:divBdr>
        </w:div>
        <w:div w:id="1130855500">
          <w:marLeft w:val="0"/>
          <w:marRight w:val="0"/>
          <w:marTop w:val="0"/>
          <w:marBottom w:val="0"/>
          <w:divBdr>
            <w:top w:val="none" w:sz="0" w:space="0" w:color="auto"/>
            <w:left w:val="none" w:sz="0" w:space="0" w:color="auto"/>
            <w:bottom w:val="none" w:sz="0" w:space="0" w:color="auto"/>
            <w:right w:val="none" w:sz="0" w:space="0" w:color="auto"/>
          </w:divBdr>
        </w:div>
        <w:div w:id="753824708">
          <w:marLeft w:val="0"/>
          <w:marRight w:val="0"/>
          <w:marTop w:val="0"/>
          <w:marBottom w:val="0"/>
          <w:divBdr>
            <w:top w:val="none" w:sz="0" w:space="0" w:color="auto"/>
            <w:left w:val="none" w:sz="0" w:space="0" w:color="auto"/>
            <w:bottom w:val="none" w:sz="0" w:space="0" w:color="auto"/>
            <w:right w:val="none" w:sz="0" w:space="0" w:color="auto"/>
          </w:divBdr>
        </w:div>
        <w:div w:id="1542134355">
          <w:marLeft w:val="0"/>
          <w:marRight w:val="0"/>
          <w:marTop w:val="0"/>
          <w:marBottom w:val="0"/>
          <w:divBdr>
            <w:top w:val="none" w:sz="0" w:space="0" w:color="auto"/>
            <w:left w:val="none" w:sz="0" w:space="0" w:color="auto"/>
            <w:bottom w:val="none" w:sz="0" w:space="0" w:color="auto"/>
            <w:right w:val="none" w:sz="0" w:space="0" w:color="auto"/>
          </w:divBdr>
        </w:div>
        <w:div w:id="2122604998">
          <w:marLeft w:val="0"/>
          <w:marRight w:val="0"/>
          <w:marTop w:val="0"/>
          <w:marBottom w:val="0"/>
          <w:divBdr>
            <w:top w:val="none" w:sz="0" w:space="0" w:color="auto"/>
            <w:left w:val="none" w:sz="0" w:space="0" w:color="auto"/>
            <w:bottom w:val="none" w:sz="0" w:space="0" w:color="auto"/>
            <w:right w:val="none" w:sz="0" w:space="0" w:color="auto"/>
          </w:divBdr>
        </w:div>
        <w:div w:id="227229024">
          <w:marLeft w:val="0"/>
          <w:marRight w:val="0"/>
          <w:marTop w:val="0"/>
          <w:marBottom w:val="0"/>
          <w:divBdr>
            <w:top w:val="none" w:sz="0" w:space="0" w:color="auto"/>
            <w:left w:val="none" w:sz="0" w:space="0" w:color="auto"/>
            <w:bottom w:val="none" w:sz="0" w:space="0" w:color="auto"/>
            <w:right w:val="none" w:sz="0" w:space="0" w:color="auto"/>
          </w:divBdr>
        </w:div>
        <w:div w:id="774862137">
          <w:marLeft w:val="0"/>
          <w:marRight w:val="0"/>
          <w:marTop w:val="0"/>
          <w:marBottom w:val="0"/>
          <w:divBdr>
            <w:top w:val="none" w:sz="0" w:space="0" w:color="auto"/>
            <w:left w:val="none" w:sz="0" w:space="0" w:color="auto"/>
            <w:bottom w:val="none" w:sz="0" w:space="0" w:color="auto"/>
            <w:right w:val="none" w:sz="0" w:space="0" w:color="auto"/>
          </w:divBdr>
        </w:div>
        <w:div w:id="704526710">
          <w:marLeft w:val="0"/>
          <w:marRight w:val="0"/>
          <w:marTop w:val="0"/>
          <w:marBottom w:val="0"/>
          <w:divBdr>
            <w:top w:val="none" w:sz="0" w:space="0" w:color="auto"/>
            <w:left w:val="none" w:sz="0" w:space="0" w:color="auto"/>
            <w:bottom w:val="none" w:sz="0" w:space="0" w:color="auto"/>
            <w:right w:val="none" w:sz="0" w:space="0" w:color="auto"/>
          </w:divBdr>
        </w:div>
        <w:div w:id="2057385907">
          <w:marLeft w:val="0"/>
          <w:marRight w:val="0"/>
          <w:marTop w:val="0"/>
          <w:marBottom w:val="0"/>
          <w:divBdr>
            <w:top w:val="none" w:sz="0" w:space="0" w:color="auto"/>
            <w:left w:val="none" w:sz="0" w:space="0" w:color="auto"/>
            <w:bottom w:val="none" w:sz="0" w:space="0" w:color="auto"/>
            <w:right w:val="none" w:sz="0" w:space="0" w:color="auto"/>
          </w:divBdr>
        </w:div>
        <w:div w:id="1913420130">
          <w:marLeft w:val="0"/>
          <w:marRight w:val="0"/>
          <w:marTop w:val="0"/>
          <w:marBottom w:val="0"/>
          <w:divBdr>
            <w:top w:val="none" w:sz="0" w:space="0" w:color="auto"/>
            <w:left w:val="none" w:sz="0" w:space="0" w:color="auto"/>
            <w:bottom w:val="none" w:sz="0" w:space="0" w:color="auto"/>
            <w:right w:val="none" w:sz="0" w:space="0" w:color="auto"/>
          </w:divBdr>
        </w:div>
        <w:div w:id="1665819502">
          <w:marLeft w:val="0"/>
          <w:marRight w:val="0"/>
          <w:marTop w:val="0"/>
          <w:marBottom w:val="0"/>
          <w:divBdr>
            <w:top w:val="none" w:sz="0" w:space="0" w:color="auto"/>
            <w:left w:val="none" w:sz="0" w:space="0" w:color="auto"/>
            <w:bottom w:val="none" w:sz="0" w:space="0" w:color="auto"/>
            <w:right w:val="none" w:sz="0" w:space="0" w:color="auto"/>
          </w:divBdr>
        </w:div>
        <w:div w:id="380593052">
          <w:marLeft w:val="0"/>
          <w:marRight w:val="0"/>
          <w:marTop w:val="0"/>
          <w:marBottom w:val="0"/>
          <w:divBdr>
            <w:top w:val="none" w:sz="0" w:space="0" w:color="auto"/>
            <w:left w:val="none" w:sz="0" w:space="0" w:color="auto"/>
            <w:bottom w:val="none" w:sz="0" w:space="0" w:color="auto"/>
            <w:right w:val="none" w:sz="0" w:space="0" w:color="auto"/>
          </w:divBdr>
        </w:div>
        <w:div w:id="268971504">
          <w:marLeft w:val="0"/>
          <w:marRight w:val="0"/>
          <w:marTop w:val="0"/>
          <w:marBottom w:val="0"/>
          <w:divBdr>
            <w:top w:val="none" w:sz="0" w:space="0" w:color="auto"/>
            <w:left w:val="none" w:sz="0" w:space="0" w:color="auto"/>
            <w:bottom w:val="none" w:sz="0" w:space="0" w:color="auto"/>
            <w:right w:val="none" w:sz="0" w:space="0" w:color="auto"/>
          </w:divBdr>
        </w:div>
        <w:div w:id="1880170020">
          <w:marLeft w:val="0"/>
          <w:marRight w:val="0"/>
          <w:marTop w:val="0"/>
          <w:marBottom w:val="0"/>
          <w:divBdr>
            <w:top w:val="none" w:sz="0" w:space="0" w:color="auto"/>
            <w:left w:val="none" w:sz="0" w:space="0" w:color="auto"/>
            <w:bottom w:val="none" w:sz="0" w:space="0" w:color="auto"/>
            <w:right w:val="none" w:sz="0" w:space="0" w:color="auto"/>
          </w:divBdr>
        </w:div>
        <w:div w:id="1853110034">
          <w:marLeft w:val="0"/>
          <w:marRight w:val="0"/>
          <w:marTop w:val="0"/>
          <w:marBottom w:val="0"/>
          <w:divBdr>
            <w:top w:val="none" w:sz="0" w:space="0" w:color="auto"/>
            <w:left w:val="none" w:sz="0" w:space="0" w:color="auto"/>
            <w:bottom w:val="none" w:sz="0" w:space="0" w:color="auto"/>
            <w:right w:val="none" w:sz="0" w:space="0" w:color="auto"/>
          </w:divBdr>
        </w:div>
        <w:div w:id="1354841477">
          <w:marLeft w:val="0"/>
          <w:marRight w:val="0"/>
          <w:marTop w:val="0"/>
          <w:marBottom w:val="0"/>
          <w:divBdr>
            <w:top w:val="none" w:sz="0" w:space="0" w:color="auto"/>
            <w:left w:val="none" w:sz="0" w:space="0" w:color="auto"/>
            <w:bottom w:val="none" w:sz="0" w:space="0" w:color="auto"/>
            <w:right w:val="none" w:sz="0" w:space="0" w:color="auto"/>
          </w:divBdr>
        </w:div>
        <w:div w:id="881674789">
          <w:marLeft w:val="0"/>
          <w:marRight w:val="0"/>
          <w:marTop w:val="0"/>
          <w:marBottom w:val="0"/>
          <w:divBdr>
            <w:top w:val="none" w:sz="0" w:space="0" w:color="auto"/>
            <w:left w:val="none" w:sz="0" w:space="0" w:color="auto"/>
            <w:bottom w:val="none" w:sz="0" w:space="0" w:color="auto"/>
            <w:right w:val="none" w:sz="0" w:space="0" w:color="auto"/>
          </w:divBdr>
        </w:div>
        <w:div w:id="237517485">
          <w:marLeft w:val="0"/>
          <w:marRight w:val="0"/>
          <w:marTop w:val="0"/>
          <w:marBottom w:val="0"/>
          <w:divBdr>
            <w:top w:val="none" w:sz="0" w:space="0" w:color="auto"/>
            <w:left w:val="none" w:sz="0" w:space="0" w:color="auto"/>
            <w:bottom w:val="none" w:sz="0" w:space="0" w:color="auto"/>
            <w:right w:val="none" w:sz="0" w:space="0" w:color="auto"/>
          </w:divBdr>
        </w:div>
        <w:div w:id="705102820">
          <w:marLeft w:val="0"/>
          <w:marRight w:val="0"/>
          <w:marTop w:val="0"/>
          <w:marBottom w:val="0"/>
          <w:divBdr>
            <w:top w:val="none" w:sz="0" w:space="0" w:color="auto"/>
            <w:left w:val="none" w:sz="0" w:space="0" w:color="auto"/>
            <w:bottom w:val="none" w:sz="0" w:space="0" w:color="auto"/>
            <w:right w:val="none" w:sz="0" w:space="0" w:color="auto"/>
          </w:divBdr>
        </w:div>
        <w:div w:id="1265460300">
          <w:marLeft w:val="0"/>
          <w:marRight w:val="0"/>
          <w:marTop w:val="0"/>
          <w:marBottom w:val="0"/>
          <w:divBdr>
            <w:top w:val="none" w:sz="0" w:space="0" w:color="auto"/>
            <w:left w:val="none" w:sz="0" w:space="0" w:color="auto"/>
            <w:bottom w:val="none" w:sz="0" w:space="0" w:color="auto"/>
            <w:right w:val="none" w:sz="0" w:space="0" w:color="auto"/>
          </w:divBdr>
        </w:div>
        <w:div w:id="1702895116">
          <w:marLeft w:val="0"/>
          <w:marRight w:val="0"/>
          <w:marTop w:val="0"/>
          <w:marBottom w:val="0"/>
          <w:divBdr>
            <w:top w:val="none" w:sz="0" w:space="0" w:color="auto"/>
            <w:left w:val="none" w:sz="0" w:space="0" w:color="auto"/>
            <w:bottom w:val="none" w:sz="0" w:space="0" w:color="auto"/>
            <w:right w:val="none" w:sz="0" w:space="0" w:color="auto"/>
          </w:divBdr>
        </w:div>
        <w:div w:id="1163854994">
          <w:marLeft w:val="0"/>
          <w:marRight w:val="0"/>
          <w:marTop w:val="0"/>
          <w:marBottom w:val="0"/>
          <w:divBdr>
            <w:top w:val="none" w:sz="0" w:space="0" w:color="auto"/>
            <w:left w:val="none" w:sz="0" w:space="0" w:color="auto"/>
            <w:bottom w:val="none" w:sz="0" w:space="0" w:color="auto"/>
            <w:right w:val="none" w:sz="0" w:space="0" w:color="auto"/>
          </w:divBdr>
        </w:div>
        <w:div w:id="1527325173">
          <w:marLeft w:val="0"/>
          <w:marRight w:val="0"/>
          <w:marTop w:val="0"/>
          <w:marBottom w:val="0"/>
          <w:divBdr>
            <w:top w:val="none" w:sz="0" w:space="0" w:color="auto"/>
            <w:left w:val="none" w:sz="0" w:space="0" w:color="auto"/>
            <w:bottom w:val="none" w:sz="0" w:space="0" w:color="auto"/>
            <w:right w:val="none" w:sz="0" w:space="0" w:color="auto"/>
          </w:divBdr>
        </w:div>
        <w:div w:id="1390181636">
          <w:marLeft w:val="0"/>
          <w:marRight w:val="0"/>
          <w:marTop w:val="0"/>
          <w:marBottom w:val="0"/>
          <w:divBdr>
            <w:top w:val="none" w:sz="0" w:space="0" w:color="auto"/>
            <w:left w:val="none" w:sz="0" w:space="0" w:color="auto"/>
            <w:bottom w:val="none" w:sz="0" w:space="0" w:color="auto"/>
            <w:right w:val="none" w:sz="0" w:space="0" w:color="auto"/>
          </w:divBdr>
        </w:div>
        <w:div w:id="850097736">
          <w:marLeft w:val="0"/>
          <w:marRight w:val="0"/>
          <w:marTop w:val="0"/>
          <w:marBottom w:val="0"/>
          <w:divBdr>
            <w:top w:val="none" w:sz="0" w:space="0" w:color="auto"/>
            <w:left w:val="none" w:sz="0" w:space="0" w:color="auto"/>
            <w:bottom w:val="none" w:sz="0" w:space="0" w:color="auto"/>
            <w:right w:val="none" w:sz="0" w:space="0" w:color="auto"/>
          </w:divBdr>
        </w:div>
        <w:div w:id="1546258244">
          <w:marLeft w:val="0"/>
          <w:marRight w:val="0"/>
          <w:marTop w:val="0"/>
          <w:marBottom w:val="0"/>
          <w:divBdr>
            <w:top w:val="none" w:sz="0" w:space="0" w:color="auto"/>
            <w:left w:val="none" w:sz="0" w:space="0" w:color="auto"/>
            <w:bottom w:val="none" w:sz="0" w:space="0" w:color="auto"/>
            <w:right w:val="none" w:sz="0" w:space="0" w:color="auto"/>
          </w:divBdr>
        </w:div>
        <w:div w:id="954291829">
          <w:marLeft w:val="0"/>
          <w:marRight w:val="0"/>
          <w:marTop w:val="0"/>
          <w:marBottom w:val="0"/>
          <w:divBdr>
            <w:top w:val="none" w:sz="0" w:space="0" w:color="auto"/>
            <w:left w:val="none" w:sz="0" w:space="0" w:color="auto"/>
            <w:bottom w:val="none" w:sz="0" w:space="0" w:color="auto"/>
            <w:right w:val="none" w:sz="0" w:space="0" w:color="auto"/>
          </w:divBdr>
        </w:div>
        <w:div w:id="1755936105">
          <w:marLeft w:val="0"/>
          <w:marRight w:val="0"/>
          <w:marTop w:val="0"/>
          <w:marBottom w:val="0"/>
          <w:divBdr>
            <w:top w:val="none" w:sz="0" w:space="0" w:color="auto"/>
            <w:left w:val="none" w:sz="0" w:space="0" w:color="auto"/>
            <w:bottom w:val="none" w:sz="0" w:space="0" w:color="auto"/>
            <w:right w:val="none" w:sz="0" w:space="0" w:color="auto"/>
          </w:divBdr>
        </w:div>
        <w:div w:id="1524396550">
          <w:marLeft w:val="0"/>
          <w:marRight w:val="0"/>
          <w:marTop w:val="0"/>
          <w:marBottom w:val="0"/>
          <w:divBdr>
            <w:top w:val="none" w:sz="0" w:space="0" w:color="auto"/>
            <w:left w:val="none" w:sz="0" w:space="0" w:color="auto"/>
            <w:bottom w:val="none" w:sz="0" w:space="0" w:color="auto"/>
            <w:right w:val="none" w:sz="0" w:space="0" w:color="auto"/>
          </w:divBdr>
        </w:div>
        <w:div w:id="1852254558">
          <w:marLeft w:val="0"/>
          <w:marRight w:val="0"/>
          <w:marTop w:val="0"/>
          <w:marBottom w:val="0"/>
          <w:divBdr>
            <w:top w:val="none" w:sz="0" w:space="0" w:color="auto"/>
            <w:left w:val="none" w:sz="0" w:space="0" w:color="auto"/>
            <w:bottom w:val="none" w:sz="0" w:space="0" w:color="auto"/>
            <w:right w:val="none" w:sz="0" w:space="0" w:color="auto"/>
          </w:divBdr>
        </w:div>
        <w:div w:id="2127460664">
          <w:marLeft w:val="0"/>
          <w:marRight w:val="0"/>
          <w:marTop w:val="0"/>
          <w:marBottom w:val="0"/>
          <w:divBdr>
            <w:top w:val="none" w:sz="0" w:space="0" w:color="auto"/>
            <w:left w:val="none" w:sz="0" w:space="0" w:color="auto"/>
            <w:bottom w:val="none" w:sz="0" w:space="0" w:color="auto"/>
            <w:right w:val="none" w:sz="0" w:space="0" w:color="auto"/>
          </w:divBdr>
        </w:div>
        <w:div w:id="139540009">
          <w:marLeft w:val="0"/>
          <w:marRight w:val="0"/>
          <w:marTop w:val="0"/>
          <w:marBottom w:val="0"/>
          <w:divBdr>
            <w:top w:val="none" w:sz="0" w:space="0" w:color="auto"/>
            <w:left w:val="none" w:sz="0" w:space="0" w:color="auto"/>
            <w:bottom w:val="none" w:sz="0" w:space="0" w:color="auto"/>
            <w:right w:val="none" w:sz="0" w:space="0" w:color="auto"/>
          </w:divBdr>
        </w:div>
        <w:div w:id="1789354950">
          <w:marLeft w:val="0"/>
          <w:marRight w:val="0"/>
          <w:marTop w:val="0"/>
          <w:marBottom w:val="0"/>
          <w:divBdr>
            <w:top w:val="none" w:sz="0" w:space="0" w:color="auto"/>
            <w:left w:val="none" w:sz="0" w:space="0" w:color="auto"/>
            <w:bottom w:val="none" w:sz="0" w:space="0" w:color="auto"/>
            <w:right w:val="none" w:sz="0" w:space="0" w:color="auto"/>
          </w:divBdr>
        </w:div>
        <w:div w:id="1164198305">
          <w:marLeft w:val="0"/>
          <w:marRight w:val="0"/>
          <w:marTop w:val="0"/>
          <w:marBottom w:val="0"/>
          <w:divBdr>
            <w:top w:val="none" w:sz="0" w:space="0" w:color="auto"/>
            <w:left w:val="none" w:sz="0" w:space="0" w:color="auto"/>
            <w:bottom w:val="none" w:sz="0" w:space="0" w:color="auto"/>
            <w:right w:val="none" w:sz="0" w:space="0" w:color="auto"/>
          </w:divBdr>
        </w:div>
        <w:div w:id="1574662317">
          <w:marLeft w:val="0"/>
          <w:marRight w:val="0"/>
          <w:marTop w:val="0"/>
          <w:marBottom w:val="0"/>
          <w:divBdr>
            <w:top w:val="none" w:sz="0" w:space="0" w:color="auto"/>
            <w:left w:val="none" w:sz="0" w:space="0" w:color="auto"/>
            <w:bottom w:val="none" w:sz="0" w:space="0" w:color="auto"/>
            <w:right w:val="none" w:sz="0" w:space="0" w:color="auto"/>
          </w:divBdr>
        </w:div>
        <w:div w:id="1260061086">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442380290">
          <w:marLeft w:val="0"/>
          <w:marRight w:val="0"/>
          <w:marTop w:val="0"/>
          <w:marBottom w:val="0"/>
          <w:divBdr>
            <w:top w:val="none" w:sz="0" w:space="0" w:color="auto"/>
            <w:left w:val="none" w:sz="0" w:space="0" w:color="auto"/>
            <w:bottom w:val="none" w:sz="0" w:space="0" w:color="auto"/>
            <w:right w:val="none" w:sz="0" w:space="0" w:color="auto"/>
          </w:divBdr>
        </w:div>
        <w:div w:id="1340162411">
          <w:marLeft w:val="0"/>
          <w:marRight w:val="0"/>
          <w:marTop w:val="0"/>
          <w:marBottom w:val="0"/>
          <w:divBdr>
            <w:top w:val="none" w:sz="0" w:space="0" w:color="auto"/>
            <w:left w:val="none" w:sz="0" w:space="0" w:color="auto"/>
            <w:bottom w:val="none" w:sz="0" w:space="0" w:color="auto"/>
            <w:right w:val="none" w:sz="0" w:space="0" w:color="auto"/>
          </w:divBdr>
        </w:div>
        <w:div w:id="1180969164">
          <w:marLeft w:val="0"/>
          <w:marRight w:val="0"/>
          <w:marTop w:val="0"/>
          <w:marBottom w:val="0"/>
          <w:divBdr>
            <w:top w:val="none" w:sz="0" w:space="0" w:color="auto"/>
            <w:left w:val="none" w:sz="0" w:space="0" w:color="auto"/>
            <w:bottom w:val="none" w:sz="0" w:space="0" w:color="auto"/>
            <w:right w:val="none" w:sz="0" w:space="0" w:color="auto"/>
          </w:divBdr>
        </w:div>
        <w:div w:id="651108225">
          <w:marLeft w:val="0"/>
          <w:marRight w:val="0"/>
          <w:marTop w:val="0"/>
          <w:marBottom w:val="0"/>
          <w:divBdr>
            <w:top w:val="none" w:sz="0" w:space="0" w:color="auto"/>
            <w:left w:val="none" w:sz="0" w:space="0" w:color="auto"/>
            <w:bottom w:val="none" w:sz="0" w:space="0" w:color="auto"/>
            <w:right w:val="none" w:sz="0" w:space="0" w:color="auto"/>
          </w:divBdr>
        </w:div>
        <w:div w:id="502627297">
          <w:marLeft w:val="0"/>
          <w:marRight w:val="0"/>
          <w:marTop w:val="0"/>
          <w:marBottom w:val="0"/>
          <w:divBdr>
            <w:top w:val="none" w:sz="0" w:space="0" w:color="auto"/>
            <w:left w:val="none" w:sz="0" w:space="0" w:color="auto"/>
            <w:bottom w:val="none" w:sz="0" w:space="0" w:color="auto"/>
            <w:right w:val="none" w:sz="0" w:space="0" w:color="auto"/>
          </w:divBdr>
        </w:div>
        <w:div w:id="416682337">
          <w:marLeft w:val="0"/>
          <w:marRight w:val="0"/>
          <w:marTop w:val="0"/>
          <w:marBottom w:val="0"/>
          <w:divBdr>
            <w:top w:val="none" w:sz="0" w:space="0" w:color="auto"/>
            <w:left w:val="none" w:sz="0" w:space="0" w:color="auto"/>
            <w:bottom w:val="none" w:sz="0" w:space="0" w:color="auto"/>
            <w:right w:val="none" w:sz="0" w:space="0" w:color="auto"/>
          </w:divBdr>
        </w:div>
        <w:div w:id="1032264585">
          <w:marLeft w:val="0"/>
          <w:marRight w:val="0"/>
          <w:marTop w:val="0"/>
          <w:marBottom w:val="0"/>
          <w:divBdr>
            <w:top w:val="none" w:sz="0" w:space="0" w:color="auto"/>
            <w:left w:val="none" w:sz="0" w:space="0" w:color="auto"/>
            <w:bottom w:val="none" w:sz="0" w:space="0" w:color="auto"/>
            <w:right w:val="none" w:sz="0" w:space="0" w:color="auto"/>
          </w:divBdr>
        </w:div>
        <w:div w:id="1599750151">
          <w:marLeft w:val="0"/>
          <w:marRight w:val="0"/>
          <w:marTop w:val="0"/>
          <w:marBottom w:val="0"/>
          <w:divBdr>
            <w:top w:val="none" w:sz="0" w:space="0" w:color="auto"/>
            <w:left w:val="none" w:sz="0" w:space="0" w:color="auto"/>
            <w:bottom w:val="none" w:sz="0" w:space="0" w:color="auto"/>
            <w:right w:val="none" w:sz="0" w:space="0" w:color="auto"/>
          </w:divBdr>
        </w:div>
        <w:div w:id="1458983353">
          <w:marLeft w:val="0"/>
          <w:marRight w:val="0"/>
          <w:marTop w:val="0"/>
          <w:marBottom w:val="0"/>
          <w:divBdr>
            <w:top w:val="none" w:sz="0" w:space="0" w:color="auto"/>
            <w:left w:val="none" w:sz="0" w:space="0" w:color="auto"/>
            <w:bottom w:val="none" w:sz="0" w:space="0" w:color="auto"/>
            <w:right w:val="none" w:sz="0" w:space="0" w:color="auto"/>
          </w:divBdr>
        </w:div>
        <w:div w:id="1447115654">
          <w:marLeft w:val="0"/>
          <w:marRight w:val="0"/>
          <w:marTop w:val="0"/>
          <w:marBottom w:val="0"/>
          <w:divBdr>
            <w:top w:val="none" w:sz="0" w:space="0" w:color="auto"/>
            <w:left w:val="none" w:sz="0" w:space="0" w:color="auto"/>
            <w:bottom w:val="none" w:sz="0" w:space="0" w:color="auto"/>
            <w:right w:val="none" w:sz="0" w:space="0" w:color="auto"/>
          </w:divBdr>
        </w:div>
        <w:div w:id="743769146">
          <w:marLeft w:val="0"/>
          <w:marRight w:val="0"/>
          <w:marTop w:val="0"/>
          <w:marBottom w:val="0"/>
          <w:divBdr>
            <w:top w:val="none" w:sz="0" w:space="0" w:color="auto"/>
            <w:left w:val="none" w:sz="0" w:space="0" w:color="auto"/>
            <w:bottom w:val="none" w:sz="0" w:space="0" w:color="auto"/>
            <w:right w:val="none" w:sz="0" w:space="0" w:color="auto"/>
          </w:divBdr>
        </w:div>
        <w:div w:id="1010912798">
          <w:marLeft w:val="0"/>
          <w:marRight w:val="0"/>
          <w:marTop w:val="0"/>
          <w:marBottom w:val="0"/>
          <w:divBdr>
            <w:top w:val="none" w:sz="0" w:space="0" w:color="auto"/>
            <w:left w:val="none" w:sz="0" w:space="0" w:color="auto"/>
            <w:bottom w:val="none" w:sz="0" w:space="0" w:color="auto"/>
            <w:right w:val="none" w:sz="0" w:space="0" w:color="auto"/>
          </w:divBdr>
        </w:div>
        <w:div w:id="122117883">
          <w:marLeft w:val="0"/>
          <w:marRight w:val="0"/>
          <w:marTop w:val="0"/>
          <w:marBottom w:val="0"/>
          <w:divBdr>
            <w:top w:val="none" w:sz="0" w:space="0" w:color="auto"/>
            <w:left w:val="none" w:sz="0" w:space="0" w:color="auto"/>
            <w:bottom w:val="none" w:sz="0" w:space="0" w:color="auto"/>
            <w:right w:val="none" w:sz="0" w:space="0" w:color="auto"/>
          </w:divBdr>
        </w:div>
        <w:div w:id="1511991665">
          <w:marLeft w:val="0"/>
          <w:marRight w:val="0"/>
          <w:marTop w:val="0"/>
          <w:marBottom w:val="0"/>
          <w:divBdr>
            <w:top w:val="none" w:sz="0" w:space="0" w:color="auto"/>
            <w:left w:val="none" w:sz="0" w:space="0" w:color="auto"/>
            <w:bottom w:val="none" w:sz="0" w:space="0" w:color="auto"/>
            <w:right w:val="none" w:sz="0" w:space="0" w:color="auto"/>
          </w:divBdr>
        </w:div>
        <w:div w:id="2012364815">
          <w:marLeft w:val="0"/>
          <w:marRight w:val="0"/>
          <w:marTop w:val="0"/>
          <w:marBottom w:val="0"/>
          <w:divBdr>
            <w:top w:val="none" w:sz="0" w:space="0" w:color="auto"/>
            <w:left w:val="none" w:sz="0" w:space="0" w:color="auto"/>
            <w:bottom w:val="none" w:sz="0" w:space="0" w:color="auto"/>
            <w:right w:val="none" w:sz="0" w:space="0" w:color="auto"/>
          </w:divBdr>
        </w:div>
        <w:div w:id="200441604">
          <w:marLeft w:val="0"/>
          <w:marRight w:val="0"/>
          <w:marTop w:val="0"/>
          <w:marBottom w:val="0"/>
          <w:divBdr>
            <w:top w:val="none" w:sz="0" w:space="0" w:color="auto"/>
            <w:left w:val="none" w:sz="0" w:space="0" w:color="auto"/>
            <w:bottom w:val="none" w:sz="0" w:space="0" w:color="auto"/>
            <w:right w:val="none" w:sz="0" w:space="0" w:color="auto"/>
          </w:divBdr>
        </w:div>
        <w:div w:id="1586723148">
          <w:marLeft w:val="0"/>
          <w:marRight w:val="0"/>
          <w:marTop w:val="0"/>
          <w:marBottom w:val="0"/>
          <w:divBdr>
            <w:top w:val="none" w:sz="0" w:space="0" w:color="auto"/>
            <w:left w:val="none" w:sz="0" w:space="0" w:color="auto"/>
            <w:bottom w:val="none" w:sz="0" w:space="0" w:color="auto"/>
            <w:right w:val="none" w:sz="0" w:space="0" w:color="auto"/>
          </w:divBdr>
        </w:div>
        <w:div w:id="2013801420">
          <w:marLeft w:val="0"/>
          <w:marRight w:val="0"/>
          <w:marTop w:val="0"/>
          <w:marBottom w:val="0"/>
          <w:divBdr>
            <w:top w:val="none" w:sz="0" w:space="0" w:color="auto"/>
            <w:left w:val="none" w:sz="0" w:space="0" w:color="auto"/>
            <w:bottom w:val="none" w:sz="0" w:space="0" w:color="auto"/>
            <w:right w:val="none" w:sz="0" w:space="0" w:color="auto"/>
          </w:divBdr>
        </w:div>
        <w:div w:id="1250037749">
          <w:marLeft w:val="0"/>
          <w:marRight w:val="0"/>
          <w:marTop w:val="0"/>
          <w:marBottom w:val="0"/>
          <w:divBdr>
            <w:top w:val="none" w:sz="0" w:space="0" w:color="auto"/>
            <w:left w:val="none" w:sz="0" w:space="0" w:color="auto"/>
            <w:bottom w:val="none" w:sz="0" w:space="0" w:color="auto"/>
            <w:right w:val="none" w:sz="0" w:space="0" w:color="auto"/>
          </w:divBdr>
        </w:div>
        <w:div w:id="607322843">
          <w:marLeft w:val="0"/>
          <w:marRight w:val="0"/>
          <w:marTop w:val="0"/>
          <w:marBottom w:val="0"/>
          <w:divBdr>
            <w:top w:val="none" w:sz="0" w:space="0" w:color="auto"/>
            <w:left w:val="none" w:sz="0" w:space="0" w:color="auto"/>
            <w:bottom w:val="none" w:sz="0" w:space="0" w:color="auto"/>
            <w:right w:val="none" w:sz="0" w:space="0" w:color="auto"/>
          </w:divBdr>
        </w:div>
        <w:div w:id="57287164">
          <w:marLeft w:val="0"/>
          <w:marRight w:val="0"/>
          <w:marTop w:val="0"/>
          <w:marBottom w:val="0"/>
          <w:divBdr>
            <w:top w:val="none" w:sz="0" w:space="0" w:color="auto"/>
            <w:left w:val="none" w:sz="0" w:space="0" w:color="auto"/>
            <w:bottom w:val="none" w:sz="0" w:space="0" w:color="auto"/>
            <w:right w:val="none" w:sz="0" w:space="0" w:color="auto"/>
          </w:divBdr>
        </w:div>
        <w:div w:id="1682514030">
          <w:marLeft w:val="0"/>
          <w:marRight w:val="0"/>
          <w:marTop w:val="0"/>
          <w:marBottom w:val="0"/>
          <w:divBdr>
            <w:top w:val="none" w:sz="0" w:space="0" w:color="auto"/>
            <w:left w:val="none" w:sz="0" w:space="0" w:color="auto"/>
            <w:bottom w:val="none" w:sz="0" w:space="0" w:color="auto"/>
            <w:right w:val="none" w:sz="0" w:space="0" w:color="auto"/>
          </w:divBdr>
        </w:div>
        <w:div w:id="985210406">
          <w:marLeft w:val="0"/>
          <w:marRight w:val="0"/>
          <w:marTop w:val="0"/>
          <w:marBottom w:val="0"/>
          <w:divBdr>
            <w:top w:val="none" w:sz="0" w:space="0" w:color="auto"/>
            <w:left w:val="none" w:sz="0" w:space="0" w:color="auto"/>
            <w:bottom w:val="none" w:sz="0" w:space="0" w:color="auto"/>
            <w:right w:val="none" w:sz="0" w:space="0" w:color="auto"/>
          </w:divBdr>
        </w:div>
        <w:div w:id="388455021">
          <w:marLeft w:val="0"/>
          <w:marRight w:val="0"/>
          <w:marTop w:val="0"/>
          <w:marBottom w:val="0"/>
          <w:divBdr>
            <w:top w:val="none" w:sz="0" w:space="0" w:color="auto"/>
            <w:left w:val="none" w:sz="0" w:space="0" w:color="auto"/>
            <w:bottom w:val="none" w:sz="0" w:space="0" w:color="auto"/>
            <w:right w:val="none" w:sz="0" w:space="0" w:color="auto"/>
          </w:divBdr>
        </w:div>
        <w:div w:id="869222416">
          <w:marLeft w:val="0"/>
          <w:marRight w:val="0"/>
          <w:marTop w:val="0"/>
          <w:marBottom w:val="0"/>
          <w:divBdr>
            <w:top w:val="none" w:sz="0" w:space="0" w:color="auto"/>
            <w:left w:val="none" w:sz="0" w:space="0" w:color="auto"/>
            <w:bottom w:val="none" w:sz="0" w:space="0" w:color="auto"/>
            <w:right w:val="none" w:sz="0" w:space="0" w:color="auto"/>
          </w:divBdr>
        </w:div>
        <w:div w:id="823358974">
          <w:marLeft w:val="0"/>
          <w:marRight w:val="0"/>
          <w:marTop w:val="0"/>
          <w:marBottom w:val="0"/>
          <w:divBdr>
            <w:top w:val="none" w:sz="0" w:space="0" w:color="auto"/>
            <w:left w:val="none" w:sz="0" w:space="0" w:color="auto"/>
            <w:bottom w:val="none" w:sz="0" w:space="0" w:color="auto"/>
            <w:right w:val="none" w:sz="0" w:space="0" w:color="auto"/>
          </w:divBdr>
        </w:div>
        <w:div w:id="942762029">
          <w:marLeft w:val="0"/>
          <w:marRight w:val="0"/>
          <w:marTop w:val="0"/>
          <w:marBottom w:val="0"/>
          <w:divBdr>
            <w:top w:val="none" w:sz="0" w:space="0" w:color="auto"/>
            <w:left w:val="none" w:sz="0" w:space="0" w:color="auto"/>
            <w:bottom w:val="none" w:sz="0" w:space="0" w:color="auto"/>
            <w:right w:val="none" w:sz="0" w:space="0" w:color="auto"/>
          </w:divBdr>
        </w:div>
        <w:div w:id="943071071">
          <w:marLeft w:val="0"/>
          <w:marRight w:val="0"/>
          <w:marTop w:val="0"/>
          <w:marBottom w:val="0"/>
          <w:divBdr>
            <w:top w:val="none" w:sz="0" w:space="0" w:color="auto"/>
            <w:left w:val="none" w:sz="0" w:space="0" w:color="auto"/>
            <w:bottom w:val="none" w:sz="0" w:space="0" w:color="auto"/>
            <w:right w:val="none" w:sz="0" w:space="0" w:color="auto"/>
          </w:divBdr>
        </w:div>
        <w:div w:id="119882544">
          <w:marLeft w:val="0"/>
          <w:marRight w:val="0"/>
          <w:marTop w:val="0"/>
          <w:marBottom w:val="0"/>
          <w:divBdr>
            <w:top w:val="none" w:sz="0" w:space="0" w:color="auto"/>
            <w:left w:val="none" w:sz="0" w:space="0" w:color="auto"/>
            <w:bottom w:val="none" w:sz="0" w:space="0" w:color="auto"/>
            <w:right w:val="none" w:sz="0" w:space="0" w:color="auto"/>
          </w:divBdr>
        </w:div>
        <w:div w:id="668992460">
          <w:marLeft w:val="0"/>
          <w:marRight w:val="0"/>
          <w:marTop w:val="0"/>
          <w:marBottom w:val="0"/>
          <w:divBdr>
            <w:top w:val="none" w:sz="0" w:space="0" w:color="auto"/>
            <w:left w:val="none" w:sz="0" w:space="0" w:color="auto"/>
            <w:bottom w:val="none" w:sz="0" w:space="0" w:color="auto"/>
            <w:right w:val="none" w:sz="0" w:space="0" w:color="auto"/>
          </w:divBdr>
        </w:div>
        <w:div w:id="788821712">
          <w:marLeft w:val="0"/>
          <w:marRight w:val="0"/>
          <w:marTop w:val="0"/>
          <w:marBottom w:val="0"/>
          <w:divBdr>
            <w:top w:val="none" w:sz="0" w:space="0" w:color="auto"/>
            <w:left w:val="none" w:sz="0" w:space="0" w:color="auto"/>
            <w:bottom w:val="none" w:sz="0" w:space="0" w:color="auto"/>
            <w:right w:val="none" w:sz="0" w:space="0" w:color="auto"/>
          </w:divBdr>
        </w:div>
        <w:div w:id="724987864">
          <w:marLeft w:val="0"/>
          <w:marRight w:val="0"/>
          <w:marTop w:val="0"/>
          <w:marBottom w:val="0"/>
          <w:divBdr>
            <w:top w:val="none" w:sz="0" w:space="0" w:color="auto"/>
            <w:left w:val="none" w:sz="0" w:space="0" w:color="auto"/>
            <w:bottom w:val="none" w:sz="0" w:space="0" w:color="auto"/>
            <w:right w:val="none" w:sz="0" w:space="0" w:color="auto"/>
          </w:divBdr>
        </w:div>
        <w:div w:id="1717897844">
          <w:marLeft w:val="0"/>
          <w:marRight w:val="0"/>
          <w:marTop w:val="0"/>
          <w:marBottom w:val="0"/>
          <w:divBdr>
            <w:top w:val="none" w:sz="0" w:space="0" w:color="auto"/>
            <w:left w:val="none" w:sz="0" w:space="0" w:color="auto"/>
            <w:bottom w:val="none" w:sz="0" w:space="0" w:color="auto"/>
            <w:right w:val="none" w:sz="0" w:space="0" w:color="auto"/>
          </w:divBdr>
        </w:div>
        <w:div w:id="474415729">
          <w:marLeft w:val="0"/>
          <w:marRight w:val="0"/>
          <w:marTop w:val="0"/>
          <w:marBottom w:val="0"/>
          <w:divBdr>
            <w:top w:val="none" w:sz="0" w:space="0" w:color="auto"/>
            <w:left w:val="none" w:sz="0" w:space="0" w:color="auto"/>
            <w:bottom w:val="none" w:sz="0" w:space="0" w:color="auto"/>
            <w:right w:val="none" w:sz="0" w:space="0" w:color="auto"/>
          </w:divBdr>
        </w:div>
        <w:div w:id="993682026">
          <w:marLeft w:val="0"/>
          <w:marRight w:val="0"/>
          <w:marTop w:val="0"/>
          <w:marBottom w:val="0"/>
          <w:divBdr>
            <w:top w:val="none" w:sz="0" w:space="0" w:color="auto"/>
            <w:left w:val="none" w:sz="0" w:space="0" w:color="auto"/>
            <w:bottom w:val="none" w:sz="0" w:space="0" w:color="auto"/>
            <w:right w:val="none" w:sz="0" w:space="0" w:color="auto"/>
          </w:divBdr>
        </w:div>
        <w:div w:id="833691116">
          <w:marLeft w:val="0"/>
          <w:marRight w:val="0"/>
          <w:marTop w:val="0"/>
          <w:marBottom w:val="0"/>
          <w:divBdr>
            <w:top w:val="none" w:sz="0" w:space="0" w:color="auto"/>
            <w:left w:val="none" w:sz="0" w:space="0" w:color="auto"/>
            <w:bottom w:val="none" w:sz="0" w:space="0" w:color="auto"/>
            <w:right w:val="none" w:sz="0" w:space="0" w:color="auto"/>
          </w:divBdr>
        </w:div>
        <w:div w:id="1735927818">
          <w:marLeft w:val="0"/>
          <w:marRight w:val="0"/>
          <w:marTop w:val="0"/>
          <w:marBottom w:val="0"/>
          <w:divBdr>
            <w:top w:val="none" w:sz="0" w:space="0" w:color="auto"/>
            <w:left w:val="none" w:sz="0" w:space="0" w:color="auto"/>
            <w:bottom w:val="none" w:sz="0" w:space="0" w:color="auto"/>
            <w:right w:val="none" w:sz="0" w:space="0" w:color="auto"/>
          </w:divBdr>
        </w:div>
        <w:div w:id="205995731">
          <w:marLeft w:val="0"/>
          <w:marRight w:val="0"/>
          <w:marTop w:val="0"/>
          <w:marBottom w:val="0"/>
          <w:divBdr>
            <w:top w:val="none" w:sz="0" w:space="0" w:color="auto"/>
            <w:left w:val="none" w:sz="0" w:space="0" w:color="auto"/>
            <w:bottom w:val="none" w:sz="0" w:space="0" w:color="auto"/>
            <w:right w:val="none" w:sz="0" w:space="0" w:color="auto"/>
          </w:divBdr>
        </w:div>
        <w:div w:id="781193262">
          <w:marLeft w:val="0"/>
          <w:marRight w:val="0"/>
          <w:marTop w:val="0"/>
          <w:marBottom w:val="0"/>
          <w:divBdr>
            <w:top w:val="none" w:sz="0" w:space="0" w:color="auto"/>
            <w:left w:val="none" w:sz="0" w:space="0" w:color="auto"/>
            <w:bottom w:val="none" w:sz="0" w:space="0" w:color="auto"/>
            <w:right w:val="none" w:sz="0" w:space="0" w:color="auto"/>
          </w:divBdr>
        </w:div>
        <w:div w:id="922448327">
          <w:marLeft w:val="0"/>
          <w:marRight w:val="0"/>
          <w:marTop w:val="0"/>
          <w:marBottom w:val="0"/>
          <w:divBdr>
            <w:top w:val="none" w:sz="0" w:space="0" w:color="auto"/>
            <w:left w:val="none" w:sz="0" w:space="0" w:color="auto"/>
            <w:bottom w:val="none" w:sz="0" w:space="0" w:color="auto"/>
            <w:right w:val="none" w:sz="0" w:space="0" w:color="auto"/>
          </w:divBdr>
        </w:div>
        <w:div w:id="444348199">
          <w:marLeft w:val="0"/>
          <w:marRight w:val="0"/>
          <w:marTop w:val="0"/>
          <w:marBottom w:val="0"/>
          <w:divBdr>
            <w:top w:val="none" w:sz="0" w:space="0" w:color="auto"/>
            <w:left w:val="none" w:sz="0" w:space="0" w:color="auto"/>
            <w:bottom w:val="none" w:sz="0" w:space="0" w:color="auto"/>
            <w:right w:val="none" w:sz="0" w:space="0" w:color="auto"/>
          </w:divBdr>
        </w:div>
        <w:div w:id="1640914794">
          <w:marLeft w:val="0"/>
          <w:marRight w:val="0"/>
          <w:marTop w:val="0"/>
          <w:marBottom w:val="0"/>
          <w:divBdr>
            <w:top w:val="none" w:sz="0" w:space="0" w:color="auto"/>
            <w:left w:val="none" w:sz="0" w:space="0" w:color="auto"/>
            <w:bottom w:val="none" w:sz="0" w:space="0" w:color="auto"/>
            <w:right w:val="none" w:sz="0" w:space="0" w:color="auto"/>
          </w:divBdr>
        </w:div>
        <w:div w:id="413211881">
          <w:marLeft w:val="0"/>
          <w:marRight w:val="0"/>
          <w:marTop w:val="0"/>
          <w:marBottom w:val="0"/>
          <w:divBdr>
            <w:top w:val="none" w:sz="0" w:space="0" w:color="auto"/>
            <w:left w:val="none" w:sz="0" w:space="0" w:color="auto"/>
            <w:bottom w:val="none" w:sz="0" w:space="0" w:color="auto"/>
            <w:right w:val="none" w:sz="0" w:space="0" w:color="auto"/>
          </w:divBdr>
        </w:div>
        <w:div w:id="539902385">
          <w:marLeft w:val="0"/>
          <w:marRight w:val="0"/>
          <w:marTop w:val="0"/>
          <w:marBottom w:val="0"/>
          <w:divBdr>
            <w:top w:val="none" w:sz="0" w:space="0" w:color="auto"/>
            <w:left w:val="none" w:sz="0" w:space="0" w:color="auto"/>
            <w:bottom w:val="none" w:sz="0" w:space="0" w:color="auto"/>
            <w:right w:val="none" w:sz="0" w:space="0" w:color="auto"/>
          </w:divBdr>
        </w:div>
        <w:div w:id="772165204">
          <w:marLeft w:val="0"/>
          <w:marRight w:val="0"/>
          <w:marTop w:val="0"/>
          <w:marBottom w:val="0"/>
          <w:divBdr>
            <w:top w:val="none" w:sz="0" w:space="0" w:color="auto"/>
            <w:left w:val="none" w:sz="0" w:space="0" w:color="auto"/>
            <w:bottom w:val="none" w:sz="0" w:space="0" w:color="auto"/>
            <w:right w:val="none" w:sz="0" w:space="0" w:color="auto"/>
          </w:divBdr>
        </w:div>
        <w:div w:id="197162845">
          <w:marLeft w:val="0"/>
          <w:marRight w:val="0"/>
          <w:marTop w:val="0"/>
          <w:marBottom w:val="0"/>
          <w:divBdr>
            <w:top w:val="none" w:sz="0" w:space="0" w:color="auto"/>
            <w:left w:val="none" w:sz="0" w:space="0" w:color="auto"/>
            <w:bottom w:val="none" w:sz="0" w:space="0" w:color="auto"/>
            <w:right w:val="none" w:sz="0" w:space="0" w:color="auto"/>
          </w:divBdr>
        </w:div>
        <w:div w:id="1581403571">
          <w:marLeft w:val="0"/>
          <w:marRight w:val="0"/>
          <w:marTop w:val="0"/>
          <w:marBottom w:val="0"/>
          <w:divBdr>
            <w:top w:val="none" w:sz="0" w:space="0" w:color="auto"/>
            <w:left w:val="none" w:sz="0" w:space="0" w:color="auto"/>
            <w:bottom w:val="none" w:sz="0" w:space="0" w:color="auto"/>
            <w:right w:val="none" w:sz="0" w:space="0" w:color="auto"/>
          </w:divBdr>
        </w:div>
        <w:div w:id="1880705328">
          <w:marLeft w:val="0"/>
          <w:marRight w:val="0"/>
          <w:marTop w:val="0"/>
          <w:marBottom w:val="0"/>
          <w:divBdr>
            <w:top w:val="none" w:sz="0" w:space="0" w:color="auto"/>
            <w:left w:val="none" w:sz="0" w:space="0" w:color="auto"/>
            <w:bottom w:val="none" w:sz="0" w:space="0" w:color="auto"/>
            <w:right w:val="none" w:sz="0" w:space="0" w:color="auto"/>
          </w:divBdr>
        </w:div>
        <w:div w:id="1095437151">
          <w:marLeft w:val="0"/>
          <w:marRight w:val="0"/>
          <w:marTop w:val="0"/>
          <w:marBottom w:val="0"/>
          <w:divBdr>
            <w:top w:val="none" w:sz="0" w:space="0" w:color="auto"/>
            <w:left w:val="none" w:sz="0" w:space="0" w:color="auto"/>
            <w:bottom w:val="none" w:sz="0" w:space="0" w:color="auto"/>
            <w:right w:val="none" w:sz="0" w:space="0" w:color="auto"/>
          </w:divBdr>
        </w:div>
        <w:div w:id="1031607110">
          <w:marLeft w:val="0"/>
          <w:marRight w:val="0"/>
          <w:marTop w:val="0"/>
          <w:marBottom w:val="0"/>
          <w:divBdr>
            <w:top w:val="none" w:sz="0" w:space="0" w:color="auto"/>
            <w:left w:val="none" w:sz="0" w:space="0" w:color="auto"/>
            <w:bottom w:val="none" w:sz="0" w:space="0" w:color="auto"/>
            <w:right w:val="none" w:sz="0" w:space="0" w:color="auto"/>
          </w:divBdr>
        </w:div>
        <w:div w:id="1743216496">
          <w:marLeft w:val="0"/>
          <w:marRight w:val="0"/>
          <w:marTop w:val="0"/>
          <w:marBottom w:val="0"/>
          <w:divBdr>
            <w:top w:val="none" w:sz="0" w:space="0" w:color="auto"/>
            <w:left w:val="none" w:sz="0" w:space="0" w:color="auto"/>
            <w:bottom w:val="none" w:sz="0" w:space="0" w:color="auto"/>
            <w:right w:val="none" w:sz="0" w:space="0" w:color="auto"/>
          </w:divBdr>
        </w:div>
        <w:div w:id="1913466491">
          <w:marLeft w:val="0"/>
          <w:marRight w:val="0"/>
          <w:marTop w:val="0"/>
          <w:marBottom w:val="0"/>
          <w:divBdr>
            <w:top w:val="none" w:sz="0" w:space="0" w:color="auto"/>
            <w:left w:val="none" w:sz="0" w:space="0" w:color="auto"/>
            <w:bottom w:val="none" w:sz="0" w:space="0" w:color="auto"/>
            <w:right w:val="none" w:sz="0" w:space="0" w:color="auto"/>
          </w:divBdr>
        </w:div>
        <w:div w:id="856314226">
          <w:marLeft w:val="0"/>
          <w:marRight w:val="0"/>
          <w:marTop w:val="0"/>
          <w:marBottom w:val="0"/>
          <w:divBdr>
            <w:top w:val="none" w:sz="0" w:space="0" w:color="auto"/>
            <w:left w:val="none" w:sz="0" w:space="0" w:color="auto"/>
            <w:bottom w:val="none" w:sz="0" w:space="0" w:color="auto"/>
            <w:right w:val="none" w:sz="0" w:space="0" w:color="auto"/>
          </w:divBdr>
        </w:div>
        <w:div w:id="783117478">
          <w:marLeft w:val="0"/>
          <w:marRight w:val="0"/>
          <w:marTop w:val="0"/>
          <w:marBottom w:val="0"/>
          <w:divBdr>
            <w:top w:val="none" w:sz="0" w:space="0" w:color="auto"/>
            <w:left w:val="none" w:sz="0" w:space="0" w:color="auto"/>
            <w:bottom w:val="none" w:sz="0" w:space="0" w:color="auto"/>
            <w:right w:val="none" w:sz="0" w:space="0" w:color="auto"/>
          </w:divBdr>
        </w:div>
        <w:div w:id="944265567">
          <w:marLeft w:val="0"/>
          <w:marRight w:val="0"/>
          <w:marTop w:val="0"/>
          <w:marBottom w:val="0"/>
          <w:divBdr>
            <w:top w:val="none" w:sz="0" w:space="0" w:color="auto"/>
            <w:left w:val="none" w:sz="0" w:space="0" w:color="auto"/>
            <w:bottom w:val="none" w:sz="0" w:space="0" w:color="auto"/>
            <w:right w:val="none" w:sz="0" w:space="0" w:color="auto"/>
          </w:divBdr>
        </w:div>
        <w:div w:id="931089412">
          <w:marLeft w:val="0"/>
          <w:marRight w:val="0"/>
          <w:marTop w:val="0"/>
          <w:marBottom w:val="0"/>
          <w:divBdr>
            <w:top w:val="none" w:sz="0" w:space="0" w:color="auto"/>
            <w:left w:val="none" w:sz="0" w:space="0" w:color="auto"/>
            <w:bottom w:val="none" w:sz="0" w:space="0" w:color="auto"/>
            <w:right w:val="none" w:sz="0" w:space="0" w:color="auto"/>
          </w:divBdr>
        </w:div>
        <w:div w:id="1102919380">
          <w:marLeft w:val="0"/>
          <w:marRight w:val="0"/>
          <w:marTop w:val="0"/>
          <w:marBottom w:val="0"/>
          <w:divBdr>
            <w:top w:val="none" w:sz="0" w:space="0" w:color="auto"/>
            <w:left w:val="none" w:sz="0" w:space="0" w:color="auto"/>
            <w:bottom w:val="none" w:sz="0" w:space="0" w:color="auto"/>
            <w:right w:val="none" w:sz="0" w:space="0" w:color="auto"/>
          </w:divBdr>
        </w:div>
        <w:div w:id="1963923945">
          <w:marLeft w:val="0"/>
          <w:marRight w:val="0"/>
          <w:marTop w:val="0"/>
          <w:marBottom w:val="0"/>
          <w:divBdr>
            <w:top w:val="none" w:sz="0" w:space="0" w:color="auto"/>
            <w:left w:val="none" w:sz="0" w:space="0" w:color="auto"/>
            <w:bottom w:val="none" w:sz="0" w:space="0" w:color="auto"/>
            <w:right w:val="none" w:sz="0" w:space="0" w:color="auto"/>
          </w:divBdr>
        </w:div>
        <w:div w:id="174466930">
          <w:marLeft w:val="0"/>
          <w:marRight w:val="0"/>
          <w:marTop w:val="0"/>
          <w:marBottom w:val="0"/>
          <w:divBdr>
            <w:top w:val="none" w:sz="0" w:space="0" w:color="auto"/>
            <w:left w:val="none" w:sz="0" w:space="0" w:color="auto"/>
            <w:bottom w:val="none" w:sz="0" w:space="0" w:color="auto"/>
            <w:right w:val="none" w:sz="0" w:space="0" w:color="auto"/>
          </w:divBdr>
        </w:div>
        <w:div w:id="1673029602">
          <w:marLeft w:val="0"/>
          <w:marRight w:val="0"/>
          <w:marTop w:val="0"/>
          <w:marBottom w:val="0"/>
          <w:divBdr>
            <w:top w:val="none" w:sz="0" w:space="0" w:color="auto"/>
            <w:left w:val="none" w:sz="0" w:space="0" w:color="auto"/>
            <w:bottom w:val="none" w:sz="0" w:space="0" w:color="auto"/>
            <w:right w:val="none" w:sz="0" w:space="0" w:color="auto"/>
          </w:divBdr>
        </w:div>
        <w:div w:id="2047632863">
          <w:marLeft w:val="0"/>
          <w:marRight w:val="0"/>
          <w:marTop w:val="0"/>
          <w:marBottom w:val="0"/>
          <w:divBdr>
            <w:top w:val="none" w:sz="0" w:space="0" w:color="auto"/>
            <w:left w:val="none" w:sz="0" w:space="0" w:color="auto"/>
            <w:bottom w:val="none" w:sz="0" w:space="0" w:color="auto"/>
            <w:right w:val="none" w:sz="0" w:space="0" w:color="auto"/>
          </w:divBdr>
        </w:div>
        <w:div w:id="1025912042">
          <w:marLeft w:val="0"/>
          <w:marRight w:val="0"/>
          <w:marTop w:val="0"/>
          <w:marBottom w:val="0"/>
          <w:divBdr>
            <w:top w:val="none" w:sz="0" w:space="0" w:color="auto"/>
            <w:left w:val="none" w:sz="0" w:space="0" w:color="auto"/>
            <w:bottom w:val="none" w:sz="0" w:space="0" w:color="auto"/>
            <w:right w:val="none" w:sz="0" w:space="0" w:color="auto"/>
          </w:divBdr>
        </w:div>
        <w:div w:id="372849707">
          <w:marLeft w:val="0"/>
          <w:marRight w:val="0"/>
          <w:marTop w:val="0"/>
          <w:marBottom w:val="0"/>
          <w:divBdr>
            <w:top w:val="none" w:sz="0" w:space="0" w:color="auto"/>
            <w:left w:val="none" w:sz="0" w:space="0" w:color="auto"/>
            <w:bottom w:val="none" w:sz="0" w:space="0" w:color="auto"/>
            <w:right w:val="none" w:sz="0" w:space="0" w:color="auto"/>
          </w:divBdr>
        </w:div>
        <w:div w:id="1268349619">
          <w:marLeft w:val="0"/>
          <w:marRight w:val="0"/>
          <w:marTop w:val="0"/>
          <w:marBottom w:val="0"/>
          <w:divBdr>
            <w:top w:val="none" w:sz="0" w:space="0" w:color="auto"/>
            <w:left w:val="none" w:sz="0" w:space="0" w:color="auto"/>
            <w:bottom w:val="none" w:sz="0" w:space="0" w:color="auto"/>
            <w:right w:val="none" w:sz="0" w:space="0" w:color="auto"/>
          </w:divBdr>
        </w:div>
        <w:div w:id="1217664014">
          <w:marLeft w:val="0"/>
          <w:marRight w:val="0"/>
          <w:marTop w:val="0"/>
          <w:marBottom w:val="0"/>
          <w:divBdr>
            <w:top w:val="none" w:sz="0" w:space="0" w:color="auto"/>
            <w:left w:val="none" w:sz="0" w:space="0" w:color="auto"/>
            <w:bottom w:val="none" w:sz="0" w:space="0" w:color="auto"/>
            <w:right w:val="none" w:sz="0" w:space="0" w:color="auto"/>
          </w:divBdr>
        </w:div>
        <w:div w:id="2023166660">
          <w:marLeft w:val="0"/>
          <w:marRight w:val="0"/>
          <w:marTop w:val="0"/>
          <w:marBottom w:val="0"/>
          <w:divBdr>
            <w:top w:val="none" w:sz="0" w:space="0" w:color="auto"/>
            <w:left w:val="none" w:sz="0" w:space="0" w:color="auto"/>
            <w:bottom w:val="none" w:sz="0" w:space="0" w:color="auto"/>
            <w:right w:val="none" w:sz="0" w:space="0" w:color="auto"/>
          </w:divBdr>
        </w:div>
        <w:div w:id="1861167375">
          <w:marLeft w:val="0"/>
          <w:marRight w:val="0"/>
          <w:marTop w:val="0"/>
          <w:marBottom w:val="0"/>
          <w:divBdr>
            <w:top w:val="none" w:sz="0" w:space="0" w:color="auto"/>
            <w:left w:val="none" w:sz="0" w:space="0" w:color="auto"/>
            <w:bottom w:val="none" w:sz="0" w:space="0" w:color="auto"/>
            <w:right w:val="none" w:sz="0" w:space="0" w:color="auto"/>
          </w:divBdr>
        </w:div>
        <w:div w:id="674501453">
          <w:marLeft w:val="0"/>
          <w:marRight w:val="0"/>
          <w:marTop w:val="0"/>
          <w:marBottom w:val="0"/>
          <w:divBdr>
            <w:top w:val="none" w:sz="0" w:space="0" w:color="auto"/>
            <w:left w:val="none" w:sz="0" w:space="0" w:color="auto"/>
            <w:bottom w:val="none" w:sz="0" w:space="0" w:color="auto"/>
            <w:right w:val="none" w:sz="0" w:space="0" w:color="auto"/>
          </w:divBdr>
        </w:div>
        <w:div w:id="52505711">
          <w:marLeft w:val="0"/>
          <w:marRight w:val="0"/>
          <w:marTop w:val="0"/>
          <w:marBottom w:val="0"/>
          <w:divBdr>
            <w:top w:val="none" w:sz="0" w:space="0" w:color="auto"/>
            <w:left w:val="none" w:sz="0" w:space="0" w:color="auto"/>
            <w:bottom w:val="none" w:sz="0" w:space="0" w:color="auto"/>
            <w:right w:val="none" w:sz="0" w:space="0" w:color="auto"/>
          </w:divBdr>
        </w:div>
        <w:div w:id="1011832907">
          <w:marLeft w:val="0"/>
          <w:marRight w:val="0"/>
          <w:marTop w:val="0"/>
          <w:marBottom w:val="0"/>
          <w:divBdr>
            <w:top w:val="none" w:sz="0" w:space="0" w:color="auto"/>
            <w:left w:val="none" w:sz="0" w:space="0" w:color="auto"/>
            <w:bottom w:val="none" w:sz="0" w:space="0" w:color="auto"/>
            <w:right w:val="none" w:sz="0" w:space="0" w:color="auto"/>
          </w:divBdr>
        </w:div>
        <w:div w:id="1209486384">
          <w:marLeft w:val="0"/>
          <w:marRight w:val="0"/>
          <w:marTop w:val="0"/>
          <w:marBottom w:val="0"/>
          <w:divBdr>
            <w:top w:val="none" w:sz="0" w:space="0" w:color="auto"/>
            <w:left w:val="none" w:sz="0" w:space="0" w:color="auto"/>
            <w:bottom w:val="none" w:sz="0" w:space="0" w:color="auto"/>
            <w:right w:val="none" w:sz="0" w:space="0" w:color="auto"/>
          </w:divBdr>
        </w:div>
        <w:div w:id="1932546531">
          <w:marLeft w:val="0"/>
          <w:marRight w:val="0"/>
          <w:marTop w:val="0"/>
          <w:marBottom w:val="0"/>
          <w:divBdr>
            <w:top w:val="none" w:sz="0" w:space="0" w:color="auto"/>
            <w:left w:val="none" w:sz="0" w:space="0" w:color="auto"/>
            <w:bottom w:val="none" w:sz="0" w:space="0" w:color="auto"/>
            <w:right w:val="none" w:sz="0" w:space="0" w:color="auto"/>
          </w:divBdr>
        </w:div>
        <w:div w:id="486215015">
          <w:marLeft w:val="0"/>
          <w:marRight w:val="0"/>
          <w:marTop w:val="0"/>
          <w:marBottom w:val="0"/>
          <w:divBdr>
            <w:top w:val="none" w:sz="0" w:space="0" w:color="auto"/>
            <w:left w:val="none" w:sz="0" w:space="0" w:color="auto"/>
            <w:bottom w:val="none" w:sz="0" w:space="0" w:color="auto"/>
            <w:right w:val="none" w:sz="0" w:space="0" w:color="auto"/>
          </w:divBdr>
        </w:div>
      </w:divsChild>
    </w:div>
    <w:div w:id="873079308">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412770497">
      <w:bodyDiv w:val="1"/>
      <w:marLeft w:val="0"/>
      <w:marRight w:val="0"/>
      <w:marTop w:val="0"/>
      <w:marBottom w:val="0"/>
      <w:divBdr>
        <w:top w:val="none" w:sz="0" w:space="0" w:color="auto"/>
        <w:left w:val="none" w:sz="0" w:space="0" w:color="auto"/>
        <w:bottom w:val="none" w:sz="0" w:space="0" w:color="auto"/>
        <w:right w:val="none" w:sz="0" w:space="0" w:color="auto"/>
      </w:divBdr>
      <w:divsChild>
        <w:div w:id="290089414">
          <w:marLeft w:val="0"/>
          <w:marRight w:val="0"/>
          <w:marTop w:val="0"/>
          <w:marBottom w:val="0"/>
          <w:divBdr>
            <w:top w:val="none" w:sz="0" w:space="0" w:color="auto"/>
            <w:left w:val="none" w:sz="0" w:space="0" w:color="auto"/>
            <w:bottom w:val="none" w:sz="0" w:space="0" w:color="auto"/>
            <w:right w:val="none" w:sz="0" w:space="0" w:color="auto"/>
          </w:divBdr>
        </w:div>
        <w:div w:id="65881456">
          <w:marLeft w:val="0"/>
          <w:marRight w:val="0"/>
          <w:marTop w:val="0"/>
          <w:marBottom w:val="0"/>
          <w:divBdr>
            <w:top w:val="none" w:sz="0" w:space="0" w:color="auto"/>
            <w:left w:val="none" w:sz="0" w:space="0" w:color="auto"/>
            <w:bottom w:val="none" w:sz="0" w:space="0" w:color="auto"/>
            <w:right w:val="none" w:sz="0" w:space="0" w:color="auto"/>
          </w:divBdr>
        </w:div>
        <w:div w:id="1764639968">
          <w:marLeft w:val="0"/>
          <w:marRight w:val="0"/>
          <w:marTop w:val="0"/>
          <w:marBottom w:val="0"/>
          <w:divBdr>
            <w:top w:val="none" w:sz="0" w:space="0" w:color="auto"/>
            <w:left w:val="none" w:sz="0" w:space="0" w:color="auto"/>
            <w:bottom w:val="none" w:sz="0" w:space="0" w:color="auto"/>
            <w:right w:val="none" w:sz="0" w:space="0" w:color="auto"/>
          </w:divBdr>
        </w:div>
        <w:div w:id="1787045935">
          <w:marLeft w:val="0"/>
          <w:marRight w:val="0"/>
          <w:marTop w:val="0"/>
          <w:marBottom w:val="0"/>
          <w:divBdr>
            <w:top w:val="none" w:sz="0" w:space="0" w:color="auto"/>
            <w:left w:val="none" w:sz="0" w:space="0" w:color="auto"/>
            <w:bottom w:val="none" w:sz="0" w:space="0" w:color="auto"/>
            <w:right w:val="none" w:sz="0" w:space="0" w:color="auto"/>
          </w:divBdr>
        </w:div>
        <w:div w:id="754205795">
          <w:marLeft w:val="0"/>
          <w:marRight w:val="0"/>
          <w:marTop w:val="0"/>
          <w:marBottom w:val="0"/>
          <w:divBdr>
            <w:top w:val="none" w:sz="0" w:space="0" w:color="auto"/>
            <w:left w:val="none" w:sz="0" w:space="0" w:color="auto"/>
            <w:bottom w:val="none" w:sz="0" w:space="0" w:color="auto"/>
            <w:right w:val="none" w:sz="0" w:space="0" w:color="auto"/>
          </w:divBdr>
        </w:div>
        <w:div w:id="939800208">
          <w:marLeft w:val="0"/>
          <w:marRight w:val="0"/>
          <w:marTop w:val="0"/>
          <w:marBottom w:val="0"/>
          <w:divBdr>
            <w:top w:val="none" w:sz="0" w:space="0" w:color="auto"/>
            <w:left w:val="none" w:sz="0" w:space="0" w:color="auto"/>
            <w:bottom w:val="none" w:sz="0" w:space="0" w:color="auto"/>
            <w:right w:val="none" w:sz="0" w:space="0" w:color="auto"/>
          </w:divBdr>
        </w:div>
        <w:div w:id="1043361641">
          <w:marLeft w:val="0"/>
          <w:marRight w:val="0"/>
          <w:marTop w:val="0"/>
          <w:marBottom w:val="0"/>
          <w:divBdr>
            <w:top w:val="none" w:sz="0" w:space="0" w:color="auto"/>
            <w:left w:val="none" w:sz="0" w:space="0" w:color="auto"/>
            <w:bottom w:val="none" w:sz="0" w:space="0" w:color="auto"/>
            <w:right w:val="none" w:sz="0" w:space="0" w:color="auto"/>
          </w:divBdr>
        </w:div>
        <w:div w:id="1144470021">
          <w:marLeft w:val="0"/>
          <w:marRight w:val="0"/>
          <w:marTop w:val="0"/>
          <w:marBottom w:val="0"/>
          <w:divBdr>
            <w:top w:val="none" w:sz="0" w:space="0" w:color="auto"/>
            <w:left w:val="none" w:sz="0" w:space="0" w:color="auto"/>
            <w:bottom w:val="none" w:sz="0" w:space="0" w:color="auto"/>
            <w:right w:val="none" w:sz="0" w:space="0" w:color="auto"/>
          </w:divBdr>
        </w:div>
        <w:div w:id="2057848904">
          <w:marLeft w:val="0"/>
          <w:marRight w:val="0"/>
          <w:marTop w:val="0"/>
          <w:marBottom w:val="0"/>
          <w:divBdr>
            <w:top w:val="none" w:sz="0" w:space="0" w:color="auto"/>
            <w:left w:val="none" w:sz="0" w:space="0" w:color="auto"/>
            <w:bottom w:val="none" w:sz="0" w:space="0" w:color="auto"/>
            <w:right w:val="none" w:sz="0" w:space="0" w:color="auto"/>
          </w:divBdr>
        </w:div>
        <w:div w:id="154538593">
          <w:marLeft w:val="0"/>
          <w:marRight w:val="0"/>
          <w:marTop w:val="0"/>
          <w:marBottom w:val="0"/>
          <w:divBdr>
            <w:top w:val="none" w:sz="0" w:space="0" w:color="auto"/>
            <w:left w:val="none" w:sz="0" w:space="0" w:color="auto"/>
            <w:bottom w:val="none" w:sz="0" w:space="0" w:color="auto"/>
            <w:right w:val="none" w:sz="0" w:space="0" w:color="auto"/>
          </w:divBdr>
        </w:div>
        <w:div w:id="682825719">
          <w:marLeft w:val="0"/>
          <w:marRight w:val="0"/>
          <w:marTop w:val="0"/>
          <w:marBottom w:val="0"/>
          <w:divBdr>
            <w:top w:val="none" w:sz="0" w:space="0" w:color="auto"/>
            <w:left w:val="none" w:sz="0" w:space="0" w:color="auto"/>
            <w:bottom w:val="none" w:sz="0" w:space="0" w:color="auto"/>
            <w:right w:val="none" w:sz="0" w:space="0" w:color="auto"/>
          </w:divBdr>
        </w:div>
        <w:div w:id="1713310767">
          <w:marLeft w:val="0"/>
          <w:marRight w:val="0"/>
          <w:marTop w:val="0"/>
          <w:marBottom w:val="0"/>
          <w:divBdr>
            <w:top w:val="none" w:sz="0" w:space="0" w:color="auto"/>
            <w:left w:val="none" w:sz="0" w:space="0" w:color="auto"/>
            <w:bottom w:val="none" w:sz="0" w:space="0" w:color="auto"/>
            <w:right w:val="none" w:sz="0" w:space="0" w:color="auto"/>
          </w:divBdr>
        </w:div>
        <w:div w:id="44451236">
          <w:marLeft w:val="0"/>
          <w:marRight w:val="0"/>
          <w:marTop w:val="0"/>
          <w:marBottom w:val="0"/>
          <w:divBdr>
            <w:top w:val="none" w:sz="0" w:space="0" w:color="auto"/>
            <w:left w:val="none" w:sz="0" w:space="0" w:color="auto"/>
            <w:bottom w:val="none" w:sz="0" w:space="0" w:color="auto"/>
            <w:right w:val="none" w:sz="0" w:space="0" w:color="auto"/>
          </w:divBdr>
        </w:div>
        <w:div w:id="808017984">
          <w:marLeft w:val="0"/>
          <w:marRight w:val="0"/>
          <w:marTop w:val="0"/>
          <w:marBottom w:val="0"/>
          <w:divBdr>
            <w:top w:val="none" w:sz="0" w:space="0" w:color="auto"/>
            <w:left w:val="none" w:sz="0" w:space="0" w:color="auto"/>
            <w:bottom w:val="none" w:sz="0" w:space="0" w:color="auto"/>
            <w:right w:val="none" w:sz="0" w:space="0" w:color="auto"/>
          </w:divBdr>
        </w:div>
        <w:div w:id="449203963">
          <w:marLeft w:val="0"/>
          <w:marRight w:val="0"/>
          <w:marTop w:val="0"/>
          <w:marBottom w:val="0"/>
          <w:divBdr>
            <w:top w:val="none" w:sz="0" w:space="0" w:color="auto"/>
            <w:left w:val="none" w:sz="0" w:space="0" w:color="auto"/>
            <w:bottom w:val="none" w:sz="0" w:space="0" w:color="auto"/>
            <w:right w:val="none" w:sz="0" w:space="0" w:color="auto"/>
          </w:divBdr>
        </w:div>
        <w:div w:id="601913808">
          <w:marLeft w:val="0"/>
          <w:marRight w:val="0"/>
          <w:marTop w:val="0"/>
          <w:marBottom w:val="0"/>
          <w:divBdr>
            <w:top w:val="none" w:sz="0" w:space="0" w:color="auto"/>
            <w:left w:val="none" w:sz="0" w:space="0" w:color="auto"/>
            <w:bottom w:val="none" w:sz="0" w:space="0" w:color="auto"/>
            <w:right w:val="none" w:sz="0" w:space="0" w:color="auto"/>
          </w:divBdr>
        </w:div>
        <w:div w:id="978681031">
          <w:marLeft w:val="0"/>
          <w:marRight w:val="0"/>
          <w:marTop w:val="0"/>
          <w:marBottom w:val="0"/>
          <w:divBdr>
            <w:top w:val="none" w:sz="0" w:space="0" w:color="auto"/>
            <w:left w:val="none" w:sz="0" w:space="0" w:color="auto"/>
            <w:bottom w:val="none" w:sz="0" w:space="0" w:color="auto"/>
            <w:right w:val="none" w:sz="0" w:space="0" w:color="auto"/>
          </w:divBdr>
        </w:div>
        <w:div w:id="2046638464">
          <w:marLeft w:val="0"/>
          <w:marRight w:val="0"/>
          <w:marTop w:val="0"/>
          <w:marBottom w:val="0"/>
          <w:divBdr>
            <w:top w:val="none" w:sz="0" w:space="0" w:color="auto"/>
            <w:left w:val="none" w:sz="0" w:space="0" w:color="auto"/>
            <w:bottom w:val="none" w:sz="0" w:space="0" w:color="auto"/>
            <w:right w:val="none" w:sz="0" w:space="0" w:color="auto"/>
          </w:divBdr>
        </w:div>
        <w:div w:id="1859587441">
          <w:marLeft w:val="0"/>
          <w:marRight w:val="0"/>
          <w:marTop w:val="0"/>
          <w:marBottom w:val="0"/>
          <w:divBdr>
            <w:top w:val="none" w:sz="0" w:space="0" w:color="auto"/>
            <w:left w:val="none" w:sz="0" w:space="0" w:color="auto"/>
            <w:bottom w:val="none" w:sz="0" w:space="0" w:color="auto"/>
            <w:right w:val="none" w:sz="0" w:space="0" w:color="auto"/>
          </w:divBdr>
        </w:div>
        <w:div w:id="800001414">
          <w:marLeft w:val="0"/>
          <w:marRight w:val="0"/>
          <w:marTop w:val="0"/>
          <w:marBottom w:val="0"/>
          <w:divBdr>
            <w:top w:val="none" w:sz="0" w:space="0" w:color="auto"/>
            <w:left w:val="none" w:sz="0" w:space="0" w:color="auto"/>
            <w:bottom w:val="none" w:sz="0" w:space="0" w:color="auto"/>
            <w:right w:val="none" w:sz="0" w:space="0" w:color="auto"/>
          </w:divBdr>
        </w:div>
        <w:div w:id="1326205893">
          <w:marLeft w:val="0"/>
          <w:marRight w:val="0"/>
          <w:marTop w:val="0"/>
          <w:marBottom w:val="0"/>
          <w:divBdr>
            <w:top w:val="none" w:sz="0" w:space="0" w:color="auto"/>
            <w:left w:val="none" w:sz="0" w:space="0" w:color="auto"/>
            <w:bottom w:val="none" w:sz="0" w:space="0" w:color="auto"/>
            <w:right w:val="none" w:sz="0" w:space="0" w:color="auto"/>
          </w:divBdr>
        </w:div>
        <w:div w:id="1643584819">
          <w:marLeft w:val="0"/>
          <w:marRight w:val="0"/>
          <w:marTop w:val="0"/>
          <w:marBottom w:val="0"/>
          <w:divBdr>
            <w:top w:val="none" w:sz="0" w:space="0" w:color="auto"/>
            <w:left w:val="none" w:sz="0" w:space="0" w:color="auto"/>
            <w:bottom w:val="none" w:sz="0" w:space="0" w:color="auto"/>
            <w:right w:val="none" w:sz="0" w:space="0" w:color="auto"/>
          </w:divBdr>
        </w:div>
        <w:div w:id="797070419">
          <w:marLeft w:val="0"/>
          <w:marRight w:val="0"/>
          <w:marTop w:val="0"/>
          <w:marBottom w:val="0"/>
          <w:divBdr>
            <w:top w:val="none" w:sz="0" w:space="0" w:color="auto"/>
            <w:left w:val="none" w:sz="0" w:space="0" w:color="auto"/>
            <w:bottom w:val="none" w:sz="0" w:space="0" w:color="auto"/>
            <w:right w:val="none" w:sz="0" w:space="0" w:color="auto"/>
          </w:divBdr>
        </w:div>
        <w:div w:id="167601891">
          <w:marLeft w:val="0"/>
          <w:marRight w:val="0"/>
          <w:marTop w:val="0"/>
          <w:marBottom w:val="0"/>
          <w:divBdr>
            <w:top w:val="none" w:sz="0" w:space="0" w:color="auto"/>
            <w:left w:val="none" w:sz="0" w:space="0" w:color="auto"/>
            <w:bottom w:val="none" w:sz="0" w:space="0" w:color="auto"/>
            <w:right w:val="none" w:sz="0" w:space="0" w:color="auto"/>
          </w:divBdr>
        </w:div>
        <w:div w:id="773401501">
          <w:marLeft w:val="0"/>
          <w:marRight w:val="0"/>
          <w:marTop w:val="0"/>
          <w:marBottom w:val="0"/>
          <w:divBdr>
            <w:top w:val="none" w:sz="0" w:space="0" w:color="auto"/>
            <w:left w:val="none" w:sz="0" w:space="0" w:color="auto"/>
            <w:bottom w:val="none" w:sz="0" w:space="0" w:color="auto"/>
            <w:right w:val="none" w:sz="0" w:space="0" w:color="auto"/>
          </w:divBdr>
        </w:div>
        <w:div w:id="740061612">
          <w:marLeft w:val="0"/>
          <w:marRight w:val="0"/>
          <w:marTop w:val="0"/>
          <w:marBottom w:val="0"/>
          <w:divBdr>
            <w:top w:val="none" w:sz="0" w:space="0" w:color="auto"/>
            <w:left w:val="none" w:sz="0" w:space="0" w:color="auto"/>
            <w:bottom w:val="none" w:sz="0" w:space="0" w:color="auto"/>
            <w:right w:val="none" w:sz="0" w:space="0" w:color="auto"/>
          </w:divBdr>
        </w:div>
        <w:div w:id="2103992889">
          <w:marLeft w:val="0"/>
          <w:marRight w:val="0"/>
          <w:marTop w:val="0"/>
          <w:marBottom w:val="0"/>
          <w:divBdr>
            <w:top w:val="none" w:sz="0" w:space="0" w:color="auto"/>
            <w:left w:val="none" w:sz="0" w:space="0" w:color="auto"/>
            <w:bottom w:val="none" w:sz="0" w:space="0" w:color="auto"/>
            <w:right w:val="none" w:sz="0" w:space="0" w:color="auto"/>
          </w:divBdr>
        </w:div>
        <w:div w:id="1225413008">
          <w:marLeft w:val="0"/>
          <w:marRight w:val="0"/>
          <w:marTop w:val="0"/>
          <w:marBottom w:val="0"/>
          <w:divBdr>
            <w:top w:val="none" w:sz="0" w:space="0" w:color="auto"/>
            <w:left w:val="none" w:sz="0" w:space="0" w:color="auto"/>
            <w:bottom w:val="none" w:sz="0" w:space="0" w:color="auto"/>
            <w:right w:val="none" w:sz="0" w:space="0" w:color="auto"/>
          </w:divBdr>
        </w:div>
        <w:div w:id="574896250">
          <w:marLeft w:val="0"/>
          <w:marRight w:val="0"/>
          <w:marTop w:val="0"/>
          <w:marBottom w:val="0"/>
          <w:divBdr>
            <w:top w:val="none" w:sz="0" w:space="0" w:color="auto"/>
            <w:left w:val="none" w:sz="0" w:space="0" w:color="auto"/>
            <w:bottom w:val="none" w:sz="0" w:space="0" w:color="auto"/>
            <w:right w:val="none" w:sz="0" w:space="0" w:color="auto"/>
          </w:divBdr>
        </w:div>
        <w:div w:id="1183671633">
          <w:marLeft w:val="0"/>
          <w:marRight w:val="0"/>
          <w:marTop w:val="0"/>
          <w:marBottom w:val="0"/>
          <w:divBdr>
            <w:top w:val="none" w:sz="0" w:space="0" w:color="auto"/>
            <w:left w:val="none" w:sz="0" w:space="0" w:color="auto"/>
            <w:bottom w:val="none" w:sz="0" w:space="0" w:color="auto"/>
            <w:right w:val="none" w:sz="0" w:space="0" w:color="auto"/>
          </w:divBdr>
        </w:div>
        <w:div w:id="2132701518">
          <w:marLeft w:val="0"/>
          <w:marRight w:val="0"/>
          <w:marTop w:val="0"/>
          <w:marBottom w:val="0"/>
          <w:divBdr>
            <w:top w:val="none" w:sz="0" w:space="0" w:color="auto"/>
            <w:left w:val="none" w:sz="0" w:space="0" w:color="auto"/>
            <w:bottom w:val="none" w:sz="0" w:space="0" w:color="auto"/>
            <w:right w:val="none" w:sz="0" w:space="0" w:color="auto"/>
          </w:divBdr>
        </w:div>
        <w:div w:id="1722318734">
          <w:marLeft w:val="0"/>
          <w:marRight w:val="0"/>
          <w:marTop w:val="0"/>
          <w:marBottom w:val="0"/>
          <w:divBdr>
            <w:top w:val="none" w:sz="0" w:space="0" w:color="auto"/>
            <w:left w:val="none" w:sz="0" w:space="0" w:color="auto"/>
            <w:bottom w:val="none" w:sz="0" w:space="0" w:color="auto"/>
            <w:right w:val="none" w:sz="0" w:space="0" w:color="auto"/>
          </w:divBdr>
        </w:div>
        <w:div w:id="214508896">
          <w:marLeft w:val="0"/>
          <w:marRight w:val="0"/>
          <w:marTop w:val="0"/>
          <w:marBottom w:val="0"/>
          <w:divBdr>
            <w:top w:val="none" w:sz="0" w:space="0" w:color="auto"/>
            <w:left w:val="none" w:sz="0" w:space="0" w:color="auto"/>
            <w:bottom w:val="none" w:sz="0" w:space="0" w:color="auto"/>
            <w:right w:val="none" w:sz="0" w:space="0" w:color="auto"/>
          </w:divBdr>
        </w:div>
        <w:div w:id="1847094016">
          <w:marLeft w:val="0"/>
          <w:marRight w:val="0"/>
          <w:marTop w:val="0"/>
          <w:marBottom w:val="0"/>
          <w:divBdr>
            <w:top w:val="none" w:sz="0" w:space="0" w:color="auto"/>
            <w:left w:val="none" w:sz="0" w:space="0" w:color="auto"/>
            <w:bottom w:val="none" w:sz="0" w:space="0" w:color="auto"/>
            <w:right w:val="none" w:sz="0" w:space="0" w:color="auto"/>
          </w:divBdr>
        </w:div>
        <w:div w:id="183370412">
          <w:marLeft w:val="0"/>
          <w:marRight w:val="0"/>
          <w:marTop w:val="0"/>
          <w:marBottom w:val="0"/>
          <w:divBdr>
            <w:top w:val="none" w:sz="0" w:space="0" w:color="auto"/>
            <w:left w:val="none" w:sz="0" w:space="0" w:color="auto"/>
            <w:bottom w:val="none" w:sz="0" w:space="0" w:color="auto"/>
            <w:right w:val="none" w:sz="0" w:space="0" w:color="auto"/>
          </w:divBdr>
        </w:div>
        <w:div w:id="2040160057">
          <w:marLeft w:val="0"/>
          <w:marRight w:val="0"/>
          <w:marTop w:val="0"/>
          <w:marBottom w:val="0"/>
          <w:divBdr>
            <w:top w:val="none" w:sz="0" w:space="0" w:color="auto"/>
            <w:left w:val="none" w:sz="0" w:space="0" w:color="auto"/>
            <w:bottom w:val="none" w:sz="0" w:space="0" w:color="auto"/>
            <w:right w:val="none" w:sz="0" w:space="0" w:color="auto"/>
          </w:divBdr>
        </w:div>
        <w:div w:id="1034159747">
          <w:marLeft w:val="0"/>
          <w:marRight w:val="0"/>
          <w:marTop w:val="0"/>
          <w:marBottom w:val="0"/>
          <w:divBdr>
            <w:top w:val="none" w:sz="0" w:space="0" w:color="auto"/>
            <w:left w:val="none" w:sz="0" w:space="0" w:color="auto"/>
            <w:bottom w:val="none" w:sz="0" w:space="0" w:color="auto"/>
            <w:right w:val="none" w:sz="0" w:space="0" w:color="auto"/>
          </w:divBdr>
        </w:div>
        <w:div w:id="1520503988">
          <w:marLeft w:val="0"/>
          <w:marRight w:val="0"/>
          <w:marTop w:val="0"/>
          <w:marBottom w:val="0"/>
          <w:divBdr>
            <w:top w:val="none" w:sz="0" w:space="0" w:color="auto"/>
            <w:left w:val="none" w:sz="0" w:space="0" w:color="auto"/>
            <w:bottom w:val="none" w:sz="0" w:space="0" w:color="auto"/>
            <w:right w:val="none" w:sz="0" w:space="0" w:color="auto"/>
          </w:divBdr>
        </w:div>
        <w:div w:id="1928610099">
          <w:marLeft w:val="0"/>
          <w:marRight w:val="0"/>
          <w:marTop w:val="0"/>
          <w:marBottom w:val="0"/>
          <w:divBdr>
            <w:top w:val="none" w:sz="0" w:space="0" w:color="auto"/>
            <w:left w:val="none" w:sz="0" w:space="0" w:color="auto"/>
            <w:bottom w:val="none" w:sz="0" w:space="0" w:color="auto"/>
            <w:right w:val="none" w:sz="0" w:space="0" w:color="auto"/>
          </w:divBdr>
        </w:div>
        <w:div w:id="1289556259">
          <w:marLeft w:val="0"/>
          <w:marRight w:val="0"/>
          <w:marTop w:val="0"/>
          <w:marBottom w:val="0"/>
          <w:divBdr>
            <w:top w:val="none" w:sz="0" w:space="0" w:color="auto"/>
            <w:left w:val="none" w:sz="0" w:space="0" w:color="auto"/>
            <w:bottom w:val="none" w:sz="0" w:space="0" w:color="auto"/>
            <w:right w:val="none" w:sz="0" w:space="0" w:color="auto"/>
          </w:divBdr>
        </w:div>
        <w:div w:id="178854904">
          <w:marLeft w:val="0"/>
          <w:marRight w:val="0"/>
          <w:marTop w:val="0"/>
          <w:marBottom w:val="0"/>
          <w:divBdr>
            <w:top w:val="none" w:sz="0" w:space="0" w:color="auto"/>
            <w:left w:val="none" w:sz="0" w:space="0" w:color="auto"/>
            <w:bottom w:val="none" w:sz="0" w:space="0" w:color="auto"/>
            <w:right w:val="none" w:sz="0" w:space="0" w:color="auto"/>
          </w:divBdr>
        </w:div>
        <w:div w:id="33624861">
          <w:marLeft w:val="0"/>
          <w:marRight w:val="0"/>
          <w:marTop w:val="0"/>
          <w:marBottom w:val="0"/>
          <w:divBdr>
            <w:top w:val="none" w:sz="0" w:space="0" w:color="auto"/>
            <w:left w:val="none" w:sz="0" w:space="0" w:color="auto"/>
            <w:bottom w:val="none" w:sz="0" w:space="0" w:color="auto"/>
            <w:right w:val="none" w:sz="0" w:space="0" w:color="auto"/>
          </w:divBdr>
        </w:div>
        <w:div w:id="1564027011">
          <w:marLeft w:val="0"/>
          <w:marRight w:val="0"/>
          <w:marTop w:val="0"/>
          <w:marBottom w:val="0"/>
          <w:divBdr>
            <w:top w:val="none" w:sz="0" w:space="0" w:color="auto"/>
            <w:left w:val="none" w:sz="0" w:space="0" w:color="auto"/>
            <w:bottom w:val="none" w:sz="0" w:space="0" w:color="auto"/>
            <w:right w:val="none" w:sz="0" w:space="0" w:color="auto"/>
          </w:divBdr>
        </w:div>
        <w:div w:id="1027681287">
          <w:marLeft w:val="0"/>
          <w:marRight w:val="0"/>
          <w:marTop w:val="0"/>
          <w:marBottom w:val="0"/>
          <w:divBdr>
            <w:top w:val="none" w:sz="0" w:space="0" w:color="auto"/>
            <w:left w:val="none" w:sz="0" w:space="0" w:color="auto"/>
            <w:bottom w:val="none" w:sz="0" w:space="0" w:color="auto"/>
            <w:right w:val="none" w:sz="0" w:space="0" w:color="auto"/>
          </w:divBdr>
        </w:div>
        <w:div w:id="718820148">
          <w:marLeft w:val="0"/>
          <w:marRight w:val="0"/>
          <w:marTop w:val="0"/>
          <w:marBottom w:val="0"/>
          <w:divBdr>
            <w:top w:val="none" w:sz="0" w:space="0" w:color="auto"/>
            <w:left w:val="none" w:sz="0" w:space="0" w:color="auto"/>
            <w:bottom w:val="none" w:sz="0" w:space="0" w:color="auto"/>
            <w:right w:val="none" w:sz="0" w:space="0" w:color="auto"/>
          </w:divBdr>
        </w:div>
        <w:div w:id="522787157">
          <w:marLeft w:val="0"/>
          <w:marRight w:val="0"/>
          <w:marTop w:val="0"/>
          <w:marBottom w:val="0"/>
          <w:divBdr>
            <w:top w:val="none" w:sz="0" w:space="0" w:color="auto"/>
            <w:left w:val="none" w:sz="0" w:space="0" w:color="auto"/>
            <w:bottom w:val="none" w:sz="0" w:space="0" w:color="auto"/>
            <w:right w:val="none" w:sz="0" w:space="0" w:color="auto"/>
          </w:divBdr>
        </w:div>
        <w:div w:id="1627010023">
          <w:marLeft w:val="0"/>
          <w:marRight w:val="0"/>
          <w:marTop w:val="0"/>
          <w:marBottom w:val="0"/>
          <w:divBdr>
            <w:top w:val="none" w:sz="0" w:space="0" w:color="auto"/>
            <w:left w:val="none" w:sz="0" w:space="0" w:color="auto"/>
            <w:bottom w:val="none" w:sz="0" w:space="0" w:color="auto"/>
            <w:right w:val="none" w:sz="0" w:space="0" w:color="auto"/>
          </w:divBdr>
        </w:div>
        <w:div w:id="1113522857">
          <w:marLeft w:val="0"/>
          <w:marRight w:val="0"/>
          <w:marTop w:val="0"/>
          <w:marBottom w:val="0"/>
          <w:divBdr>
            <w:top w:val="none" w:sz="0" w:space="0" w:color="auto"/>
            <w:left w:val="none" w:sz="0" w:space="0" w:color="auto"/>
            <w:bottom w:val="none" w:sz="0" w:space="0" w:color="auto"/>
            <w:right w:val="none" w:sz="0" w:space="0" w:color="auto"/>
          </w:divBdr>
        </w:div>
        <w:div w:id="383649947">
          <w:marLeft w:val="0"/>
          <w:marRight w:val="0"/>
          <w:marTop w:val="0"/>
          <w:marBottom w:val="0"/>
          <w:divBdr>
            <w:top w:val="none" w:sz="0" w:space="0" w:color="auto"/>
            <w:left w:val="none" w:sz="0" w:space="0" w:color="auto"/>
            <w:bottom w:val="none" w:sz="0" w:space="0" w:color="auto"/>
            <w:right w:val="none" w:sz="0" w:space="0" w:color="auto"/>
          </w:divBdr>
        </w:div>
        <w:div w:id="1052847139">
          <w:marLeft w:val="0"/>
          <w:marRight w:val="0"/>
          <w:marTop w:val="0"/>
          <w:marBottom w:val="0"/>
          <w:divBdr>
            <w:top w:val="none" w:sz="0" w:space="0" w:color="auto"/>
            <w:left w:val="none" w:sz="0" w:space="0" w:color="auto"/>
            <w:bottom w:val="none" w:sz="0" w:space="0" w:color="auto"/>
            <w:right w:val="none" w:sz="0" w:space="0" w:color="auto"/>
          </w:divBdr>
        </w:div>
        <w:div w:id="1303150183">
          <w:marLeft w:val="0"/>
          <w:marRight w:val="0"/>
          <w:marTop w:val="0"/>
          <w:marBottom w:val="0"/>
          <w:divBdr>
            <w:top w:val="none" w:sz="0" w:space="0" w:color="auto"/>
            <w:left w:val="none" w:sz="0" w:space="0" w:color="auto"/>
            <w:bottom w:val="none" w:sz="0" w:space="0" w:color="auto"/>
            <w:right w:val="none" w:sz="0" w:space="0" w:color="auto"/>
          </w:divBdr>
        </w:div>
        <w:div w:id="1840000446">
          <w:marLeft w:val="0"/>
          <w:marRight w:val="0"/>
          <w:marTop w:val="0"/>
          <w:marBottom w:val="0"/>
          <w:divBdr>
            <w:top w:val="none" w:sz="0" w:space="0" w:color="auto"/>
            <w:left w:val="none" w:sz="0" w:space="0" w:color="auto"/>
            <w:bottom w:val="none" w:sz="0" w:space="0" w:color="auto"/>
            <w:right w:val="none" w:sz="0" w:space="0" w:color="auto"/>
          </w:divBdr>
        </w:div>
        <w:div w:id="1841696839">
          <w:marLeft w:val="0"/>
          <w:marRight w:val="0"/>
          <w:marTop w:val="0"/>
          <w:marBottom w:val="0"/>
          <w:divBdr>
            <w:top w:val="none" w:sz="0" w:space="0" w:color="auto"/>
            <w:left w:val="none" w:sz="0" w:space="0" w:color="auto"/>
            <w:bottom w:val="none" w:sz="0" w:space="0" w:color="auto"/>
            <w:right w:val="none" w:sz="0" w:space="0" w:color="auto"/>
          </w:divBdr>
        </w:div>
        <w:div w:id="79645356">
          <w:marLeft w:val="0"/>
          <w:marRight w:val="0"/>
          <w:marTop w:val="0"/>
          <w:marBottom w:val="0"/>
          <w:divBdr>
            <w:top w:val="none" w:sz="0" w:space="0" w:color="auto"/>
            <w:left w:val="none" w:sz="0" w:space="0" w:color="auto"/>
            <w:bottom w:val="none" w:sz="0" w:space="0" w:color="auto"/>
            <w:right w:val="none" w:sz="0" w:space="0" w:color="auto"/>
          </w:divBdr>
        </w:div>
        <w:div w:id="1159074277">
          <w:marLeft w:val="0"/>
          <w:marRight w:val="0"/>
          <w:marTop w:val="0"/>
          <w:marBottom w:val="0"/>
          <w:divBdr>
            <w:top w:val="none" w:sz="0" w:space="0" w:color="auto"/>
            <w:left w:val="none" w:sz="0" w:space="0" w:color="auto"/>
            <w:bottom w:val="none" w:sz="0" w:space="0" w:color="auto"/>
            <w:right w:val="none" w:sz="0" w:space="0" w:color="auto"/>
          </w:divBdr>
        </w:div>
        <w:div w:id="410390714">
          <w:marLeft w:val="0"/>
          <w:marRight w:val="0"/>
          <w:marTop w:val="0"/>
          <w:marBottom w:val="0"/>
          <w:divBdr>
            <w:top w:val="none" w:sz="0" w:space="0" w:color="auto"/>
            <w:left w:val="none" w:sz="0" w:space="0" w:color="auto"/>
            <w:bottom w:val="none" w:sz="0" w:space="0" w:color="auto"/>
            <w:right w:val="none" w:sz="0" w:space="0" w:color="auto"/>
          </w:divBdr>
        </w:div>
        <w:div w:id="1023900373">
          <w:marLeft w:val="0"/>
          <w:marRight w:val="0"/>
          <w:marTop w:val="0"/>
          <w:marBottom w:val="0"/>
          <w:divBdr>
            <w:top w:val="none" w:sz="0" w:space="0" w:color="auto"/>
            <w:left w:val="none" w:sz="0" w:space="0" w:color="auto"/>
            <w:bottom w:val="none" w:sz="0" w:space="0" w:color="auto"/>
            <w:right w:val="none" w:sz="0" w:space="0" w:color="auto"/>
          </w:divBdr>
        </w:div>
        <w:div w:id="1757825796">
          <w:marLeft w:val="0"/>
          <w:marRight w:val="0"/>
          <w:marTop w:val="0"/>
          <w:marBottom w:val="0"/>
          <w:divBdr>
            <w:top w:val="none" w:sz="0" w:space="0" w:color="auto"/>
            <w:left w:val="none" w:sz="0" w:space="0" w:color="auto"/>
            <w:bottom w:val="none" w:sz="0" w:space="0" w:color="auto"/>
            <w:right w:val="none" w:sz="0" w:space="0" w:color="auto"/>
          </w:divBdr>
        </w:div>
        <w:div w:id="14118312">
          <w:marLeft w:val="0"/>
          <w:marRight w:val="0"/>
          <w:marTop w:val="0"/>
          <w:marBottom w:val="0"/>
          <w:divBdr>
            <w:top w:val="none" w:sz="0" w:space="0" w:color="auto"/>
            <w:left w:val="none" w:sz="0" w:space="0" w:color="auto"/>
            <w:bottom w:val="none" w:sz="0" w:space="0" w:color="auto"/>
            <w:right w:val="none" w:sz="0" w:space="0" w:color="auto"/>
          </w:divBdr>
        </w:div>
        <w:div w:id="1627127906">
          <w:marLeft w:val="0"/>
          <w:marRight w:val="0"/>
          <w:marTop w:val="0"/>
          <w:marBottom w:val="0"/>
          <w:divBdr>
            <w:top w:val="none" w:sz="0" w:space="0" w:color="auto"/>
            <w:left w:val="none" w:sz="0" w:space="0" w:color="auto"/>
            <w:bottom w:val="none" w:sz="0" w:space="0" w:color="auto"/>
            <w:right w:val="none" w:sz="0" w:space="0" w:color="auto"/>
          </w:divBdr>
        </w:div>
        <w:div w:id="1074207622">
          <w:marLeft w:val="0"/>
          <w:marRight w:val="0"/>
          <w:marTop w:val="0"/>
          <w:marBottom w:val="0"/>
          <w:divBdr>
            <w:top w:val="none" w:sz="0" w:space="0" w:color="auto"/>
            <w:left w:val="none" w:sz="0" w:space="0" w:color="auto"/>
            <w:bottom w:val="none" w:sz="0" w:space="0" w:color="auto"/>
            <w:right w:val="none" w:sz="0" w:space="0" w:color="auto"/>
          </w:divBdr>
        </w:div>
        <w:div w:id="1713529778">
          <w:marLeft w:val="0"/>
          <w:marRight w:val="0"/>
          <w:marTop w:val="0"/>
          <w:marBottom w:val="0"/>
          <w:divBdr>
            <w:top w:val="none" w:sz="0" w:space="0" w:color="auto"/>
            <w:left w:val="none" w:sz="0" w:space="0" w:color="auto"/>
            <w:bottom w:val="none" w:sz="0" w:space="0" w:color="auto"/>
            <w:right w:val="none" w:sz="0" w:space="0" w:color="auto"/>
          </w:divBdr>
        </w:div>
        <w:div w:id="915433691">
          <w:marLeft w:val="0"/>
          <w:marRight w:val="0"/>
          <w:marTop w:val="0"/>
          <w:marBottom w:val="0"/>
          <w:divBdr>
            <w:top w:val="none" w:sz="0" w:space="0" w:color="auto"/>
            <w:left w:val="none" w:sz="0" w:space="0" w:color="auto"/>
            <w:bottom w:val="none" w:sz="0" w:space="0" w:color="auto"/>
            <w:right w:val="none" w:sz="0" w:space="0" w:color="auto"/>
          </w:divBdr>
        </w:div>
        <w:div w:id="1142044119">
          <w:marLeft w:val="0"/>
          <w:marRight w:val="0"/>
          <w:marTop w:val="0"/>
          <w:marBottom w:val="0"/>
          <w:divBdr>
            <w:top w:val="none" w:sz="0" w:space="0" w:color="auto"/>
            <w:left w:val="none" w:sz="0" w:space="0" w:color="auto"/>
            <w:bottom w:val="none" w:sz="0" w:space="0" w:color="auto"/>
            <w:right w:val="none" w:sz="0" w:space="0" w:color="auto"/>
          </w:divBdr>
        </w:div>
        <w:div w:id="594019614">
          <w:marLeft w:val="0"/>
          <w:marRight w:val="0"/>
          <w:marTop w:val="0"/>
          <w:marBottom w:val="0"/>
          <w:divBdr>
            <w:top w:val="none" w:sz="0" w:space="0" w:color="auto"/>
            <w:left w:val="none" w:sz="0" w:space="0" w:color="auto"/>
            <w:bottom w:val="none" w:sz="0" w:space="0" w:color="auto"/>
            <w:right w:val="none" w:sz="0" w:space="0" w:color="auto"/>
          </w:divBdr>
        </w:div>
        <w:div w:id="1398210792">
          <w:marLeft w:val="0"/>
          <w:marRight w:val="0"/>
          <w:marTop w:val="0"/>
          <w:marBottom w:val="0"/>
          <w:divBdr>
            <w:top w:val="none" w:sz="0" w:space="0" w:color="auto"/>
            <w:left w:val="none" w:sz="0" w:space="0" w:color="auto"/>
            <w:bottom w:val="none" w:sz="0" w:space="0" w:color="auto"/>
            <w:right w:val="none" w:sz="0" w:space="0" w:color="auto"/>
          </w:divBdr>
        </w:div>
        <w:div w:id="1121731006">
          <w:marLeft w:val="0"/>
          <w:marRight w:val="0"/>
          <w:marTop w:val="0"/>
          <w:marBottom w:val="0"/>
          <w:divBdr>
            <w:top w:val="none" w:sz="0" w:space="0" w:color="auto"/>
            <w:left w:val="none" w:sz="0" w:space="0" w:color="auto"/>
            <w:bottom w:val="none" w:sz="0" w:space="0" w:color="auto"/>
            <w:right w:val="none" w:sz="0" w:space="0" w:color="auto"/>
          </w:divBdr>
        </w:div>
        <w:div w:id="754857354">
          <w:marLeft w:val="0"/>
          <w:marRight w:val="0"/>
          <w:marTop w:val="0"/>
          <w:marBottom w:val="0"/>
          <w:divBdr>
            <w:top w:val="none" w:sz="0" w:space="0" w:color="auto"/>
            <w:left w:val="none" w:sz="0" w:space="0" w:color="auto"/>
            <w:bottom w:val="none" w:sz="0" w:space="0" w:color="auto"/>
            <w:right w:val="none" w:sz="0" w:space="0" w:color="auto"/>
          </w:divBdr>
        </w:div>
        <w:div w:id="259917548">
          <w:marLeft w:val="0"/>
          <w:marRight w:val="0"/>
          <w:marTop w:val="0"/>
          <w:marBottom w:val="0"/>
          <w:divBdr>
            <w:top w:val="none" w:sz="0" w:space="0" w:color="auto"/>
            <w:left w:val="none" w:sz="0" w:space="0" w:color="auto"/>
            <w:bottom w:val="none" w:sz="0" w:space="0" w:color="auto"/>
            <w:right w:val="none" w:sz="0" w:space="0" w:color="auto"/>
          </w:divBdr>
        </w:div>
        <w:div w:id="133370578">
          <w:marLeft w:val="0"/>
          <w:marRight w:val="0"/>
          <w:marTop w:val="0"/>
          <w:marBottom w:val="0"/>
          <w:divBdr>
            <w:top w:val="none" w:sz="0" w:space="0" w:color="auto"/>
            <w:left w:val="none" w:sz="0" w:space="0" w:color="auto"/>
            <w:bottom w:val="none" w:sz="0" w:space="0" w:color="auto"/>
            <w:right w:val="none" w:sz="0" w:space="0" w:color="auto"/>
          </w:divBdr>
        </w:div>
        <w:div w:id="175466539">
          <w:marLeft w:val="0"/>
          <w:marRight w:val="0"/>
          <w:marTop w:val="0"/>
          <w:marBottom w:val="0"/>
          <w:divBdr>
            <w:top w:val="none" w:sz="0" w:space="0" w:color="auto"/>
            <w:left w:val="none" w:sz="0" w:space="0" w:color="auto"/>
            <w:bottom w:val="none" w:sz="0" w:space="0" w:color="auto"/>
            <w:right w:val="none" w:sz="0" w:space="0" w:color="auto"/>
          </w:divBdr>
        </w:div>
        <w:div w:id="1592278582">
          <w:marLeft w:val="0"/>
          <w:marRight w:val="0"/>
          <w:marTop w:val="0"/>
          <w:marBottom w:val="0"/>
          <w:divBdr>
            <w:top w:val="none" w:sz="0" w:space="0" w:color="auto"/>
            <w:left w:val="none" w:sz="0" w:space="0" w:color="auto"/>
            <w:bottom w:val="none" w:sz="0" w:space="0" w:color="auto"/>
            <w:right w:val="none" w:sz="0" w:space="0" w:color="auto"/>
          </w:divBdr>
        </w:div>
        <w:div w:id="1237782304">
          <w:marLeft w:val="0"/>
          <w:marRight w:val="0"/>
          <w:marTop w:val="0"/>
          <w:marBottom w:val="0"/>
          <w:divBdr>
            <w:top w:val="none" w:sz="0" w:space="0" w:color="auto"/>
            <w:left w:val="none" w:sz="0" w:space="0" w:color="auto"/>
            <w:bottom w:val="none" w:sz="0" w:space="0" w:color="auto"/>
            <w:right w:val="none" w:sz="0" w:space="0" w:color="auto"/>
          </w:divBdr>
        </w:div>
        <w:div w:id="1316910007">
          <w:marLeft w:val="0"/>
          <w:marRight w:val="0"/>
          <w:marTop w:val="0"/>
          <w:marBottom w:val="0"/>
          <w:divBdr>
            <w:top w:val="none" w:sz="0" w:space="0" w:color="auto"/>
            <w:left w:val="none" w:sz="0" w:space="0" w:color="auto"/>
            <w:bottom w:val="none" w:sz="0" w:space="0" w:color="auto"/>
            <w:right w:val="none" w:sz="0" w:space="0" w:color="auto"/>
          </w:divBdr>
        </w:div>
        <w:div w:id="1740710159">
          <w:marLeft w:val="0"/>
          <w:marRight w:val="0"/>
          <w:marTop w:val="0"/>
          <w:marBottom w:val="0"/>
          <w:divBdr>
            <w:top w:val="none" w:sz="0" w:space="0" w:color="auto"/>
            <w:left w:val="none" w:sz="0" w:space="0" w:color="auto"/>
            <w:bottom w:val="none" w:sz="0" w:space="0" w:color="auto"/>
            <w:right w:val="none" w:sz="0" w:space="0" w:color="auto"/>
          </w:divBdr>
        </w:div>
        <w:div w:id="1147208801">
          <w:marLeft w:val="0"/>
          <w:marRight w:val="0"/>
          <w:marTop w:val="0"/>
          <w:marBottom w:val="0"/>
          <w:divBdr>
            <w:top w:val="none" w:sz="0" w:space="0" w:color="auto"/>
            <w:left w:val="none" w:sz="0" w:space="0" w:color="auto"/>
            <w:bottom w:val="none" w:sz="0" w:space="0" w:color="auto"/>
            <w:right w:val="none" w:sz="0" w:space="0" w:color="auto"/>
          </w:divBdr>
        </w:div>
        <w:div w:id="2073117170">
          <w:marLeft w:val="0"/>
          <w:marRight w:val="0"/>
          <w:marTop w:val="0"/>
          <w:marBottom w:val="0"/>
          <w:divBdr>
            <w:top w:val="none" w:sz="0" w:space="0" w:color="auto"/>
            <w:left w:val="none" w:sz="0" w:space="0" w:color="auto"/>
            <w:bottom w:val="none" w:sz="0" w:space="0" w:color="auto"/>
            <w:right w:val="none" w:sz="0" w:space="0" w:color="auto"/>
          </w:divBdr>
        </w:div>
        <w:div w:id="1904170985">
          <w:marLeft w:val="0"/>
          <w:marRight w:val="0"/>
          <w:marTop w:val="0"/>
          <w:marBottom w:val="0"/>
          <w:divBdr>
            <w:top w:val="none" w:sz="0" w:space="0" w:color="auto"/>
            <w:left w:val="none" w:sz="0" w:space="0" w:color="auto"/>
            <w:bottom w:val="none" w:sz="0" w:space="0" w:color="auto"/>
            <w:right w:val="none" w:sz="0" w:space="0" w:color="auto"/>
          </w:divBdr>
        </w:div>
        <w:div w:id="383255154">
          <w:marLeft w:val="0"/>
          <w:marRight w:val="0"/>
          <w:marTop w:val="0"/>
          <w:marBottom w:val="0"/>
          <w:divBdr>
            <w:top w:val="none" w:sz="0" w:space="0" w:color="auto"/>
            <w:left w:val="none" w:sz="0" w:space="0" w:color="auto"/>
            <w:bottom w:val="none" w:sz="0" w:space="0" w:color="auto"/>
            <w:right w:val="none" w:sz="0" w:space="0" w:color="auto"/>
          </w:divBdr>
        </w:div>
        <w:div w:id="1195076622">
          <w:marLeft w:val="0"/>
          <w:marRight w:val="0"/>
          <w:marTop w:val="0"/>
          <w:marBottom w:val="0"/>
          <w:divBdr>
            <w:top w:val="none" w:sz="0" w:space="0" w:color="auto"/>
            <w:left w:val="none" w:sz="0" w:space="0" w:color="auto"/>
            <w:bottom w:val="none" w:sz="0" w:space="0" w:color="auto"/>
            <w:right w:val="none" w:sz="0" w:space="0" w:color="auto"/>
          </w:divBdr>
        </w:div>
        <w:div w:id="213543130">
          <w:marLeft w:val="0"/>
          <w:marRight w:val="0"/>
          <w:marTop w:val="0"/>
          <w:marBottom w:val="0"/>
          <w:divBdr>
            <w:top w:val="none" w:sz="0" w:space="0" w:color="auto"/>
            <w:left w:val="none" w:sz="0" w:space="0" w:color="auto"/>
            <w:bottom w:val="none" w:sz="0" w:space="0" w:color="auto"/>
            <w:right w:val="none" w:sz="0" w:space="0" w:color="auto"/>
          </w:divBdr>
        </w:div>
        <w:div w:id="469712481">
          <w:marLeft w:val="0"/>
          <w:marRight w:val="0"/>
          <w:marTop w:val="0"/>
          <w:marBottom w:val="0"/>
          <w:divBdr>
            <w:top w:val="none" w:sz="0" w:space="0" w:color="auto"/>
            <w:left w:val="none" w:sz="0" w:space="0" w:color="auto"/>
            <w:bottom w:val="none" w:sz="0" w:space="0" w:color="auto"/>
            <w:right w:val="none" w:sz="0" w:space="0" w:color="auto"/>
          </w:divBdr>
        </w:div>
        <w:div w:id="965895734">
          <w:marLeft w:val="0"/>
          <w:marRight w:val="0"/>
          <w:marTop w:val="0"/>
          <w:marBottom w:val="0"/>
          <w:divBdr>
            <w:top w:val="none" w:sz="0" w:space="0" w:color="auto"/>
            <w:left w:val="none" w:sz="0" w:space="0" w:color="auto"/>
            <w:bottom w:val="none" w:sz="0" w:space="0" w:color="auto"/>
            <w:right w:val="none" w:sz="0" w:space="0" w:color="auto"/>
          </w:divBdr>
        </w:div>
        <w:div w:id="1409383517">
          <w:marLeft w:val="0"/>
          <w:marRight w:val="0"/>
          <w:marTop w:val="0"/>
          <w:marBottom w:val="0"/>
          <w:divBdr>
            <w:top w:val="none" w:sz="0" w:space="0" w:color="auto"/>
            <w:left w:val="none" w:sz="0" w:space="0" w:color="auto"/>
            <w:bottom w:val="none" w:sz="0" w:space="0" w:color="auto"/>
            <w:right w:val="none" w:sz="0" w:space="0" w:color="auto"/>
          </w:divBdr>
        </w:div>
        <w:div w:id="761998762">
          <w:marLeft w:val="0"/>
          <w:marRight w:val="0"/>
          <w:marTop w:val="0"/>
          <w:marBottom w:val="0"/>
          <w:divBdr>
            <w:top w:val="none" w:sz="0" w:space="0" w:color="auto"/>
            <w:left w:val="none" w:sz="0" w:space="0" w:color="auto"/>
            <w:bottom w:val="none" w:sz="0" w:space="0" w:color="auto"/>
            <w:right w:val="none" w:sz="0" w:space="0" w:color="auto"/>
          </w:divBdr>
        </w:div>
        <w:div w:id="2045591109">
          <w:marLeft w:val="0"/>
          <w:marRight w:val="0"/>
          <w:marTop w:val="0"/>
          <w:marBottom w:val="0"/>
          <w:divBdr>
            <w:top w:val="none" w:sz="0" w:space="0" w:color="auto"/>
            <w:left w:val="none" w:sz="0" w:space="0" w:color="auto"/>
            <w:bottom w:val="none" w:sz="0" w:space="0" w:color="auto"/>
            <w:right w:val="none" w:sz="0" w:space="0" w:color="auto"/>
          </w:divBdr>
        </w:div>
        <w:div w:id="64227204">
          <w:marLeft w:val="0"/>
          <w:marRight w:val="0"/>
          <w:marTop w:val="0"/>
          <w:marBottom w:val="0"/>
          <w:divBdr>
            <w:top w:val="none" w:sz="0" w:space="0" w:color="auto"/>
            <w:left w:val="none" w:sz="0" w:space="0" w:color="auto"/>
            <w:bottom w:val="none" w:sz="0" w:space="0" w:color="auto"/>
            <w:right w:val="none" w:sz="0" w:space="0" w:color="auto"/>
          </w:divBdr>
        </w:div>
        <w:div w:id="1580941322">
          <w:marLeft w:val="0"/>
          <w:marRight w:val="0"/>
          <w:marTop w:val="0"/>
          <w:marBottom w:val="0"/>
          <w:divBdr>
            <w:top w:val="none" w:sz="0" w:space="0" w:color="auto"/>
            <w:left w:val="none" w:sz="0" w:space="0" w:color="auto"/>
            <w:bottom w:val="none" w:sz="0" w:space="0" w:color="auto"/>
            <w:right w:val="none" w:sz="0" w:space="0" w:color="auto"/>
          </w:divBdr>
        </w:div>
        <w:div w:id="1780293724">
          <w:marLeft w:val="0"/>
          <w:marRight w:val="0"/>
          <w:marTop w:val="0"/>
          <w:marBottom w:val="0"/>
          <w:divBdr>
            <w:top w:val="none" w:sz="0" w:space="0" w:color="auto"/>
            <w:left w:val="none" w:sz="0" w:space="0" w:color="auto"/>
            <w:bottom w:val="none" w:sz="0" w:space="0" w:color="auto"/>
            <w:right w:val="none" w:sz="0" w:space="0" w:color="auto"/>
          </w:divBdr>
        </w:div>
        <w:div w:id="2066028789">
          <w:marLeft w:val="0"/>
          <w:marRight w:val="0"/>
          <w:marTop w:val="0"/>
          <w:marBottom w:val="0"/>
          <w:divBdr>
            <w:top w:val="none" w:sz="0" w:space="0" w:color="auto"/>
            <w:left w:val="none" w:sz="0" w:space="0" w:color="auto"/>
            <w:bottom w:val="none" w:sz="0" w:space="0" w:color="auto"/>
            <w:right w:val="none" w:sz="0" w:space="0" w:color="auto"/>
          </w:divBdr>
        </w:div>
        <w:div w:id="10646777">
          <w:marLeft w:val="0"/>
          <w:marRight w:val="0"/>
          <w:marTop w:val="0"/>
          <w:marBottom w:val="0"/>
          <w:divBdr>
            <w:top w:val="none" w:sz="0" w:space="0" w:color="auto"/>
            <w:left w:val="none" w:sz="0" w:space="0" w:color="auto"/>
            <w:bottom w:val="none" w:sz="0" w:space="0" w:color="auto"/>
            <w:right w:val="none" w:sz="0" w:space="0" w:color="auto"/>
          </w:divBdr>
        </w:div>
        <w:div w:id="810749070">
          <w:marLeft w:val="0"/>
          <w:marRight w:val="0"/>
          <w:marTop w:val="0"/>
          <w:marBottom w:val="0"/>
          <w:divBdr>
            <w:top w:val="none" w:sz="0" w:space="0" w:color="auto"/>
            <w:left w:val="none" w:sz="0" w:space="0" w:color="auto"/>
            <w:bottom w:val="none" w:sz="0" w:space="0" w:color="auto"/>
            <w:right w:val="none" w:sz="0" w:space="0" w:color="auto"/>
          </w:divBdr>
        </w:div>
        <w:div w:id="755438867">
          <w:marLeft w:val="0"/>
          <w:marRight w:val="0"/>
          <w:marTop w:val="0"/>
          <w:marBottom w:val="0"/>
          <w:divBdr>
            <w:top w:val="none" w:sz="0" w:space="0" w:color="auto"/>
            <w:left w:val="none" w:sz="0" w:space="0" w:color="auto"/>
            <w:bottom w:val="none" w:sz="0" w:space="0" w:color="auto"/>
            <w:right w:val="none" w:sz="0" w:space="0" w:color="auto"/>
          </w:divBdr>
        </w:div>
        <w:div w:id="417989225">
          <w:marLeft w:val="0"/>
          <w:marRight w:val="0"/>
          <w:marTop w:val="0"/>
          <w:marBottom w:val="0"/>
          <w:divBdr>
            <w:top w:val="none" w:sz="0" w:space="0" w:color="auto"/>
            <w:left w:val="none" w:sz="0" w:space="0" w:color="auto"/>
            <w:bottom w:val="none" w:sz="0" w:space="0" w:color="auto"/>
            <w:right w:val="none" w:sz="0" w:space="0" w:color="auto"/>
          </w:divBdr>
        </w:div>
        <w:div w:id="2090417443">
          <w:marLeft w:val="0"/>
          <w:marRight w:val="0"/>
          <w:marTop w:val="0"/>
          <w:marBottom w:val="0"/>
          <w:divBdr>
            <w:top w:val="none" w:sz="0" w:space="0" w:color="auto"/>
            <w:left w:val="none" w:sz="0" w:space="0" w:color="auto"/>
            <w:bottom w:val="none" w:sz="0" w:space="0" w:color="auto"/>
            <w:right w:val="none" w:sz="0" w:space="0" w:color="auto"/>
          </w:divBdr>
        </w:div>
        <w:div w:id="103548322">
          <w:marLeft w:val="0"/>
          <w:marRight w:val="0"/>
          <w:marTop w:val="0"/>
          <w:marBottom w:val="0"/>
          <w:divBdr>
            <w:top w:val="none" w:sz="0" w:space="0" w:color="auto"/>
            <w:left w:val="none" w:sz="0" w:space="0" w:color="auto"/>
            <w:bottom w:val="none" w:sz="0" w:space="0" w:color="auto"/>
            <w:right w:val="none" w:sz="0" w:space="0" w:color="auto"/>
          </w:divBdr>
        </w:div>
        <w:div w:id="466824250">
          <w:marLeft w:val="0"/>
          <w:marRight w:val="0"/>
          <w:marTop w:val="0"/>
          <w:marBottom w:val="0"/>
          <w:divBdr>
            <w:top w:val="none" w:sz="0" w:space="0" w:color="auto"/>
            <w:left w:val="none" w:sz="0" w:space="0" w:color="auto"/>
            <w:bottom w:val="none" w:sz="0" w:space="0" w:color="auto"/>
            <w:right w:val="none" w:sz="0" w:space="0" w:color="auto"/>
          </w:divBdr>
        </w:div>
        <w:div w:id="852769229">
          <w:marLeft w:val="0"/>
          <w:marRight w:val="0"/>
          <w:marTop w:val="0"/>
          <w:marBottom w:val="0"/>
          <w:divBdr>
            <w:top w:val="none" w:sz="0" w:space="0" w:color="auto"/>
            <w:left w:val="none" w:sz="0" w:space="0" w:color="auto"/>
            <w:bottom w:val="none" w:sz="0" w:space="0" w:color="auto"/>
            <w:right w:val="none" w:sz="0" w:space="0" w:color="auto"/>
          </w:divBdr>
        </w:div>
        <w:div w:id="56561028">
          <w:marLeft w:val="0"/>
          <w:marRight w:val="0"/>
          <w:marTop w:val="0"/>
          <w:marBottom w:val="0"/>
          <w:divBdr>
            <w:top w:val="none" w:sz="0" w:space="0" w:color="auto"/>
            <w:left w:val="none" w:sz="0" w:space="0" w:color="auto"/>
            <w:bottom w:val="none" w:sz="0" w:space="0" w:color="auto"/>
            <w:right w:val="none" w:sz="0" w:space="0" w:color="auto"/>
          </w:divBdr>
        </w:div>
        <w:div w:id="185414077">
          <w:marLeft w:val="0"/>
          <w:marRight w:val="0"/>
          <w:marTop w:val="0"/>
          <w:marBottom w:val="0"/>
          <w:divBdr>
            <w:top w:val="none" w:sz="0" w:space="0" w:color="auto"/>
            <w:left w:val="none" w:sz="0" w:space="0" w:color="auto"/>
            <w:bottom w:val="none" w:sz="0" w:space="0" w:color="auto"/>
            <w:right w:val="none" w:sz="0" w:space="0" w:color="auto"/>
          </w:divBdr>
        </w:div>
        <w:div w:id="1158381384">
          <w:marLeft w:val="0"/>
          <w:marRight w:val="0"/>
          <w:marTop w:val="0"/>
          <w:marBottom w:val="0"/>
          <w:divBdr>
            <w:top w:val="none" w:sz="0" w:space="0" w:color="auto"/>
            <w:left w:val="none" w:sz="0" w:space="0" w:color="auto"/>
            <w:bottom w:val="none" w:sz="0" w:space="0" w:color="auto"/>
            <w:right w:val="none" w:sz="0" w:space="0" w:color="auto"/>
          </w:divBdr>
        </w:div>
        <w:div w:id="504589388">
          <w:marLeft w:val="0"/>
          <w:marRight w:val="0"/>
          <w:marTop w:val="0"/>
          <w:marBottom w:val="0"/>
          <w:divBdr>
            <w:top w:val="none" w:sz="0" w:space="0" w:color="auto"/>
            <w:left w:val="none" w:sz="0" w:space="0" w:color="auto"/>
            <w:bottom w:val="none" w:sz="0" w:space="0" w:color="auto"/>
            <w:right w:val="none" w:sz="0" w:space="0" w:color="auto"/>
          </w:divBdr>
        </w:div>
      </w:divsChild>
    </w:div>
    <w:div w:id="15926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024244">
          <w:marLeft w:val="0"/>
          <w:marRight w:val="0"/>
          <w:marTop w:val="0"/>
          <w:marBottom w:val="0"/>
          <w:divBdr>
            <w:top w:val="none" w:sz="0" w:space="0" w:color="auto"/>
            <w:left w:val="none" w:sz="0" w:space="0" w:color="auto"/>
            <w:bottom w:val="none" w:sz="0" w:space="0" w:color="auto"/>
            <w:right w:val="none" w:sz="0" w:space="0" w:color="auto"/>
          </w:divBdr>
        </w:div>
        <w:div w:id="1144389946">
          <w:marLeft w:val="0"/>
          <w:marRight w:val="0"/>
          <w:marTop w:val="0"/>
          <w:marBottom w:val="0"/>
          <w:divBdr>
            <w:top w:val="none" w:sz="0" w:space="0" w:color="auto"/>
            <w:left w:val="none" w:sz="0" w:space="0" w:color="auto"/>
            <w:bottom w:val="none" w:sz="0" w:space="0" w:color="auto"/>
            <w:right w:val="none" w:sz="0" w:space="0" w:color="auto"/>
          </w:divBdr>
        </w:div>
        <w:div w:id="333069489">
          <w:marLeft w:val="0"/>
          <w:marRight w:val="0"/>
          <w:marTop w:val="0"/>
          <w:marBottom w:val="0"/>
          <w:divBdr>
            <w:top w:val="none" w:sz="0" w:space="0" w:color="auto"/>
            <w:left w:val="none" w:sz="0" w:space="0" w:color="auto"/>
            <w:bottom w:val="none" w:sz="0" w:space="0" w:color="auto"/>
            <w:right w:val="none" w:sz="0" w:space="0" w:color="auto"/>
          </w:divBdr>
        </w:div>
        <w:div w:id="1810366959">
          <w:marLeft w:val="0"/>
          <w:marRight w:val="0"/>
          <w:marTop w:val="0"/>
          <w:marBottom w:val="0"/>
          <w:divBdr>
            <w:top w:val="none" w:sz="0" w:space="0" w:color="auto"/>
            <w:left w:val="none" w:sz="0" w:space="0" w:color="auto"/>
            <w:bottom w:val="none" w:sz="0" w:space="0" w:color="auto"/>
            <w:right w:val="none" w:sz="0" w:space="0" w:color="auto"/>
          </w:divBdr>
        </w:div>
        <w:div w:id="741486641">
          <w:marLeft w:val="0"/>
          <w:marRight w:val="0"/>
          <w:marTop w:val="0"/>
          <w:marBottom w:val="0"/>
          <w:divBdr>
            <w:top w:val="none" w:sz="0" w:space="0" w:color="auto"/>
            <w:left w:val="none" w:sz="0" w:space="0" w:color="auto"/>
            <w:bottom w:val="none" w:sz="0" w:space="0" w:color="auto"/>
            <w:right w:val="none" w:sz="0" w:space="0" w:color="auto"/>
          </w:divBdr>
        </w:div>
        <w:div w:id="1437557637">
          <w:marLeft w:val="0"/>
          <w:marRight w:val="0"/>
          <w:marTop w:val="0"/>
          <w:marBottom w:val="0"/>
          <w:divBdr>
            <w:top w:val="none" w:sz="0" w:space="0" w:color="auto"/>
            <w:left w:val="none" w:sz="0" w:space="0" w:color="auto"/>
            <w:bottom w:val="none" w:sz="0" w:space="0" w:color="auto"/>
            <w:right w:val="none" w:sz="0" w:space="0" w:color="auto"/>
          </w:divBdr>
        </w:div>
        <w:div w:id="169107718">
          <w:marLeft w:val="0"/>
          <w:marRight w:val="0"/>
          <w:marTop w:val="0"/>
          <w:marBottom w:val="0"/>
          <w:divBdr>
            <w:top w:val="none" w:sz="0" w:space="0" w:color="auto"/>
            <w:left w:val="none" w:sz="0" w:space="0" w:color="auto"/>
            <w:bottom w:val="none" w:sz="0" w:space="0" w:color="auto"/>
            <w:right w:val="none" w:sz="0" w:space="0" w:color="auto"/>
          </w:divBdr>
        </w:div>
        <w:div w:id="1212618274">
          <w:marLeft w:val="0"/>
          <w:marRight w:val="0"/>
          <w:marTop w:val="0"/>
          <w:marBottom w:val="0"/>
          <w:divBdr>
            <w:top w:val="none" w:sz="0" w:space="0" w:color="auto"/>
            <w:left w:val="none" w:sz="0" w:space="0" w:color="auto"/>
            <w:bottom w:val="none" w:sz="0" w:space="0" w:color="auto"/>
            <w:right w:val="none" w:sz="0" w:space="0" w:color="auto"/>
          </w:divBdr>
        </w:div>
        <w:div w:id="893388809">
          <w:marLeft w:val="0"/>
          <w:marRight w:val="0"/>
          <w:marTop w:val="0"/>
          <w:marBottom w:val="0"/>
          <w:divBdr>
            <w:top w:val="none" w:sz="0" w:space="0" w:color="auto"/>
            <w:left w:val="none" w:sz="0" w:space="0" w:color="auto"/>
            <w:bottom w:val="none" w:sz="0" w:space="0" w:color="auto"/>
            <w:right w:val="none" w:sz="0" w:space="0" w:color="auto"/>
          </w:divBdr>
        </w:div>
        <w:div w:id="1033772541">
          <w:marLeft w:val="0"/>
          <w:marRight w:val="0"/>
          <w:marTop w:val="0"/>
          <w:marBottom w:val="0"/>
          <w:divBdr>
            <w:top w:val="none" w:sz="0" w:space="0" w:color="auto"/>
            <w:left w:val="none" w:sz="0" w:space="0" w:color="auto"/>
            <w:bottom w:val="none" w:sz="0" w:space="0" w:color="auto"/>
            <w:right w:val="none" w:sz="0" w:space="0" w:color="auto"/>
          </w:divBdr>
        </w:div>
        <w:div w:id="1935821715">
          <w:marLeft w:val="0"/>
          <w:marRight w:val="0"/>
          <w:marTop w:val="0"/>
          <w:marBottom w:val="0"/>
          <w:divBdr>
            <w:top w:val="none" w:sz="0" w:space="0" w:color="auto"/>
            <w:left w:val="none" w:sz="0" w:space="0" w:color="auto"/>
            <w:bottom w:val="none" w:sz="0" w:space="0" w:color="auto"/>
            <w:right w:val="none" w:sz="0" w:space="0" w:color="auto"/>
          </w:divBdr>
        </w:div>
        <w:div w:id="1508863159">
          <w:marLeft w:val="0"/>
          <w:marRight w:val="0"/>
          <w:marTop w:val="0"/>
          <w:marBottom w:val="0"/>
          <w:divBdr>
            <w:top w:val="none" w:sz="0" w:space="0" w:color="auto"/>
            <w:left w:val="none" w:sz="0" w:space="0" w:color="auto"/>
            <w:bottom w:val="none" w:sz="0" w:space="0" w:color="auto"/>
            <w:right w:val="none" w:sz="0" w:space="0" w:color="auto"/>
          </w:divBdr>
        </w:div>
        <w:div w:id="1088815865">
          <w:marLeft w:val="0"/>
          <w:marRight w:val="0"/>
          <w:marTop w:val="0"/>
          <w:marBottom w:val="0"/>
          <w:divBdr>
            <w:top w:val="none" w:sz="0" w:space="0" w:color="auto"/>
            <w:left w:val="none" w:sz="0" w:space="0" w:color="auto"/>
            <w:bottom w:val="none" w:sz="0" w:space="0" w:color="auto"/>
            <w:right w:val="none" w:sz="0" w:space="0" w:color="auto"/>
          </w:divBdr>
        </w:div>
        <w:div w:id="151723472">
          <w:marLeft w:val="0"/>
          <w:marRight w:val="0"/>
          <w:marTop w:val="0"/>
          <w:marBottom w:val="0"/>
          <w:divBdr>
            <w:top w:val="none" w:sz="0" w:space="0" w:color="auto"/>
            <w:left w:val="none" w:sz="0" w:space="0" w:color="auto"/>
            <w:bottom w:val="none" w:sz="0" w:space="0" w:color="auto"/>
            <w:right w:val="none" w:sz="0" w:space="0" w:color="auto"/>
          </w:divBdr>
        </w:div>
        <w:div w:id="1011646224">
          <w:marLeft w:val="0"/>
          <w:marRight w:val="0"/>
          <w:marTop w:val="0"/>
          <w:marBottom w:val="0"/>
          <w:divBdr>
            <w:top w:val="none" w:sz="0" w:space="0" w:color="auto"/>
            <w:left w:val="none" w:sz="0" w:space="0" w:color="auto"/>
            <w:bottom w:val="none" w:sz="0" w:space="0" w:color="auto"/>
            <w:right w:val="none" w:sz="0" w:space="0" w:color="auto"/>
          </w:divBdr>
        </w:div>
        <w:div w:id="1208300944">
          <w:marLeft w:val="0"/>
          <w:marRight w:val="0"/>
          <w:marTop w:val="0"/>
          <w:marBottom w:val="0"/>
          <w:divBdr>
            <w:top w:val="none" w:sz="0" w:space="0" w:color="auto"/>
            <w:left w:val="none" w:sz="0" w:space="0" w:color="auto"/>
            <w:bottom w:val="none" w:sz="0" w:space="0" w:color="auto"/>
            <w:right w:val="none" w:sz="0" w:space="0" w:color="auto"/>
          </w:divBdr>
        </w:div>
        <w:div w:id="1817141425">
          <w:marLeft w:val="0"/>
          <w:marRight w:val="0"/>
          <w:marTop w:val="0"/>
          <w:marBottom w:val="0"/>
          <w:divBdr>
            <w:top w:val="none" w:sz="0" w:space="0" w:color="auto"/>
            <w:left w:val="none" w:sz="0" w:space="0" w:color="auto"/>
            <w:bottom w:val="none" w:sz="0" w:space="0" w:color="auto"/>
            <w:right w:val="none" w:sz="0" w:space="0" w:color="auto"/>
          </w:divBdr>
        </w:div>
        <w:div w:id="41440457">
          <w:marLeft w:val="0"/>
          <w:marRight w:val="0"/>
          <w:marTop w:val="0"/>
          <w:marBottom w:val="0"/>
          <w:divBdr>
            <w:top w:val="none" w:sz="0" w:space="0" w:color="auto"/>
            <w:left w:val="none" w:sz="0" w:space="0" w:color="auto"/>
            <w:bottom w:val="none" w:sz="0" w:space="0" w:color="auto"/>
            <w:right w:val="none" w:sz="0" w:space="0" w:color="auto"/>
          </w:divBdr>
        </w:div>
        <w:div w:id="1390037427">
          <w:marLeft w:val="0"/>
          <w:marRight w:val="0"/>
          <w:marTop w:val="0"/>
          <w:marBottom w:val="0"/>
          <w:divBdr>
            <w:top w:val="none" w:sz="0" w:space="0" w:color="auto"/>
            <w:left w:val="none" w:sz="0" w:space="0" w:color="auto"/>
            <w:bottom w:val="none" w:sz="0" w:space="0" w:color="auto"/>
            <w:right w:val="none" w:sz="0" w:space="0" w:color="auto"/>
          </w:divBdr>
        </w:div>
        <w:div w:id="2138335182">
          <w:marLeft w:val="0"/>
          <w:marRight w:val="0"/>
          <w:marTop w:val="0"/>
          <w:marBottom w:val="0"/>
          <w:divBdr>
            <w:top w:val="none" w:sz="0" w:space="0" w:color="auto"/>
            <w:left w:val="none" w:sz="0" w:space="0" w:color="auto"/>
            <w:bottom w:val="none" w:sz="0" w:space="0" w:color="auto"/>
            <w:right w:val="none" w:sz="0" w:space="0" w:color="auto"/>
          </w:divBdr>
        </w:div>
        <w:div w:id="1572108993">
          <w:marLeft w:val="0"/>
          <w:marRight w:val="0"/>
          <w:marTop w:val="0"/>
          <w:marBottom w:val="0"/>
          <w:divBdr>
            <w:top w:val="none" w:sz="0" w:space="0" w:color="auto"/>
            <w:left w:val="none" w:sz="0" w:space="0" w:color="auto"/>
            <w:bottom w:val="none" w:sz="0" w:space="0" w:color="auto"/>
            <w:right w:val="none" w:sz="0" w:space="0" w:color="auto"/>
          </w:divBdr>
        </w:div>
        <w:div w:id="1752896044">
          <w:marLeft w:val="0"/>
          <w:marRight w:val="0"/>
          <w:marTop w:val="0"/>
          <w:marBottom w:val="0"/>
          <w:divBdr>
            <w:top w:val="none" w:sz="0" w:space="0" w:color="auto"/>
            <w:left w:val="none" w:sz="0" w:space="0" w:color="auto"/>
            <w:bottom w:val="none" w:sz="0" w:space="0" w:color="auto"/>
            <w:right w:val="none" w:sz="0" w:space="0" w:color="auto"/>
          </w:divBdr>
        </w:div>
        <w:div w:id="918714045">
          <w:marLeft w:val="0"/>
          <w:marRight w:val="0"/>
          <w:marTop w:val="0"/>
          <w:marBottom w:val="0"/>
          <w:divBdr>
            <w:top w:val="none" w:sz="0" w:space="0" w:color="auto"/>
            <w:left w:val="none" w:sz="0" w:space="0" w:color="auto"/>
            <w:bottom w:val="none" w:sz="0" w:space="0" w:color="auto"/>
            <w:right w:val="none" w:sz="0" w:space="0" w:color="auto"/>
          </w:divBdr>
        </w:div>
        <w:div w:id="1410617157">
          <w:marLeft w:val="0"/>
          <w:marRight w:val="0"/>
          <w:marTop w:val="0"/>
          <w:marBottom w:val="0"/>
          <w:divBdr>
            <w:top w:val="none" w:sz="0" w:space="0" w:color="auto"/>
            <w:left w:val="none" w:sz="0" w:space="0" w:color="auto"/>
            <w:bottom w:val="none" w:sz="0" w:space="0" w:color="auto"/>
            <w:right w:val="none" w:sz="0" w:space="0" w:color="auto"/>
          </w:divBdr>
        </w:div>
        <w:div w:id="593130965">
          <w:marLeft w:val="0"/>
          <w:marRight w:val="0"/>
          <w:marTop w:val="0"/>
          <w:marBottom w:val="0"/>
          <w:divBdr>
            <w:top w:val="none" w:sz="0" w:space="0" w:color="auto"/>
            <w:left w:val="none" w:sz="0" w:space="0" w:color="auto"/>
            <w:bottom w:val="none" w:sz="0" w:space="0" w:color="auto"/>
            <w:right w:val="none" w:sz="0" w:space="0" w:color="auto"/>
          </w:divBdr>
        </w:div>
        <w:div w:id="207837619">
          <w:marLeft w:val="0"/>
          <w:marRight w:val="0"/>
          <w:marTop w:val="0"/>
          <w:marBottom w:val="0"/>
          <w:divBdr>
            <w:top w:val="none" w:sz="0" w:space="0" w:color="auto"/>
            <w:left w:val="none" w:sz="0" w:space="0" w:color="auto"/>
            <w:bottom w:val="none" w:sz="0" w:space="0" w:color="auto"/>
            <w:right w:val="none" w:sz="0" w:space="0" w:color="auto"/>
          </w:divBdr>
        </w:div>
        <w:div w:id="1530219039">
          <w:marLeft w:val="0"/>
          <w:marRight w:val="0"/>
          <w:marTop w:val="0"/>
          <w:marBottom w:val="0"/>
          <w:divBdr>
            <w:top w:val="none" w:sz="0" w:space="0" w:color="auto"/>
            <w:left w:val="none" w:sz="0" w:space="0" w:color="auto"/>
            <w:bottom w:val="none" w:sz="0" w:space="0" w:color="auto"/>
            <w:right w:val="none" w:sz="0" w:space="0" w:color="auto"/>
          </w:divBdr>
        </w:div>
        <w:div w:id="355890721">
          <w:marLeft w:val="0"/>
          <w:marRight w:val="0"/>
          <w:marTop w:val="0"/>
          <w:marBottom w:val="0"/>
          <w:divBdr>
            <w:top w:val="none" w:sz="0" w:space="0" w:color="auto"/>
            <w:left w:val="none" w:sz="0" w:space="0" w:color="auto"/>
            <w:bottom w:val="none" w:sz="0" w:space="0" w:color="auto"/>
            <w:right w:val="none" w:sz="0" w:space="0" w:color="auto"/>
          </w:divBdr>
        </w:div>
        <w:div w:id="2069723402">
          <w:marLeft w:val="0"/>
          <w:marRight w:val="0"/>
          <w:marTop w:val="0"/>
          <w:marBottom w:val="0"/>
          <w:divBdr>
            <w:top w:val="none" w:sz="0" w:space="0" w:color="auto"/>
            <w:left w:val="none" w:sz="0" w:space="0" w:color="auto"/>
            <w:bottom w:val="none" w:sz="0" w:space="0" w:color="auto"/>
            <w:right w:val="none" w:sz="0" w:space="0" w:color="auto"/>
          </w:divBdr>
        </w:div>
        <w:div w:id="237643170">
          <w:marLeft w:val="0"/>
          <w:marRight w:val="0"/>
          <w:marTop w:val="0"/>
          <w:marBottom w:val="0"/>
          <w:divBdr>
            <w:top w:val="none" w:sz="0" w:space="0" w:color="auto"/>
            <w:left w:val="none" w:sz="0" w:space="0" w:color="auto"/>
            <w:bottom w:val="none" w:sz="0" w:space="0" w:color="auto"/>
            <w:right w:val="none" w:sz="0" w:space="0" w:color="auto"/>
          </w:divBdr>
        </w:div>
        <w:div w:id="1175995316">
          <w:marLeft w:val="0"/>
          <w:marRight w:val="0"/>
          <w:marTop w:val="0"/>
          <w:marBottom w:val="0"/>
          <w:divBdr>
            <w:top w:val="none" w:sz="0" w:space="0" w:color="auto"/>
            <w:left w:val="none" w:sz="0" w:space="0" w:color="auto"/>
            <w:bottom w:val="none" w:sz="0" w:space="0" w:color="auto"/>
            <w:right w:val="none" w:sz="0" w:space="0" w:color="auto"/>
          </w:divBdr>
        </w:div>
        <w:div w:id="1963264590">
          <w:marLeft w:val="0"/>
          <w:marRight w:val="0"/>
          <w:marTop w:val="0"/>
          <w:marBottom w:val="0"/>
          <w:divBdr>
            <w:top w:val="none" w:sz="0" w:space="0" w:color="auto"/>
            <w:left w:val="none" w:sz="0" w:space="0" w:color="auto"/>
            <w:bottom w:val="none" w:sz="0" w:space="0" w:color="auto"/>
            <w:right w:val="none" w:sz="0" w:space="0" w:color="auto"/>
          </w:divBdr>
        </w:div>
        <w:div w:id="1679498578">
          <w:marLeft w:val="0"/>
          <w:marRight w:val="0"/>
          <w:marTop w:val="0"/>
          <w:marBottom w:val="0"/>
          <w:divBdr>
            <w:top w:val="none" w:sz="0" w:space="0" w:color="auto"/>
            <w:left w:val="none" w:sz="0" w:space="0" w:color="auto"/>
            <w:bottom w:val="none" w:sz="0" w:space="0" w:color="auto"/>
            <w:right w:val="none" w:sz="0" w:space="0" w:color="auto"/>
          </w:divBdr>
        </w:div>
        <w:div w:id="1860314922">
          <w:marLeft w:val="0"/>
          <w:marRight w:val="0"/>
          <w:marTop w:val="0"/>
          <w:marBottom w:val="0"/>
          <w:divBdr>
            <w:top w:val="none" w:sz="0" w:space="0" w:color="auto"/>
            <w:left w:val="none" w:sz="0" w:space="0" w:color="auto"/>
            <w:bottom w:val="none" w:sz="0" w:space="0" w:color="auto"/>
            <w:right w:val="none" w:sz="0" w:space="0" w:color="auto"/>
          </w:divBdr>
        </w:div>
        <w:div w:id="291717626">
          <w:marLeft w:val="0"/>
          <w:marRight w:val="0"/>
          <w:marTop w:val="0"/>
          <w:marBottom w:val="0"/>
          <w:divBdr>
            <w:top w:val="none" w:sz="0" w:space="0" w:color="auto"/>
            <w:left w:val="none" w:sz="0" w:space="0" w:color="auto"/>
            <w:bottom w:val="none" w:sz="0" w:space="0" w:color="auto"/>
            <w:right w:val="none" w:sz="0" w:space="0" w:color="auto"/>
          </w:divBdr>
        </w:div>
        <w:div w:id="770248536">
          <w:marLeft w:val="0"/>
          <w:marRight w:val="0"/>
          <w:marTop w:val="0"/>
          <w:marBottom w:val="0"/>
          <w:divBdr>
            <w:top w:val="none" w:sz="0" w:space="0" w:color="auto"/>
            <w:left w:val="none" w:sz="0" w:space="0" w:color="auto"/>
            <w:bottom w:val="none" w:sz="0" w:space="0" w:color="auto"/>
            <w:right w:val="none" w:sz="0" w:space="0" w:color="auto"/>
          </w:divBdr>
        </w:div>
        <w:div w:id="570047756">
          <w:marLeft w:val="0"/>
          <w:marRight w:val="0"/>
          <w:marTop w:val="0"/>
          <w:marBottom w:val="0"/>
          <w:divBdr>
            <w:top w:val="none" w:sz="0" w:space="0" w:color="auto"/>
            <w:left w:val="none" w:sz="0" w:space="0" w:color="auto"/>
            <w:bottom w:val="none" w:sz="0" w:space="0" w:color="auto"/>
            <w:right w:val="none" w:sz="0" w:space="0" w:color="auto"/>
          </w:divBdr>
        </w:div>
        <w:div w:id="568611982">
          <w:marLeft w:val="0"/>
          <w:marRight w:val="0"/>
          <w:marTop w:val="0"/>
          <w:marBottom w:val="0"/>
          <w:divBdr>
            <w:top w:val="none" w:sz="0" w:space="0" w:color="auto"/>
            <w:left w:val="none" w:sz="0" w:space="0" w:color="auto"/>
            <w:bottom w:val="none" w:sz="0" w:space="0" w:color="auto"/>
            <w:right w:val="none" w:sz="0" w:space="0" w:color="auto"/>
          </w:divBdr>
        </w:div>
        <w:div w:id="1553691551">
          <w:marLeft w:val="0"/>
          <w:marRight w:val="0"/>
          <w:marTop w:val="0"/>
          <w:marBottom w:val="0"/>
          <w:divBdr>
            <w:top w:val="none" w:sz="0" w:space="0" w:color="auto"/>
            <w:left w:val="none" w:sz="0" w:space="0" w:color="auto"/>
            <w:bottom w:val="none" w:sz="0" w:space="0" w:color="auto"/>
            <w:right w:val="none" w:sz="0" w:space="0" w:color="auto"/>
          </w:divBdr>
        </w:div>
        <w:div w:id="1036349415">
          <w:marLeft w:val="0"/>
          <w:marRight w:val="0"/>
          <w:marTop w:val="0"/>
          <w:marBottom w:val="0"/>
          <w:divBdr>
            <w:top w:val="none" w:sz="0" w:space="0" w:color="auto"/>
            <w:left w:val="none" w:sz="0" w:space="0" w:color="auto"/>
            <w:bottom w:val="none" w:sz="0" w:space="0" w:color="auto"/>
            <w:right w:val="none" w:sz="0" w:space="0" w:color="auto"/>
          </w:divBdr>
        </w:div>
        <w:div w:id="386296579">
          <w:marLeft w:val="0"/>
          <w:marRight w:val="0"/>
          <w:marTop w:val="0"/>
          <w:marBottom w:val="0"/>
          <w:divBdr>
            <w:top w:val="none" w:sz="0" w:space="0" w:color="auto"/>
            <w:left w:val="none" w:sz="0" w:space="0" w:color="auto"/>
            <w:bottom w:val="none" w:sz="0" w:space="0" w:color="auto"/>
            <w:right w:val="none" w:sz="0" w:space="0" w:color="auto"/>
          </w:divBdr>
        </w:div>
        <w:div w:id="170146496">
          <w:marLeft w:val="0"/>
          <w:marRight w:val="0"/>
          <w:marTop w:val="0"/>
          <w:marBottom w:val="0"/>
          <w:divBdr>
            <w:top w:val="none" w:sz="0" w:space="0" w:color="auto"/>
            <w:left w:val="none" w:sz="0" w:space="0" w:color="auto"/>
            <w:bottom w:val="none" w:sz="0" w:space="0" w:color="auto"/>
            <w:right w:val="none" w:sz="0" w:space="0" w:color="auto"/>
          </w:divBdr>
        </w:div>
        <w:div w:id="1824001504">
          <w:marLeft w:val="0"/>
          <w:marRight w:val="0"/>
          <w:marTop w:val="0"/>
          <w:marBottom w:val="0"/>
          <w:divBdr>
            <w:top w:val="none" w:sz="0" w:space="0" w:color="auto"/>
            <w:left w:val="none" w:sz="0" w:space="0" w:color="auto"/>
            <w:bottom w:val="none" w:sz="0" w:space="0" w:color="auto"/>
            <w:right w:val="none" w:sz="0" w:space="0" w:color="auto"/>
          </w:divBdr>
        </w:div>
        <w:div w:id="1697580634">
          <w:marLeft w:val="0"/>
          <w:marRight w:val="0"/>
          <w:marTop w:val="0"/>
          <w:marBottom w:val="0"/>
          <w:divBdr>
            <w:top w:val="none" w:sz="0" w:space="0" w:color="auto"/>
            <w:left w:val="none" w:sz="0" w:space="0" w:color="auto"/>
            <w:bottom w:val="none" w:sz="0" w:space="0" w:color="auto"/>
            <w:right w:val="none" w:sz="0" w:space="0" w:color="auto"/>
          </w:divBdr>
        </w:div>
        <w:div w:id="1009135939">
          <w:marLeft w:val="0"/>
          <w:marRight w:val="0"/>
          <w:marTop w:val="0"/>
          <w:marBottom w:val="0"/>
          <w:divBdr>
            <w:top w:val="none" w:sz="0" w:space="0" w:color="auto"/>
            <w:left w:val="none" w:sz="0" w:space="0" w:color="auto"/>
            <w:bottom w:val="none" w:sz="0" w:space="0" w:color="auto"/>
            <w:right w:val="none" w:sz="0" w:space="0" w:color="auto"/>
          </w:divBdr>
        </w:div>
        <w:div w:id="2102680783">
          <w:marLeft w:val="0"/>
          <w:marRight w:val="0"/>
          <w:marTop w:val="0"/>
          <w:marBottom w:val="0"/>
          <w:divBdr>
            <w:top w:val="none" w:sz="0" w:space="0" w:color="auto"/>
            <w:left w:val="none" w:sz="0" w:space="0" w:color="auto"/>
            <w:bottom w:val="none" w:sz="0" w:space="0" w:color="auto"/>
            <w:right w:val="none" w:sz="0" w:space="0" w:color="auto"/>
          </w:divBdr>
        </w:div>
        <w:div w:id="588850564">
          <w:marLeft w:val="0"/>
          <w:marRight w:val="0"/>
          <w:marTop w:val="0"/>
          <w:marBottom w:val="0"/>
          <w:divBdr>
            <w:top w:val="none" w:sz="0" w:space="0" w:color="auto"/>
            <w:left w:val="none" w:sz="0" w:space="0" w:color="auto"/>
            <w:bottom w:val="none" w:sz="0" w:space="0" w:color="auto"/>
            <w:right w:val="none" w:sz="0" w:space="0" w:color="auto"/>
          </w:divBdr>
        </w:div>
        <w:div w:id="1312322134">
          <w:marLeft w:val="0"/>
          <w:marRight w:val="0"/>
          <w:marTop w:val="0"/>
          <w:marBottom w:val="0"/>
          <w:divBdr>
            <w:top w:val="none" w:sz="0" w:space="0" w:color="auto"/>
            <w:left w:val="none" w:sz="0" w:space="0" w:color="auto"/>
            <w:bottom w:val="none" w:sz="0" w:space="0" w:color="auto"/>
            <w:right w:val="none" w:sz="0" w:space="0" w:color="auto"/>
          </w:divBdr>
        </w:div>
        <w:div w:id="91242336">
          <w:marLeft w:val="0"/>
          <w:marRight w:val="0"/>
          <w:marTop w:val="0"/>
          <w:marBottom w:val="0"/>
          <w:divBdr>
            <w:top w:val="none" w:sz="0" w:space="0" w:color="auto"/>
            <w:left w:val="none" w:sz="0" w:space="0" w:color="auto"/>
            <w:bottom w:val="none" w:sz="0" w:space="0" w:color="auto"/>
            <w:right w:val="none" w:sz="0" w:space="0" w:color="auto"/>
          </w:divBdr>
        </w:div>
        <w:div w:id="1937249047">
          <w:marLeft w:val="0"/>
          <w:marRight w:val="0"/>
          <w:marTop w:val="0"/>
          <w:marBottom w:val="0"/>
          <w:divBdr>
            <w:top w:val="none" w:sz="0" w:space="0" w:color="auto"/>
            <w:left w:val="none" w:sz="0" w:space="0" w:color="auto"/>
            <w:bottom w:val="none" w:sz="0" w:space="0" w:color="auto"/>
            <w:right w:val="none" w:sz="0" w:space="0" w:color="auto"/>
          </w:divBdr>
        </w:div>
        <w:div w:id="1974484643">
          <w:marLeft w:val="0"/>
          <w:marRight w:val="0"/>
          <w:marTop w:val="0"/>
          <w:marBottom w:val="0"/>
          <w:divBdr>
            <w:top w:val="none" w:sz="0" w:space="0" w:color="auto"/>
            <w:left w:val="none" w:sz="0" w:space="0" w:color="auto"/>
            <w:bottom w:val="none" w:sz="0" w:space="0" w:color="auto"/>
            <w:right w:val="none" w:sz="0" w:space="0" w:color="auto"/>
          </w:divBdr>
        </w:div>
        <w:div w:id="392389830">
          <w:marLeft w:val="0"/>
          <w:marRight w:val="0"/>
          <w:marTop w:val="0"/>
          <w:marBottom w:val="0"/>
          <w:divBdr>
            <w:top w:val="none" w:sz="0" w:space="0" w:color="auto"/>
            <w:left w:val="none" w:sz="0" w:space="0" w:color="auto"/>
            <w:bottom w:val="none" w:sz="0" w:space="0" w:color="auto"/>
            <w:right w:val="none" w:sz="0" w:space="0" w:color="auto"/>
          </w:divBdr>
        </w:div>
        <w:div w:id="323898929">
          <w:marLeft w:val="0"/>
          <w:marRight w:val="0"/>
          <w:marTop w:val="0"/>
          <w:marBottom w:val="0"/>
          <w:divBdr>
            <w:top w:val="none" w:sz="0" w:space="0" w:color="auto"/>
            <w:left w:val="none" w:sz="0" w:space="0" w:color="auto"/>
            <w:bottom w:val="none" w:sz="0" w:space="0" w:color="auto"/>
            <w:right w:val="none" w:sz="0" w:space="0" w:color="auto"/>
          </w:divBdr>
        </w:div>
        <w:div w:id="1346177421">
          <w:marLeft w:val="0"/>
          <w:marRight w:val="0"/>
          <w:marTop w:val="0"/>
          <w:marBottom w:val="0"/>
          <w:divBdr>
            <w:top w:val="none" w:sz="0" w:space="0" w:color="auto"/>
            <w:left w:val="none" w:sz="0" w:space="0" w:color="auto"/>
            <w:bottom w:val="none" w:sz="0" w:space="0" w:color="auto"/>
            <w:right w:val="none" w:sz="0" w:space="0" w:color="auto"/>
          </w:divBdr>
        </w:div>
        <w:div w:id="1609579393">
          <w:marLeft w:val="0"/>
          <w:marRight w:val="0"/>
          <w:marTop w:val="0"/>
          <w:marBottom w:val="0"/>
          <w:divBdr>
            <w:top w:val="none" w:sz="0" w:space="0" w:color="auto"/>
            <w:left w:val="none" w:sz="0" w:space="0" w:color="auto"/>
            <w:bottom w:val="none" w:sz="0" w:space="0" w:color="auto"/>
            <w:right w:val="none" w:sz="0" w:space="0" w:color="auto"/>
          </w:divBdr>
        </w:div>
        <w:div w:id="1775905375">
          <w:marLeft w:val="0"/>
          <w:marRight w:val="0"/>
          <w:marTop w:val="0"/>
          <w:marBottom w:val="0"/>
          <w:divBdr>
            <w:top w:val="none" w:sz="0" w:space="0" w:color="auto"/>
            <w:left w:val="none" w:sz="0" w:space="0" w:color="auto"/>
            <w:bottom w:val="none" w:sz="0" w:space="0" w:color="auto"/>
            <w:right w:val="none" w:sz="0" w:space="0" w:color="auto"/>
          </w:divBdr>
        </w:div>
        <w:div w:id="98066243">
          <w:marLeft w:val="0"/>
          <w:marRight w:val="0"/>
          <w:marTop w:val="0"/>
          <w:marBottom w:val="0"/>
          <w:divBdr>
            <w:top w:val="none" w:sz="0" w:space="0" w:color="auto"/>
            <w:left w:val="none" w:sz="0" w:space="0" w:color="auto"/>
            <w:bottom w:val="none" w:sz="0" w:space="0" w:color="auto"/>
            <w:right w:val="none" w:sz="0" w:space="0" w:color="auto"/>
          </w:divBdr>
        </w:div>
        <w:div w:id="519320408">
          <w:marLeft w:val="0"/>
          <w:marRight w:val="0"/>
          <w:marTop w:val="0"/>
          <w:marBottom w:val="0"/>
          <w:divBdr>
            <w:top w:val="none" w:sz="0" w:space="0" w:color="auto"/>
            <w:left w:val="none" w:sz="0" w:space="0" w:color="auto"/>
            <w:bottom w:val="none" w:sz="0" w:space="0" w:color="auto"/>
            <w:right w:val="none" w:sz="0" w:space="0" w:color="auto"/>
          </w:divBdr>
        </w:div>
        <w:div w:id="1442610520">
          <w:marLeft w:val="0"/>
          <w:marRight w:val="0"/>
          <w:marTop w:val="0"/>
          <w:marBottom w:val="0"/>
          <w:divBdr>
            <w:top w:val="none" w:sz="0" w:space="0" w:color="auto"/>
            <w:left w:val="none" w:sz="0" w:space="0" w:color="auto"/>
            <w:bottom w:val="none" w:sz="0" w:space="0" w:color="auto"/>
            <w:right w:val="none" w:sz="0" w:space="0" w:color="auto"/>
          </w:divBdr>
        </w:div>
        <w:div w:id="1322926479">
          <w:marLeft w:val="0"/>
          <w:marRight w:val="0"/>
          <w:marTop w:val="0"/>
          <w:marBottom w:val="0"/>
          <w:divBdr>
            <w:top w:val="none" w:sz="0" w:space="0" w:color="auto"/>
            <w:left w:val="none" w:sz="0" w:space="0" w:color="auto"/>
            <w:bottom w:val="none" w:sz="0" w:space="0" w:color="auto"/>
            <w:right w:val="none" w:sz="0" w:space="0" w:color="auto"/>
          </w:divBdr>
        </w:div>
        <w:div w:id="362483465">
          <w:marLeft w:val="0"/>
          <w:marRight w:val="0"/>
          <w:marTop w:val="0"/>
          <w:marBottom w:val="0"/>
          <w:divBdr>
            <w:top w:val="none" w:sz="0" w:space="0" w:color="auto"/>
            <w:left w:val="none" w:sz="0" w:space="0" w:color="auto"/>
            <w:bottom w:val="none" w:sz="0" w:space="0" w:color="auto"/>
            <w:right w:val="none" w:sz="0" w:space="0" w:color="auto"/>
          </w:divBdr>
        </w:div>
        <w:div w:id="1173566251">
          <w:marLeft w:val="0"/>
          <w:marRight w:val="0"/>
          <w:marTop w:val="0"/>
          <w:marBottom w:val="0"/>
          <w:divBdr>
            <w:top w:val="none" w:sz="0" w:space="0" w:color="auto"/>
            <w:left w:val="none" w:sz="0" w:space="0" w:color="auto"/>
            <w:bottom w:val="none" w:sz="0" w:space="0" w:color="auto"/>
            <w:right w:val="none" w:sz="0" w:space="0" w:color="auto"/>
          </w:divBdr>
        </w:div>
        <w:div w:id="245305590">
          <w:marLeft w:val="0"/>
          <w:marRight w:val="0"/>
          <w:marTop w:val="0"/>
          <w:marBottom w:val="0"/>
          <w:divBdr>
            <w:top w:val="none" w:sz="0" w:space="0" w:color="auto"/>
            <w:left w:val="none" w:sz="0" w:space="0" w:color="auto"/>
            <w:bottom w:val="none" w:sz="0" w:space="0" w:color="auto"/>
            <w:right w:val="none" w:sz="0" w:space="0" w:color="auto"/>
          </w:divBdr>
        </w:div>
        <w:div w:id="1152677344">
          <w:marLeft w:val="0"/>
          <w:marRight w:val="0"/>
          <w:marTop w:val="0"/>
          <w:marBottom w:val="0"/>
          <w:divBdr>
            <w:top w:val="none" w:sz="0" w:space="0" w:color="auto"/>
            <w:left w:val="none" w:sz="0" w:space="0" w:color="auto"/>
            <w:bottom w:val="none" w:sz="0" w:space="0" w:color="auto"/>
            <w:right w:val="none" w:sz="0" w:space="0" w:color="auto"/>
          </w:divBdr>
        </w:div>
        <w:div w:id="1318920464">
          <w:marLeft w:val="0"/>
          <w:marRight w:val="0"/>
          <w:marTop w:val="0"/>
          <w:marBottom w:val="0"/>
          <w:divBdr>
            <w:top w:val="none" w:sz="0" w:space="0" w:color="auto"/>
            <w:left w:val="none" w:sz="0" w:space="0" w:color="auto"/>
            <w:bottom w:val="none" w:sz="0" w:space="0" w:color="auto"/>
            <w:right w:val="none" w:sz="0" w:space="0" w:color="auto"/>
          </w:divBdr>
        </w:div>
        <w:div w:id="1685982412">
          <w:marLeft w:val="0"/>
          <w:marRight w:val="0"/>
          <w:marTop w:val="0"/>
          <w:marBottom w:val="0"/>
          <w:divBdr>
            <w:top w:val="none" w:sz="0" w:space="0" w:color="auto"/>
            <w:left w:val="none" w:sz="0" w:space="0" w:color="auto"/>
            <w:bottom w:val="none" w:sz="0" w:space="0" w:color="auto"/>
            <w:right w:val="none" w:sz="0" w:space="0" w:color="auto"/>
          </w:divBdr>
        </w:div>
        <w:div w:id="1901599312">
          <w:marLeft w:val="0"/>
          <w:marRight w:val="0"/>
          <w:marTop w:val="0"/>
          <w:marBottom w:val="0"/>
          <w:divBdr>
            <w:top w:val="none" w:sz="0" w:space="0" w:color="auto"/>
            <w:left w:val="none" w:sz="0" w:space="0" w:color="auto"/>
            <w:bottom w:val="none" w:sz="0" w:space="0" w:color="auto"/>
            <w:right w:val="none" w:sz="0" w:space="0" w:color="auto"/>
          </w:divBdr>
        </w:div>
        <w:div w:id="104471928">
          <w:marLeft w:val="0"/>
          <w:marRight w:val="0"/>
          <w:marTop w:val="0"/>
          <w:marBottom w:val="0"/>
          <w:divBdr>
            <w:top w:val="none" w:sz="0" w:space="0" w:color="auto"/>
            <w:left w:val="none" w:sz="0" w:space="0" w:color="auto"/>
            <w:bottom w:val="none" w:sz="0" w:space="0" w:color="auto"/>
            <w:right w:val="none" w:sz="0" w:space="0" w:color="auto"/>
          </w:divBdr>
        </w:div>
        <w:div w:id="458762587">
          <w:marLeft w:val="0"/>
          <w:marRight w:val="0"/>
          <w:marTop w:val="0"/>
          <w:marBottom w:val="0"/>
          <w:divBdr>
            <w:top w:val="none" w:sz="0" w:space="0" w:color="auto"/>
            <w:left w:val="none" w:sz="0" w:space="0" w:color="auto"/>
            <w:bottom w:val="none" w:sz="0" w:space="0" w:color="auto"/>
            <w:right w:val="none" w:sz="0" w:space="0" w:color="auto"/>
          </w:divBdr>
        </w:div>
        <w:div w:id="263198807">
          <w:marLeft w:val="0"/>
          <w:marRight w:val="0"/>
          <w:marTop w:val="0"/>
          <w:marBottom w:val="0"/>
          <w:divBdr>
            <w:top w:val="none" w:sz="0" w:space="0" w:color="auto"/>
            <w:left w:val="none" w:sz="0" w:space="0" w:color="auto"/>
            <w:bottom w:val="none" w:sz="0" w:space="0" w:color="auto"/>
            <w:right w:val="none" w:sz="0" w:space="0" w:color="auto"/>
          </w:divBdr>
        </w:div>
        <w:div w:id="1140151181">
          <w:marLeft w:val="0"/>
          <w:marRight w:val="0"/>
          <w:marTop w:val="0"/>
          <w:marBottom w:val="0"/>
          <w:divBdr>
            <w:top w:val="none" w:sz="0" w:space="0" w:color="auto"/>
            <w:left w:val="none" w:sz="0" w:space="0" w:color="auto"/>
            <w:bottom w:val="none" w:sz="0" w:space="0" w:color="auto"/>
            <w:right w:val="none" w:sz="0" w:space="0" w:color="auto"/>
          </w:divBdr>
        </w:div>
        <w:div w:id="1613586607">
          <w:marLeft w:val="0"/>
          <w:marRight w:val="0"/>
          <w:marTop w:val="0"/>
          <w:marBottom w:val="0"/>
          <w:divBdr>
            <w:top w:val="none" w:sz="0" w:space="0" w:color="auto"/>
            <w:left w:val="none" w:sz="0" w:space="0" w:color="auto"/>
            <w:bottom w:val="none" w:sz="0" w:space="0" w:color="auto"/>
            <w:right w:val="none" w:sz="0" w:space="0" w:color="auto"/>
          </w:divBdr>
        </w:div>
        <w:div w:id="921261457">
          <w:marLeft w:val="0"/>
          <w:marRight w:val="0"/>
          <w:marTop w:val="0"/>
          <w:marBottom w:val="0"/>
          <w:divBdr>
            <w:top w:val="none" w:sz="0" w:space="0" w:color="auto"/>
            <w:left w:val="none" w:sz="0" w:space="0" w:color="auto"/>
            <w:bottom w:val="none" w:sz="0" w:space="0" w:color="auto"/>
            <w:right w:val="none" w:sz="0" w:space="0" w:color="auto"/>
          </w:divBdr>
        </w:div>
        <w:div w:id="861434604">
          <w:marLeft w:val="0"/>
          <w:marRight w:val="0"/>
          <w:marTop w:val="0"/>
          <w:marBottom w:val="0"/>
          <w:divBdr>
            <w:top w:val="none" w:sz="0" w:space="0" w:color="auto"/>
            <w:left w:val="none" w:sz="0" w:space="0" w:color="auto"/>
            <w:bottom w:val="none" w:sz="0" w:space="0" w:color="auto"/>
            <w:right w:val="none" w:sz="0" w:space="0" w:color="auto"/>
          </w:divBdr>
        </w:div>
        <w:div w:id="53283865">
          <w:marLeft w:val="0"/>
          <w:marRight w:val="0"/>
          <w:marTop w:val="0"/>
          <w:marBottom w:val="0"/>
          <w:divBdr>
            <w:top w:val="none" w:sz="0" w:space="0" w:color="auto"/>
            <w:left w:val="none" w:sz="0" w:space="0" w:color="auto"/>
            <w:bottom w:val="none" w:sz="0" w:space="0" w:color="auto"/>
            <w:right w:val="none" w:sz="0" w:space="0" w:color="auto"/>
          </w:divBdr>
        </w:div>
        <w:div w:id="370107130">
          <w:marLeft w:val="0"/>
          <w:marRight w:val="0"/>
          <w:marTop w:val="0"/>
          <w:marBottom w:val="0"/>
          <w:divBdr>
            <w:top w:val="none" w:sz="0" w:space="0" w:color="auto"/>
            <w:left w:val="none" w:sz="0" w:space="0" w:color="auto"/>
            <w:bottom w:val="none" w:sz="0" w:space="0" w:color="auto"/>
            <w:right w:val="none" w:sz="0" w:space="0" w:color="auto"/>
          </w:divBdr>
        </w:div>
        <w:div w:id="899369225">
          <w:marLeft w:val="0"/>
          <w:marRight w:val="0"/>
          <w:marTop w:val="0"/>
          <w:marBottom w:val="0"/>
          <w:divBdr>
            <w:top w:val="none" w:sz="0" w:space="0" w:color="auto"/>
            <w:left w:val="none" w:sz="0" w:space="0" w:color="auto"/>
            <w:bottom w:val="none" w:sz="0" w:space="0" w:color="auto"/>
            <w:right w:val="none" w:sz="0" w:space="0" w:color="auto"/>
          </w:divBdr>
        </w:div>
        <w:div w:id="1932353722">
          <w:marLeft w:val="0"/>
          <w:marRight w:val="0"/>
          <w:marTop w:val="0"/>
          <w:marBottom w:val="0"/>
          <w:divBdr>
            <w:top w:val="none" w:sz="0" w:space="0" w:color="auto"/>
            <w:left w:val="none" w:sz="0" w:space="0" w:color="auto"/>
            <w:bottom w:val="none" w:sz="0" w:space="0" w:color="auto"/>
            <w:right w:val="none" w:sz="0" w:space="0" w:color="auto"/>
          </w:divBdr>
        </w:div>
        <w:div w:id="1494175940">
          <w:marLeft w:val="0"/>
          <w:marRight w:val="0"/>
          <w:marTop w:val="0"/>
          <w:marBottom w:val="0"/>
          <w:divBdr>
            <w:top w:val="none" w:sz="0" w:space="0" w:color="auto"/>
            <w:left w:val="none" w:sz="0" w:space="0" w:color="auto"/>
            <w:bottom w:val="none" w:sz="0" w:space="0" w:color="auto"/>
            <w:right w:val="none" w:sz="0" w:space="0" w:color="auto"/>
          </w:divBdr>
        </w:div>
        <w:div w:id="503013103">
          <w:marLeft w:val="0"/>
          <w:marRight w:val="0"/>
          <w:marTop w:val="0"/>
          <w:marBottom w:val="0"/>
          <w:divBdr>
            <w:top w:val="none" w:sz="0" w:space="0" w:color="auto"/>
            <w:left w:val="none" w:sz="0" w:space="0" w:color="auto"/>
            <w:bottom w:val="none" w:sz="0" w:space="0" w:color="auto"/>
            <w:right w:val="none" w:sz="0" w:space="0" w:color="auto"/>
          </w:divBdr>
        </w:div>
        <w:div w:id="139198620">
          <w:marLeft w:val="0"/>
          <w:marRight w:val="0"/>
          <w:marTop w:val="0"/>
          <w:marBottom w:val="0"/>
          <w:divBdr>
            <w:top w:val="none" w:sz="0" w:space="0" w:color="auto"/>
            <w:left w:val="none" w:sz="0" w:space="0" w:color="auto"/>
            <w:bottom w:val="none" w:sz="0" w:space="0" w:color="auto"/>
            <w:right w:val="none" w:sz="0" w:space="0" w:color="auto"/>
          </w:divBdr>
        </w:div>
        <w:div w:id="1487436471">
          <w:marLeft w:val="0"/>
          <w:marRight w:val="0"/>
          <w:marTop w:val="0"/>
          <w:marBottom w:val="0"/>
          <w:divBdr>
            <w:top w:val="none" w:sz="0" w:space="0" w:color="auto"/>
            <w:left w:val="none" w:sz="0" w:space="0" w:color="auto"/>
            <w:bottom w:val="none" w:sz="0" w:space="0" w:color="auto"/>
            <w:right w:val="none" w:sz="0" w:space="0" w:color="auto"/>
          </w:divBdr>
        </w:div>
        <w:div w:id="1814060149">
          <w:marLeft w:val="0"/>
          <w:marRight w:val="0"/>
          <w:marTop w:val="0"/>
          <w:marBottom w:val="0"/>
          <w:divBdr>
            <w:top w:val="none" w:sz="0" w:space="0" w:color="auto"/>
            <w:left w:val="none" w:sz="0" w:space="0" w:color="auto"/>
            <w:bottom w:val="none" w:sz="0" w:space="0" w:color="auto"/>
            <w:right w:val="none" w:sz="0" w:space="0" w:color="auto"/>
          </w:divBdr>
        </w:div>
        <w:div w:id="357851926">
          <w:marLeft w:val="0"/>
          <w:marRight w:val="0"/>
          <w:marTop w:val="0"/>
          <w:marBottom w:val="0"/>
          <w:divBdr>
            <w:top w:val="none" w:sz="0" w:space="0" w:color="auto"/>
            <w:left w:val="none" w:sz="0" w:space="0" w:color="auto"/>
            <w:bottom w:val="none" w:sz="0" w:space="0" w:color="auto"/>
            <w:right w:val="none" w:sz="0" w:space="0" w:color="auto"/>
          </w:divBdr>
        </w:div>
        <w:div w:id="1802066126">
          <w:marLeft w:val="0"/>
          <w:marRight w:val="0"/>
          <w:marTop w:val="0"/>
          <w:marBottom w:val="0"/>
          <w:divBdr>
            <w:top w:val="none" w:sz="0" w:space="0" w:color="auto"/>
            <w:left w:val="none" w:sz="0" w:space="0" w:color="auto"/>
            <w:bottom w:val="none" w:sz="0" w:space="0" w:color="auto"/>
            <w:right w:val="none" w:sz="0" w:space="0" w:color="auto"/>
          </w:divBdr>
        </w:div>
        <w:div w:id="1878349117">
          <w:marLeft w:val="0"/>
          <w:marRight w:val="0"/>
          <w:marTop w:val="0"/>
          <w:marBottom w:val="0"/>
          <w:divBdr>
            <w:top w:val="none" w:sz="0" w:space="0" w:color="auto"/>
            <w:left w:val="none" w:sz="0" w:space="0" w:color="auto"/>
            <w:bottom w:val="none" w:sz="0" w:space="0" w:color="auto"/>
            <w:right w:val="none" w:sz="0" w:space="0" w:color="auto"/>
          </w:divBdr>
        </w:div>
        <w:div w:id="596213183">
          <w:marLeft w:val="0"/>
          <w:marRight w:val="0"/>
          <w:marTop w:val="0"/>
          <w:marBottom w:val="0"/>
          <w:divBdr>
            <w:top w:val="none" w:sz="0" w:space="0" w:color="auto"/>
            <w:left w:val="none" w:sz="0" w:space="0" w:color="auto"/>
            <w:bottom w:val="none" w:sz="0" w:space="0" w:color="auto"/>
            <w:right w:val="none" w:sz="0" w:space="0" w:color="auto"/>
          </w:divBdr>
        </w:div>
        <w:div w:id="1028600211">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21567850">
      <w:bodyDiv w:val="1"/>
      <w:marLeft w:val="0"/>
      <w:marRight w:val="0"/>
      <w:marTop w:val="0"/>
      <w:marBottom w:val="0"/>
      <w:divBdr>
        <w:top w:val="none" w:sz="0" w:space="0" w:color="auto"/>
        <w:left w:val="none" w:sz="0" w:space="0" w:color="auto"/>
        <w:bottom w:val="none" w:sz="0" w:space="0" w:color="auto"/>
        <w:right w:val="none" w:sz="0" w:space="0" w:color="auto"/>
      </w:divBdr>
      <w:divsChild>
        <w:div w:id="530147747">
          <w:marLeft w:val="0"/>
          <w:marRight w:val="0"/>
          <w:marTop w:val="0"/>
          <w:marBottom w:val="0"/>
          <w:divBdr>
            <w:top w:val="none" w:sz="0" w:space="0" w:color="auto"/>
            <w:left w:val="none" w:sz="0" w:space="0" w:color="auto"/>
            <w:bottom w:val="none" w:sz="0" w:space="0" w:color="auto"/>
            <w:right w:val="none" w:sz="0" w:space="0" w:color="auto"/>
          </w:divBdr>
        </w:div>
        <w:div w:id="805272696">
          <w:marLeft w:val="0"/>
          <w:marRight w:val="0"/>
          <w:marTop w:val="0"/>
          <w:marBottom w:val="0"/>
          <w:divBdr>
            <w:top w:val="none" w:sz="0" w:space="0" w:color="auto"/>
            <w:left w:val="none" w:sz="0" w:space="0" w:color="auto"/>
            <w:bottom w:val="none" w:sz="0" w:space="0" w:color="auto"/>
            <w:right w:val="none" w:sz="0" w:space="0" w:color="auto"/>
          </w:divBdr>
        </w:div>
        <w:div w:id="708143038">
          <w:marLeft w:val="0"/>
          <w:marRight w:val="0"/>
          <w:marTop w:val="0"/>
          <w:marBottom w:val="0"/>
          <w:divBdr>
            <w:top w:val="none" w:sz="0" w:space="0" w:color="auto"/>
            <w:left w:val="none" w:sz="0" w:space="0" w:color="auto"/>
            <w:bottom w:val="none" w:sz="0" w:space="0" w:color="auto"/>
            <w:right w:val="none" w:sz="0" w:space="0" w:color="auto"/>
          </w:divBdr>
        </w:div>
        <w:div w:id="2013795798">
          <w:marLeft w:val="0"/>
          <w:marRight w:val="0"/>
          <w:marTop w:val="0"/>
          <w:marBottom w:val="0"/>
          <w:divBdr>
            <w:top w:val="none" w:sz="0" w:space="0" w:color="auto"/>
            <w:left w:val="none" w:sz="0" w:space="0" w:color="auto"/>
            <w:bottom w:val="none" w:sz="0" w:space="0" w:color="auto"/>
            <w:right w:val="none" w:sz="0" w:space="0" w:color="auto"/>
          </w:divBdr>
        </w:div>
        <w:div w:id="1339456622">
          <w:marLeft w:val="0"/>
          <w:marRight w:val="0"/>
          <w:marTop w:val="0"/>
          <w:marBottom w:val="0"/>
          <w:divBdr>
            <w:top w:val="none" w:sz="0" w:space="0" w:color="auto"/>
            <w:left w:val="none" w:sz="0" w:space="0" w:color="auto"/>
            <w:bottom w:val="none" w:sz="0" w:space="0" w:color="auto"/>
            <w:right w:val="none" w:sz="0" w:space="0" w:color="auto"/>
          </w:divBdr>
        </w:div>
        <w:div w:id="1152983831">
          <w:marLeft w:val="0"/>
          <w:marRight w:val="0"/>
          <w:marTop w:val="0"/>
          <w:marBottom w:val="0"/>
          <w:divBdr>
            <w:top w:val="none" w:sz="0" w:space="0" w:color="auto"/>
            <w:left w:val="none" w:sz="0" w:space="0" w:color="auto"/>
            <w:bottom w:val="none" w:sz="0" w:space="0" w:color="auto"/>
            <w:right w:val="none" w:sz="0" w:space="0" w:color="auto"/>
          </w:divBdr>
        </w:div>
        <w:div w:id="1190338285">
          <w:marLeft w:val="0"/>
          <w:marRight w:val="0"/>
          <w:marTop w:val="0"/>
          <w:marBottom w:val="0"/>
          <w:divBdr>
            <w:top w:val="none" w:sz="0" w:space="0" w:color="auto"/>
            <w:left w:val="none" w:sz="0" w:space="0" w:color="auto"/>
            <w:bottom w:val="none" w:sz="0" w:space="0" w:color="auto"/>
            <w:right w:val="none" w:sz="0" w:space="0" w:color="auto"/>
          </w:divBdr>
        </w:div>
        <w:div w:id="185100871">
          <w:marLeft w:val="0"/>
          <w:marRight w:val="0"/>
          <w:marTop w:val="0"/>
          <w:marBottom w:val="0"/>
          <w:divBdr>
            <w:top w:val="none" w:sz="0" w:space="0" w:color="auto"/>
            <w:left w:val="none" w:sz="0" w:space="0" w:color="auto"/>
            <w:bottom w:val="none" w:sz="0" w:space="0" w:color="auto"/>
            <w:right w:val="none" w:sz="0" w:space="0" w:color="auto"/>
          </w:divBdr>
        </w:div>
        <w:div w:id="1615400251">
          <w:marLeft w:val="0"/>
          <w:marRight w:val="0"/>
          <w:marTop w:val="0"/>
          <w:marBottom w:val="0"/>
          <w:divBdr>
            <w:top w:val="none" w:sz="0" w:space="0" w:color="auto"/>
            <w:left w:val="none" w:sz="0" w:space="0" w:color="auto"/>
            <w:bottom w:val="none" w:sz="0" w:space="0" w:color="auto"/>
            <w:right w:val="none" w:sz="0" w:space="0" w:color="auto"/>
          </w:divBdr>
        </w:div>
        <w:div w:id="206456967">
          <w:marLeft w:val="0"/>
          <w:marRight w:val="0"/>
          <w:marTop w:val="0"/>
          <w:marBottom w:val="0"/>
          <w:divBdr>
            <w:top w:val="none" w:sz="0" w:space="0" w:color="auto"/>
            <w:left w:val="none" w:sz="0" w:space="0" w:color="auto"/>
            <w:bottom w:val="none" w:sz="0" w:space="0" w:color="auto"/>
            <w:right w:val="none" w:sz="0" w:space="0" w:color="auto"/>
          </w:divBdr>
        </w:div>
        <w:div w:id="219875787">
          <w:marLeft w:val="0"/>
          <w:marRight w:val="0"/>
          <w:marTop w:val="0"/>
          <w:marBottom w:val="0"/>
          <w:divBdr>
            <w:top w:val="none" w:sz="0" w:space="0" w:color="auto"/>
            <w:left w:val="none" w:sz="0" w:space="0" w:color="auto"/>
            <w:bottom w:val="none" w:sz="0" w:space="0" w:color="auto"/>
            <w:right w:val="none" w:sz="0" w:space="0" w:color="auto"/>
          </w:divBdr>
        </w:div>
        <w:div w:id="1175916771">
          <w:marLeft w:val="0"/>
          <w:marRight w:val="0"/>
          <w:marTop w:val="0"/>
          <w:marBottom w:val="0"/>
          <w:divBdr>
            <w:top w:val="none" w:sz="0" w:space="0" w:color="auto"/>
            <w:left w:val="none" w:sz="0" w:space="0" w:color="auto"/>
            <w:bottom w:val="none" w:sz="0" w:space="0" w:color="auto"/>
            <w:right w:val="none" w:sz="0" w:space="0" w:color="auto"/>
          </w:divBdr>
        </w:div>
        <w:div w:id="1356493515">
          <w:marLeft w:val="0"/>
          <w:marRight w:val="0"/>
          <w:marTop w:val="0"/>
          <w:marBottom w:val="0"/>
          <w:divBdr>
            <w:top w:val="none" w:sz="0" w:space="0" w:color="auto"/>
            <w:left w:val="none" w:sz="0" w:space="0" w:color="auto"/>
            <w:bottom w:val="none" w:sz="0" w:space="0" w:color="auto"/>
            <w:right w:val="none" w:sz="0" w:space="0" w:color="auto"/>
          </w:divBdr>
        </w:div>
        <w:div w:id="1903103463">
          <w:marLeft w:val="0"/>
          <w:marRight w:val="0"/>
          <w:marTop w:val="0"/>
          <w:marBottom w:val="0"/>
          <w:divBdr>
            <w:top w:val="none" w:sz="0" w:space="0" w:color="auto"/>
            <w:left w:val="none" w:sz="0" w:space="0" w:color="auto"/>
            <w:bottom w:val="none" w:sz="0" w:space="0" w:color="auto"/>
            <w:right w:val="none" w:sz="0" w:space="0" w:color="auto"/>
          </w:divBdr>
        </w:div>
        <w:div w:id="1662660882">
          <w:marLeft w:val="0"/>
          <w:marRight w:val="0"/>
          <w:marTop w:val="0"/>
          <w:marBottom w:val="0"/>
          <w:divBdr>
            <w:top w:val="none" w:sz="0" w:space="0" w:color="auto"/>
            <w:left w:val="none" w:sz="0" w:space="0" w:color="auto"/>
            <w:bottom w:val="none" w:sz="0" w:space="0" w:color="auto"/>
            <w:right w:val="none" w:sz="0" w:space="0" w:color="auto"/>
          </w:divBdr>
        </w:div>
        <w:div w:id="549534449">
          <w:marLeft w:val="0"/>
          <w:marRight w:val="0"/>
          <w:marTop w:val="0"/>
          <w:marBottom w:val="0"/>
          <w:divBdr>
            <w:top w:val="none" w:sz="0" w:space="0" w:color="auto"/>
            <w:left w:val="none" w:sz="0" w:space="0" w:color="auto"/>
            <w:bottom w:val="none" w:sz="0" w:space="0" w:color="auto"/>
            <w:right w:val="none" w:sz="0" w:space="0" w:color="auto"/>
          </w:divBdr>
        </w:div>
        <w:div w:id="1156579550">
          <w:marLeft w:val="0"/>
          <w:marRight w:val="0"/>
          <w:marTop w:val="0"/>
          <w:marBottom w:val="0"/>
          <w:divBdr>
            <w:top w:val="none" w:sz="0" w:space="0" w:color="auto"/>
            <w:left w:val="none" w:sz="0" w:space="0" w:color="auto"/>
            <w:bottom w:val="none" w:sz="0" w:space="0" w:color="auto"/>
            <w:right w:val="none" w:sz="0" w:space="0" w:color="auto"/>
          </w:divBdr>
        </w:div>
        <w:div w:id="1070345056">
          <w:marLeft w:val="0"/>
          <w:marRight w:val="0"/>
          <w:marTop w:val="0"/>
          <w:marBottom w:val="0"/>
          <w:divBdr>
            <w:top w:val="none" w:sz="0" w:space="0" w:color="auto"/>
            <w:left w:val="none" w:sz="0" w:space="0" w:color="auto"/>
            <w:bottom w:val="none" w:sz="0" w:space="0" w:color="auto"/>
            <w:right w:val="none" w:sz="0" w:space="0" w:color="auto"/>
          </w:divBdr>
        </w:div>
        <w:div w:id="383722134">
          <w:marLeft w:val="0"/>
          <w:marRight w:val="0"/>
          <w:marTop w:val="0"/>
          <w:marBottom w:val="0"/>
          <w:divBdr>
            <w:top w:val="none" w:sz="0" w:space="0" w:color="auto"/>
            <w:left w:val="none" w:sz="0" w:space="0" w:color="auto"/>
            <w:bottom w:val="none" w:sz="0" w:space="0" w:color="auto"/>
            <w:right w:val="none" w:sz="0" w:space="0" w:color="auto"/>
          </w:divBdr>
        </w:div>
        <w:div w:id="1489974123">
          <w:marLeft w:val="0"/>
          <w:marRight w:val="0"/>
          <w:marTop w:val="0"/>
          <w:marBottom w:val="0"/>
          <w:divBdr>
            <w:top w:val="none" w:sz="0" w:space="0" w:color="auto"/>
            <w:left w:val="none" w:sz="0" w:space="0" w:color="auto"/>
            <w:bottom w:val="none" w:sz="0" w:space="0" w:color="auto"/>
            <w:right w:val="none" w:sz="0" w:space="0" w:color="auto"/>
          </w:divBdr>
        </w:div>
        <w:div w:id="918514918">
          <w:marLeft w:val="0"/>
          <w:marRight w:val="0"/>
          <w:marTop w:val="0"/>
          <w:marBottom w:val="0"/>
          <w:divBdr>
            <w:top w:val="none" w:sz="0" w:space="0" w:color="auto"/>
            <w:left w:val="none" w:sz="0" w:space="0" w:color="auto"/>
            <w:bottom w:val="none" w:sz="0" w:space="0" w:color="auto"/>
            <w:right w:val="none" w:sz="0" w:space="0" w:color="auto"/>
          </w:divBdr>
        </w:div>
        <w:div w:id="1627276726">
          <w:marLeft w:val="0"/>
          <w:marRight w:val="0"/>
          <w:marTop w:val="0"/>
          <w:marBottom w:val="0"/>
          <w:divBdr>
            <w:top w:val="none" w:sz="0" w:space="0" w:color="auto"/>
            <w:left w:val="none" w:sz="0" w:space="0" w:color="auto"/>
            <w:bottom w:val="none" w:sz="0" w:space="0" w:color="auto"/>
            <w:right w:val="none" w:sz="0" w:space="0" w:color="auto"/>
          </w:divBdr>
        </w:div>
        <w:div w:id="1819881309">
          <w:marLeft w:val="0"/>
          <w:marRight w:val="0"/>
          <w:marTop w:val="0"/>
          <w:marBottom w:val="0"/>
          <w:divBdr>
            <w:top w:val="none" w:sz="0" w:space="0" w:color="auto"/>
            <w:left w:val="none" w:sz="0" w:space="0" w:color="auto"/>
            <w:bottom w:val="none" w:sz="0" w:space="0" w:color="auto"/>
            <w:right w:val="none" w:sz="0" w:space="0" w:color="auto"/>
          </w:divBdr>
        </w:div>
        <w:div w:id="689451266">
          <w:marLeft w:val="0"/>
          <w:marRight w:val="0"/>
          <w:marTop w:val="0"/>
          <w:marBottom w:val="0"/>
          <w:divBdr>
            <w:top w:val="none" w:sz="0" w:space="0" w:color="auto"/>
            <w:left w:val="none" w:sz="0" w:space="0" w:color="auto"/>
            <w:bottom w:val="none" w:sz="0" w:space="0" w:color="auto"/>
            <w:right w:val="none" w:sz="0" w:space="0" w:color="auto"/>
          </w:divBdr>
        </w:div>
        <w:div w:id="534002486">
          <w:marLeft w:val="0"/>
          <w:marRight w:val="0"/>
          <w:marTop w:val="0"/>
          <w:marBottom w:val="0"/>
          <w:divBdr>
            <w:top w:val="none" w:sz="0" w:space="0" w:color="auto"/>
            <w:left w:val="none" w:sz="0" w:space="0" w:color="auto"/>
            <w:bottom w:val="none" w:sz="0" w:space="0" w:color="auto"/>
            <w:right w:val="none" w:sz="0" w:space="0" w:color="auto"/>
          </w:divBdr>
        </w:div>
        <w:div w:id="590239020">
          <w:marLeft w:val="0"/>
          <w:marRight w:val="0"/>
          <w:marTop w:val="0"/>
          <w:marBottom w:val="0"/>
          <w:divBdr>
            <w:top w:val="none" w:sz="0" w:space="0" w:color="auto"/>
            <w:left w:val="none" w:sz="0" w:space="0" w:color="auto"/>
            <w:bottom w:val="none" w:sz="0" w:space="0" w:color="auto"/>
            <w:right w:val="none" w:sz="0" w:space="0" w:color="auto"/>
          </w:divBdr>
        </w:div>
        <w:div w:id="358287251">
          <w:marLeft w:val="0"/>
          <w:marRight w:val="0"/>
          <w:marTop w:val="0"/>
          <w:marBottom w:val="0"/>
          <w:divBdr>
            <w:top w:val="none" w:sz="0" w:space="0" w:color="auto"/>
            <w:left w:val="none" w:sz="0" w:space="0" w:color="auto"/>
            <w:bottom w:val="none" w:sz="0" w:space="0" w:color="auto"/>
            <w:right w:val="none" w:sz="0" w:space="0" w:color="auto"/>
          </w:divBdr>
        </w:div>
        <w:div w:id="701983384">
          <w:marLeft w:val="0"/>
          <w:marRight w:val="0"/>
          <w:marTop w:val="0"/>
          <w:marBottom w:val="0"/>
          <w:divBdr>
            <w:top w:val="none" w:sz="0" w:space="0" w:color="auto"/>
            <w:left w:val="none" w:sz="0" w:space="0" w:color="auto"/>
            <w:bottom w:val="none" w:sz="0" w:space="0" w:color="auto"/>
            <w:right w:val="none" w:sz="0" w:space="0" w:color="auto"/>
          </w:divBdr>
        </w:div>
        <w:div w:id="1771851418">
          <w:marLeft w:val="0"/>
          <w:marRight w:val="0"/>
          <w:marTop w:val="0"/>
          <w:marBottom w:val="0"/>
          <w:divBdr>
            <w:top w:val="none" w:sz="0" w:space="0" w:color="auto"/>
            <w:left w:val="none" w:sz="0" w:space="0" w:color="auto"/>
            <w:bottom w:val="none" w:sz="0" w:space="0" w:color="auto"/>
            <w:right w:val="none" w:sz="0" w:space="0" w:color="auto"/>
          </w:divBdr>
        </w:div>
        <w:div w:id="156650502">
          <w:marLeft w:val="0"/>
          <w:marRight w:val="0"/>
          <w:marTop w:val="0"/>
          <w:marBottom w:val="0"/>
          <w:divBdr>
            <w:top w:val="none" w:sz="0" w:space="0" w:color="auto"/>
            <w:left w:val="none" w:sz="0" w:space="0" w:color="auto"/>
            <w:bottom w:val="none" w:sz="0" w:space="0" w:color="auto"/>
            <w:right w:val="none" w:sz="0" w:space="0" w:color="auto"/>
          </w:divBdr>
        </w:div>
        <w:div w:id="740906863">
          <w:marLeft w:val="0"/>
          <w:marRight w:val="0"/>
          <w:marTop w:val="0"/>
          <w:marBottom w:val="0"/>
          <w:divBdr>
            <w:top w:val="none" w:sz="0" w:space="0" w:color="auto"/>
            <w:left w:val="none" w:sz="0" w:space="0" w:color="auto"/>
            <w:bottom w:val="none" w:sz="0" w:space="0" w:color="auto"/>
            <w:right w:val="none" w:sz="0" w:space="0" w:color="auto"/>
          </w:divBdr>
        </w:div>
        <w:div w:id="1561139180">
          <w:marLeft w:val="0"/>
          <w:marRight w:val="0"/>
          <w:marTop w:val="0"/>
          <w:marBottom w:val="0"/>
          <w:divBdr>
            <w:top w:val="none" w:sz="0" w:space="0" w:color="auto"/>
            <w:left w:val="none" w:sz="0" w:space="0" w:color="auto"/>
            <w:bottom w:val="none" w:sz="0" w:space="0" w:color="auto"/>
            <w:right w:val="none" w:sz="0" w:space="0" w:color="auto"/>
          </w:divBdr>
        </w:div>
        <w:div w:id="1351183296">
          <w:marLeft w:val="0"/>
          <w:marRight w:val="0"/>
          <w:marTop w:val="0"/>
          <w:marBottom w:val="0"/>
          <w:divBdr>
            <w:top w:val="none" w:sz="0" w:space="0" w:color="auto"/>
            <w:left w:val="none" w:sz="0" w:space="0" w:color="auto"/>
            <w:bottom w:val="none" w:sz="0" w:space="0" w:color="auto"/>
            <w:right w:val="none" w:sz="0" w:space="0" w:color="auto"/>
          </w:divBdr>
        </w:div>
        <w:div w:id="1121613738">
          <w:marLeft w:val="0"/>
          <w:marRight w:val="0"/>
          <w:marTop w:val="0"/>
          <w:marBottom w:val="0"/>
          <w:divBdr>
            <w:top w:val="none" w:sz="0" w:space="0" w:color="auto"/>
            <w:left w:val="none" w:sz="0" w:space="0" w:color="auto"/>
            <w:bottom w:val="none" w:sz="0" w:space="0" w:color="auto"/>
            <w:right w:val="none" w:sz="0" w:space="0" w:color="auto"/>
          </w:divBdr>
        </w:div>
        <w:div w:id="1897162596">
          <w:marLeft w:val="0"/>
          <w:marRight w:val="0"/>
          <w:marTop w:val="0"/>
          <w:marBottom w:val="0"/>
          <w:divBdr>
            <w:top w:val="none" w:sz="0" w:space="0" w:color="auto"/>
            <w:left w:val="none" w:sz="0" w:space="0" w:color="auto"/>
            <w:bottom w:val="none" w:sz="0" w:space="0" w:color="auto"/>
            <w:right w:val="none" w:sz="0" w:space="0" w:color="auto"/>
          </w:divBdr>
        </w:div>
        <w:div w:id="234899366">
          <w:marLeft w:val="0"/>
          <w:marRight w:val="0"/>
          <w:marTop w:val="0"/>
          <w:marBottom w:val="0"/>
          <w:divBdr>
            <w:top w:val="none" w:sz="0" w:space="0" w:color="auto"/>
            <w:left w:val="none" w:sz="0" w:space="0" w:color="auto"/>
            <w:bottom w:val="none" w:sz="0" w:space="0" w:color="auto"/>
            <w:right w:val="none" w:sz="0" w:space="0" w:color="auto"/>
          </w:divBdr>
        </w:div>
        <w:div w:id="1347712898">
          <w:marLeft w:val="0"/>
          <w:marRight w:val="0"/>
          <w:marTop w:val="0"/>
          <w:marBottom w:val="0"/>
          <w:divBdr>
            <w:top w:val="none" w:sz="0" w:space="0" w:color="auto"/>
            <w:left w:val="none" w:sz="0" w:space="0" w:color="auto"/>
            <w:bottom w:val="none" w:sz="0" w:space="0" w:color="auto"/>
            <w:right w:val="none" w:sz="0" w:space="0" w:color="auto"/>
          </w:divBdr>
        </w:div>
        <w:div w:id="1344209165">
          <w:marLeft w:val="0"/>
          <w:marRight w:val="0"/>
          <w:marTop w:val="0"/>
          <w:marBottom w:val="0"/>
          <w:divBdr>
            <w:top w:val="none" w:sz="0" w:space="0" w:color="auto"/>
            <w:left w:val="none" w:sz="0" w:space="0" w:color="auto"/>
            <w:bottom w:val="none" w:sz="0" w:space="0" w:color="auto"/>
            <w:right w:val="none" w:sz="0" w:space="0" w:color="auto"/>
          </w:divBdr>
        </w:div>
        <w:div w:id="1350523781">
          <w:marLeft w:val="0"/>
          <w:marRight w:val="0"/>
          <w:marTop w:val="0"/>
          <w:marBottom w:val="0"/>
          <w:divBdr>
            <w:top w:val="none" w:sz="0" w:space="0" w:color="auto"/>
            <w:left w:val="none" w:sz="0" w:space="0" w:color="auto"/>
            <w:bottom w:val="none" w:sz="0" w:space="0" w:color="auto"/>
            <w:right w:val="none" w:sz="0" w:space="0" w:color="auto"/>
          </w:divBdr>
        </w:div>
        <w:div w:id="855268069">
          <w:marLeft w:val="0"/>
          <w:marRight w:val="0"/>
          <w:marTop w:val="0"/>
          <w:marBottom w:val="0"/>
          <w:divBdr>
            <w:top w:val="none" w:sz="0" w:space="0" w:color="auto"/>
            <w:left w:val="none" w:sz="0" w:space="0" w:color="auto"/>
            <w:bottom w:val="none" w:sz="0" w:space="0" w:color="auto"/>
            <w:right w:val="none" w:sz="0" w:space="0" w:color="auto"/>
          </w:divBdr>
        </w:div>
        <w:div w:id="820737026">
          <w:marLeft w:val="0"/>
          <w:marRight w:val="0"/>
          <w:marTop w:val="0"/>
          <w:marBottom w:val="0"/>
          <w:divBdr>
            <w:top w:val="none" w:sz="0" w:space="0" w:color="auto"/>
            <w:left w:val="none" w:sz="0" w:space="0" w:color="auto"/>
            <w:bottom w:val="none" w:sz="0" w:space="0" w:color="auto"/>
            <w:right w:val="none" w:sz="0" w:space="0" w:color="auto"/>
          </w:divBdr>
        </w:div>
        <w:div w:id="775708239">
          <w:marLeft w:val="0"/>
          <w:marRight w:val="0"/>
          <w:marTop w:val="0"/>
          <w:marBottom w:val="0"/>
          <w:divBdr>
            <w:top w:val="none" w:sz="0" w:space="0" w:color="auto"/>
            <w:left w:val="none" w:sz="0" w:space="0" w:color="auto"/>
            <w:bottom w:val="none" w:sz="0" w:space="0" w:color="auto"/>
            <w:right w:val="none" w:sz="0" w:space="0" w:color="auto"/>
          </w:divBdr>
        </w:div>
        <w:div w:id="503279977">
          <w:marLeft w:val="0"/>
          <w:marRight w:val="0"/>
          <w:marTop w:val="0"/>
          <w:marBottom w:val="0"/>
          <w:divBdr>
            <w:top w:val="none" w:sz="0" w:space="0" w:color="auto"/>
            <w:left w:val="none" w:sz="0" w:space="0" w:color="auto"/>
            <w:bottom w:val="none" w:sz="0" w:space="0" w:color="auto"/>
            <w:right w:val="none" w:sz="0" w:space="0" w:color="auto"/>
          </w:divBdr>
        </w:div>
        <w:div w:id="1744713231">
          <w:marLeft w:val="0"/>
          <w:marRight w:val="0"/>
          <w:marTop w:val="0"/>
          <w:marBottom w:val="0"/>
          <w:divBdr>
            <w:top w:val="none" w:sz="0" w:space="0" w:color="auto"/>
            <w:left w:val="none" w:sz="0" w:space="0" w:color="auto"/>
            <w:bottom w:val="none" w:sz="0" w:space="0" w:color="auto"/>
            <w:right w:val="none" w:sz="0" w:space="0" w:color="auto"/>
          </w:divBdr>
        </w:div>
        <w:div w:id="1792047176">
          <w:marLeft w:val="0"/>
          <w:marRight w:val="0"/>
          <w:marTop w:val="0"/>
          <w:marBottom w:val="0"/>
          <w:divBdr>
            <w:top w:val="none" w:sz="0" w:space="0" w:color="auto"/>
            <w:left w:val="none" w:sz="0" w:space="0" w:color="auto"/>
            <w:bottom w:val="none" w:sz="0" w:space="0" w:color="auto"/>
            <w:right w:val="none" w:sz="0" w:space="0" w:color="auto"/>
          </w:divBdr>
        </w:div>
        <w:div w:id="2088258534">
          <w:marLeft w:val="0"/>
          <w:marRight w:val="0"/>
          <w:marTop w:val="0"/>
          <w:marBottom w:val="0"/>
          <w:divBdr>
            <w:top w:val="none" w:sz="0" w:space="0" w:color="auto"/>
            <w:left w:val="none" w:sz="0" w:space="0" w:color="auto"/>
            <w:bottom w:val="none" w:sz="0" w:space="0" w:color="auto"/>
            <w:right w:val="none" w:sz="0" w:space="0" w:color="auto"/>
          </w:divBdr>
        </w:div>
        <w:div w:id="1510825066">
          <w:marLeft w:val="0"/>
          <w:marRight w:val="0"/>
          <w:marTop w:val="0"/>
          <w:marBottom w:val="0"/>
          <w:divBdr>
            <w:top w:val="none" w:sz="0" w:space="0" w:color="auto"/>
            <w:left w:val="none" w:sz="0" w:space="0" w:color="auto"/>
            <w:bottom w:val="none" w:sz="0" w:space="0" w:color="auto"/>
            <w:right w:val="none" w:sz="0" w:space="0" w:color="auto"/>
          </w:divBdr>
        </w:div>
        <w:div w:id="1753163311">
          <w:marLeft w:val="0"/>
          <w:marRight w:val="0"/>
          <w:marTop w:val="0"/>
          <w:marBottom w:val="0"/>
          <w:divBdr>
            <w:top w:val="none" w:sz="0" w:space="0" w:color="auto"/>
            <w:left w:val="none" w:sz="0" w:space="0" w:color="auto"/>
            <w:bottom w:val="none" w:sz="0" w:space="0" w:color="auto"/>
            <w:right w:val="none" w:sz="0" w:space="0" w:color="auto"/>
          </w:divBdr>
        </w:div>
        <w:div w:id="1580946079">
          <w:marLeft w:val="0"/>
          <w:marRight w:val="0"/>
          <w:marTop w:val="0"/>
          <w:marBottom w:val="0"/>
          <w:divBdr>
            <w:top w:val="none" w:sz="0" w:space="0" w:color="auto"/>
            <w:left w:val="none" w:sz="0" w:space="0" w:color="auto"/>
            <w:bottom w:val="none" w:sz="0" w:space="0" w:color="auto"/>
            <w:right w:val="none" w:sz="0" w:space="0" w:color="auto"/>
          </w:divBdr>
        </w:div>
        <w:div w:id="921570587">
          <w:marLeft w:val="0"/>
          <w:marRight w:val="0"/>
          <w:marTop w:val="0"/>
          <w:marBottom w:val="0"/>
          <w:divBdr>
            <w:top w:val="none" w:sz="0" w:space="0" w:color="auto"/>
            <w:left w:val="none" w:sz="0" w:space="0" w:color="auto"/>
            <w:bottom w:val="none" w:sz="0" w:space="0" w:color="auto"/>
            <w:right w:val="none" w:sz="0" w:space="0" w:color="auto"/>
          </w:divBdr>
        </w:div>
        <w:div w:id="1074932512">
          <w:marLeft w:val="0"/>
          <w:marRight w:val="0"/>
          <w:marTop w:val="0"/>
          <w:marBottom w:val="0"/>
          <w:divBdr>
            <w:top w:val="none" w:sz="0" w:space="0" w:color="auto"/>
            <w:left w:val="none" w:sz="0" w:space="0" w:color="auto"/>
            <w:bottom w:val="none" w:sz="0" w:space="0" w:color="auto"/>
            <w:right w:val="none" w:sz="0" w:space="0" w:color="auto"/>
          </w:divBdr>
        </w:div>
        <w:div w:id="2039238477">
          <w:marLeft w:val="0"/>
          <w:marRight w:val="0"/>
          <w:marTop w:val="0"/>
          <w:marBottom w:val="0"/>
          <w:divBdr>
            <w:top w:val="none" w:sz="0" w:space="0" w:color="auto"/>
            <w:left w:val="none" w:sz="0" w:space="0" w:color="auto"/>
            <w:bottom w:val="none" w:sz="0" w:space="0" w:color="auto"/>
            <w:right w:val="none" w:sz="0" w:space="0" w:color="auto"/>
          </w:divBdr>
        </w:div>
        <w:div w:id="1316760120">
          <w:marLeft w:val="0"/>
          <w:marRight w:val="0"/>
          <w:marTop w:val="0"/>
          <w:marBottom w:val="0"/>
          <w:divBdr>
            <w:top w:val="none" w:sz="0" w:space="0" w:color="auto"/>
            <w:left w:val="none" w:sz="0" w:space="0" w:color="auto"/>
            <w:bottom w:val="none" w:sz="0" w:space="0" w:color="auto"/>
            <w:right w:val="none" w:sz="0" w:space="0" w:color="auto"/>
          </w:divBdr>
        </w:div>
        <w:div w:id="690643041">
          <w:marLeft w:val="0"/>
          <w:marRight w:val="0"/>
          <w:marTop w:val="0"/>
          <w:marBottom w:val="0"/>
          <w:divBdr>
            <w:top w:val="none" w:sz="0" w:space="0" w:color="auto"/>
            <w:left w:val="none" w:sz="0" w:space="0" w:color="auto"/>
            <w:bottom w:val="none" w:sz="0" w:space="0" w:color="auto"/>
            <w:right w:val="none" w:sz="0" w:space="0" w:color="auto"/>
          </w:divBdr>
        </w:div>
        <w:div w:id="241724857">
          <w:marLeft w:val="0"/>
          <w:marRight w:val="0"/>
          <w:marTop w:val="0"/>
          <w:marBottom w:val="0"/>
          <w:divBdr>
            <w:top w:val="none" w:sz="0" w:space="0" w:color="auto"/>
            <w:left w:val="none" w:sz="0" w:space="0" w:color="auto"/>
            <w:bottom w:val="none" w:sz="0" w:space="0" w:color="auto"/>
            <w:right w:val="none" w:sz="0" w:space="0" w:color="auto"/>
          </w:divBdr>
        </w:div>
        <w:div w:id="30034208">
          <w:marLeft w:val="0"/>
          <w:marRight w:val="0"/>
          <w:marTop w:val="0"/>
          <w:marBottom w:val="0"/>
          <w:divBdr>
            <w:top w:val="none" w:sz="0" w:space="0" w:color="auto"/>
            <w:left w:val="none" w:sz="0" w:space="0" w:color="auto"/>
            <w:bottom w:val="none" w:sz="0" w:space="0" w:color="auto"/>
            <w:right w:val="none" w:sz="0" w:space="0" w:color="auto"/>
          </w:divBdr>
        </w:div>
        <w:div w:id="1810198437">
          <w:marLeft w:val="0"/>
          <w:marRight w:val="0"/>
          <w:marTop w:val="0"/>
          <w:marBottom w:val="0"/>
          <w:divBdr>
            <w:top w:val="none" w:sz="0" w:space="0" w:color="auto"/>
            <w:left w:val="none" w:sz="0" w:space="0" w:color="auto"/>
            <w:bottom w:val="none" w:sz="0" w:space="0" w:color="auto"/>
            <w:right w:val="none" w:sz="0" w:space="0" w:color="auto"/>
          </w:divBdr>
        </w:div>
        <w:div w:id="853810643">
          <w:marLeft w:val="0"/>
          <w:marRight w:val="0"/>
          <w:marTop w:val="0"/>
          <w:marBottom w:val="0"/>
          <w:divBdr>
            <w:top w:val="none" w:sz="0" w:space="0" w:color="auto"/>
            <w:left w:val="none" w:sz="0" w:space="0" w:color="auto"/>
            <w:bottom w:val="none" w:sz="0" w:space="0" w:color="auto"/>
            <w:right w:val="none" w:sz="0" w:space="0" w:color="auto"/>
          </w:divBdr>
        </w:div>
        <w:div w:id="809597437">
          <w:marLeft w:val="0"/>
          <w:marRight w:val="0"/>
          <w:marTop w:val="0"/>
          <w:marBottom w:val="0"/>
          <w:divBdr>
            <w:top w:val="none" w:sz="0" w:space="0" w:color="auto"/>
            <w:left w:val="none" w:sz="0" w:space="0" w:color="auto"/>
            <w:bottom w:val="none" w:sz="0" w:space="0" w:color="auto"/>
            <w:right w:val="none" w:sz="0" w:space="0" w:color="auto"/>
          </w:divBdr>
        </w:div>
        <w:div w:id="474373739">
          <w:marLeft w:val="0"/>
          <w:marRight w:val="0"/>
          <w:marTop w:val="0"/>
          <w:marBottom w:val="0"/>
          <w:divBdr>
            <w:top w:val="none" w:sz="0" w:space="0" w:color="auto"/>
            <w:left w:val="none" w:sz="0" w:space="0" w:color="auto"/>
            <w:bottom w:val="none" w:sz="0" w:space="0" w:color="auto"/>
            <w:right w:val="none" w:sz="0" w:space="0" w:color="auto"/>
          </w:divBdr>
        </w:div>
        <w:div w:id="1676495185">
          <w:marLeft w:val="0"/>
          <w:marRight w:val="0"/>
          <w:marTop w:val="0"/>
          <w:marBottom w:val="0"/>
          <w:divBdr>
            <w:top w:val="none" w:sz="0" w:space="0" w:color="auto"/>
            <w:left w:val="none" w:sz="0" w:space="0" w:color="auto"/>
            <w:bottom w:val="none" w:sz="0" w:space="0" w:color="auto"/>
            <w:right w:val="none" w:sz="0" w:space="0" w:color="auto"/>
          </w:divBdr>
        </w:div>
        <w:div w:id="1444110464">
          <w:marLeft w:val="0"/>
          <w:marRight w:val="0"/>
          <w:marTop w:val="0"/>
          <w:marBottom w:val="0"/>
          <w:divBdr>
            <w:top w:val="none" w:sz="0" w:space="0" w:color="auto"/>
            <w:left w:val="none" w:sz="0" w:space="0" w:color="auto"/>
            <w:bottom w:val="none" w:sz="0" w:space="0" w:color="auto"/>
            <w:right w:val="none" w:sz="0" w:space="0" w:color="auto"/>
          </w:divBdr>
        </w:div>
        <w:div w:id="652027139">
          <w:marLeft w:val="0"/>
          <w:marRight w:val="0"/>
          <w:marTop w:val="0"/>
          <w:marBottom w:val="0"/>
          <w:divBdr>
            <w:top w:val="none" w:sz="0" w:space="0" w:color="auto"/>
            <w:left w:val="none" w:sz="0" w:space="0" w:color="auto"/>
            <w:bottom w:val="none" w:sz="0" w:space="0" w:color="auto"/>
            <w:right w:val="none" w:sz="0" w:space="0" w:color="auto"/>
          </w:divBdr>
        </w:div>
        <w:div w:id="1738893219">
          <w:marLeft w:val="0"/>
          <w:marRight w:val="0"/>
          <w:marTop w:val="0"/>
          <w:marBottom w:val="0"/>
          <w:divBdr>
            <w:top w:val="none" w:sz="0" w:space="0" w:color="auto"/>
            <w:left w:val="none" w:sz="0" w:space="0" w:color="auto"/>
            <w:bottom w:val="none" w:sz="0" w:space="0" w:color="auto"/>
            <w:right w:val="none" w:sz="0" w:space="0" w:color="auto"/>
          </w:divBdr>
        </w:div>
        <w:div w:id="1976258465">
          <w:marLeft w:val="0"/>
          <w:marRight w:val="0"/>
          <w:marTop w:val="0"/>
          <w:marBottom w:val="0"/>
          <w:divBdr>
            <w:top w:val="none" w:sz="0" w:space="0" w:color="auto"/>
            <w:left w:val="none" w:sz="0" w:space="0" w:color="auto"/>
            <w:bottom w:val="none" w:sz="0" w:space="0" w:color="auto"/>
            <w:right w:val="none" w:sz="0" w:space="0" w:color="auto"/>
          </w:divBdr>
        </w:div>
        <w:div w:id="1717504049">
          <w:marLeft w:val="0"/>
          <w:marRight w:val="0"/>
          <w:marTop w:val="0"/>
          <w:marBottom w:val="0"/>
          <w:divBdr>
            <w:top w:val="none" w:sz="0" w:space="0" w:color="auto"/>
            <w:left w:val="none" w:sz="0" w:space="0" w:color="auto"/>
            <w:bottom w:val="none" w:sz="0" w:space="0" w:color="auto"/>
            <w:right w:val="none" w:sz="0" w:space="0" w:color="auto"/>
          </w:divBdr>
        </w:div>
        <w:div w:id="1434786672">
          <w:marLeft w:val="0"/>
          <w:marRight w:val="0"/>
          <w:marTop w:val="0"/>
          <w:marBottom w:val="0"/>
          <w:divBdr>
            <w:top w:val="none" w:sz="0" w:space="0" w:color="auto"/>
            <w:left w:val="none" w:sz="0" w:space="0" w:color="auto"/>
            <w:bottom w:val="none" w:sz="0" w:space="0" w:color="auto"/>
            <w:right w:val="none" w:sz="0" w:space="0" w:color="auto"/>
          </w:divBdr>
        </w:div>
        <w:div w:id="779645468">
          <w:marLeft w:val="0"/>
          <w:marRight w:val="0"/>
          <w:marTop w:val="0"/>
          <w:marBottom w:val="0"/>
          <w:divBdr>
            <w:top w:val="none" w:sz="0" w:space="0" w:color="auto"/>
            <w:left w:val="none" w:sz="0" w:space="0" w:color="auto"/>
            <w:bottom w:val="none" w:sz="0" w:space="0" w:color="auto"/>
            <w:right w:val="none" w:sz="0" w:space="0" w:color="auto"/>
          </w:divBdr>
        </w:div>
        <w:div w:id="1370570571">
          <w:marLeft w:val="0"/>
          <w:marRight w:val="0"/>
          <w:marTop w:val="0"/>
          <w:marBottom w:val="0"/>
          <w:divBdr>
            <w:top w:val="none" w:sz="0" w:space="0" w:color="auto"/>
            <w:left w:val="none" w:sz="0" w:space="0" w:color="auto"/>
            <w:bottom w:val="none" w:sz="0" w:space="0" w:color="auto"/>
            <w:right w:val="none" w:sz="0" w:space="0" w:color="auto"/>
          </w:divBdr>
        </w:div>
        <w:div w:id="1037895878">
          <w:marLeft w:val="0"/>
          <w:marRight w:val="0"/>
          <w:marTop w:val="0"/>
          <w:marBottom w:val="0"/>
          <w:divBdr>
            <w:top w:val="none" w:sz="0" w:space="0" w:color="auto"/>
            <w:left w:val="none" w:sz="0" w:space="0" w:color="auto"/>
            <w:bottom w:val="none" w:sz="0" w:space="0" w:color="auto"/>
            <w:right w:val="none" w:sz="0" w:space="0" w:color="auto"/>
          </w:divBdr>
        </w:div>
        <w:div w:id="807209635">
          <w:marLeft w:val="0"/>
          <w:marRight w:val="0"/>
          <w:marTop w:val="0"/>
          <w:marBottom w:val="0"/>
          <w:divBdr>
            <w:top w:val="none" w:sz="0" w:space="0" w:color="auto"/>
            <w:left w:val="none" w:sz="0" w:space="0" w:color="auto"/>
            <w:bottom w:val="none" w:sz="0" w:space="0" w:color="auto"/>
            <w:right w:val="none" w:sz="0" w:space="0" w:color="auto"/>
          </w:divBdr>
        </w:div>
        <w:div w:id="189338484">
          <w:marLeft w:val="0"/>
          <w:marRight w:val="0"/>
          <w:marTop w:val="0"/>
          <w:marBottom w:val="0"/>
          <w:divBdr>
            <w:top w:val="none" w:sz="0" w:space="0" w:color="auto"/>
            <w:left w:val="none" w:sz="0" w:space="0" w:color="auto"/>
            <w:bottom w:val="none" w:sz="0" w:space="0" w:color="auto"/>
            <w:right w:val="none" w:sz="0" w:space="0" w:color="auto"/>
          </w:divBdr>
        </w:div>
        <w:div w:id="1492404308">
          <w:marLeft w:val="0"/>
          <w:marRight w:val="0"/>
          <w:marTop w:val="0"/>
          <w:marBottom w:val="0"/>
          <w:divBdr>
            <w:top w:val="none" w:sz="0" w:space="0" w:color="auto"/>
            <w:left w:val="none" w:sz="0" w:space="0" w:color="auto"/>
            <w:bottom w:val="none" w:sz="0" w:space="0" w:color="auto"/>
            <w:right w:val="none" w:sz="0" w:space="0" w:color="auto"/>
          </w:divBdr>
        </w:div>
        <w:div w:id="1520698686">
          <w:marLeft w:val="0"/>
          <w:marRight w:val="0"/>
          <w:marTop w:val="0"/>
          <w:marBottom w:val="0"/>
          <w:divBdr>
            <w:top w:val="none" w:sz="0" w:space="0" w:color="auto"/>
            <w:left w:val="none" w:sz="0" w:space="0" w:color="auto"/>
            <w:bottom w:val="none" w:sz="0" w:space="0" w:color="auto"/>
            <w:right w:val="none" w:sz="0" w:space="0" w:color="auto"/>
          </w:divBdr>
        </w:div>
        <w:div w:id="556403822">
          <w:marLeft w:val="0"/>
          <w:marRight w:val="0"/>
          <w:marTop w:val="0"/>
          <w:marBottom w:val="0"/>
          <w:divBdr>
            <w:top w:val="none" w:sz="0" w:space="0" w:color="auto"/>
            <w:left w:val="none" w:sz="0" w:space="0" w:color="auto"/>
            <w:bottom w:val="none" w:sz="0" w:space="0" w:color="auto"/>
            <w:right w:val="none" w:sz="0" w:space="0" w:color="auto"/>
          </w:divBdr>
        </w:div>
        <w:div w:id="1812479659">
          <w:marLeft w:val="0"/>
          <w:marRight w:val="0"/>
          <w:marTop w:val="0"/>
          <w:marBottom w:val="0"/>
          <w:divBdr>
            <w:top w:val="none" w:sz="0" w:space="0" w:color="auto"/>
            <w:left w:val="none" w:sz="0" w:space="0" w:color="auto"/>
            <w:bottom w:val="none" w:sz="0" w:space="0" w:color="auto"/>
            <w:right w:val="none" w:sz="0" w:space="0" w:color="auto"/>
          </w:divBdr>
        </w:div>
        <w:div w:id="1234898988">
          <w:marLeft w:val="0"/>
          <w:marRight w:val="0"/>
          <w:marTop w:val="0"/>
          <w:marBottom w:val="0"/>
          <w:divBdr>
            <w:top w:val="none" w:sz="0" w:space="0" w:color="auto"/>
            <w:left w:val="none" w:sz="0" w:space="0" w:color="auto"/>
            <w:bottom w:val="none" w:sz="0" w:space="0" w:color="auto"/>
            <w:right w:val="none" w:sz="0" w:space="0" w:color="auto"/>
          </w:divBdr>
        </w:div>
        <w:div w:id="62484694">
          <w:marLeft w:val="0"/>
          <w:marRight w:val="0"/>
          <w:marTop w:val="0"/>
          <w:marBottom w:val="0"/>
          <w:divBdr>
            <w:top w:val="none" w:sz="0" w:space="0" w:color="auto"/>
            <w:left w:val="none" w:sz="0" w:space="0" w:color="auto"/>
            <w:bottom w:val="none" w:sz="0" w:space="0" w:color="auto"/>
            <w:right w:val="none" w:sz="0" w:space="0" w:color="auto"/>
          </w:divBdr>
        </w:div>
        <w:div w:id="1934317823">
          <w:marLeft w:val="0"/>
          <w:marRight w:val="0"/>
          <w:marTop w:val="0"/>
          <w:marBottom w:val="0"/>
          <w:divBdr>
            <w:top w:val="none" w:sz="0" w:space="0" w:color="auto"/>
            <w:left w:val="none" w:sz="0" w:space="0" w:color="auto"/>
            <w:bottom w:val="none" w:sz="0" w:space="0" w:color="auto"/>
            <w:right w:val="none" w:sz="0" w:space="0" w:color="auto"/>
          </w:divBdr>
        </w:div>
        <w:div w:id="1258249967">
          <w:marLeft w:val="0"/>
          <w:marRight w:val="0"/>
          <w:marTop w:val="0"/>
          <w:marBottom w:val="0"/>
          <w:divBdr>
            <w:top w:val="none" w:sz="0" w:space="0" w:color="auto"/>
            <w:left w:val="none" w:sz="0" w:space="0" w:color="auto"/>
            <w:bottom w:val="none" w:sz="0" w:space="0" w:color="auto"/>
            <w:right w:val="none" w:sz="0" w:space="0" w:color="auto"/>
          </w:divBdr>
        </w:div>
        <w:div w:id="434180934">
          <w:marLeft w:val="0"/>
          <w:marRight w:val="0"/>
          <w:marTop w:val="0"/>
          <w:marBottom w:val="0"/>
          <w:divBdr>
            <w:top w:val="none" w:sz="0" w:space="0" w:color="auto"/>
            <w:left w:val="none" w:sz="0" w:space="0" w:color="auto"/>
            <w:bottom w:val="none" w:sz="0" w:space="0" w:color="auto"/>
            <w:right w:val="none" w:sz="0" w:space="0" w:color="auto"/>
          </w:divBdr>
        </w:div>
        <w:div w:id="1876194003">
          <w:marLeft w:val="0"/>
          <w:marRight w:val="0"/>
          <w:marTop w:val="0"/>
          <w:marBottom w:val="0"/>
          <w:divBdr>
            <w:top w:val="none" w:sz="0" w:space="0" w:color="auto"/>
            <w:left w:val="none" w:sz="0" w:space="0" w:color="auto"/>
            <w:bottom w:val="none" w:sz="0" w:space="0" w:color="auto"/>
            <w:right w:val="none" w:sz="0" w:space="0" w:color="auto"/>
          </w:divBdr>
        </w:div>
        <w:div w:id="636031304">
          <w:marLeft w:val="0"/>
          <w:marRight w:val="0"/>
          <w:marTop w:val="0"/>
          <w:marBottom w:val="0"/>
          <w:divBdr>
            <w:top w:val="none" w:sz="0" w:space="0" w:color="auto"/>
            <w:left w:val="none" w:sz="0" w:space="0" w:color="auto"/>
            <w:bottom w:val="none" w:sz="0" w:space="0" w:color="auto"/>
            <w:right w:val="none" w:sz="0" w:space="0" w:color="auto"/>
          </w:divBdr>
        </w:div>
        <w:div w:id="1957174950">
          <w:marLeft w:val="0"/>
          <w:marRight w:val="0"/>
          <w:marTop w:val="0"/>
          <w:marBottom w:val="0"/>
          <w:divBdr>
            <w:top w:val="none" w:sz="0" w:space="0" w:color="auto"/>
            <w:left w:val="none" w:sz="0" w:space="0" w:color="auto"/>
            <w:bottom w:val="none" w:sz="0" w:space="0" w:color="auto"/>
            <w:right w:val="none" w:sz="0" w:space="0" w:color="auto"/>
          </w:divBdr>
        </w:div>
        <w:div w:id="1387072507">
          <w:marLeft w:val="0"/>
          <w:marRight w:val="0"/>
          <w:marTop w:val="0"/>
          <w:marBottom w:val="0"/>
          <w:divBdr>
            <w:top w:val="none" w:sz="0" w:space="0" w:color="auto"/>
            <w:left w:val="none" w:sz="0" w:space="0" w:color="auto"/>
            <w:bottom w:val="none" w:sz="0" w:space="0" w:color="auto"/>
            <w:right w:val="none" w:sz="0" w:space="0" w:color="auto"/>
          </w:divBdr>
        </w:div>
        <w:div w:id="952443545">
          <w:marLeft w:val="0"/>
          <w:marRight w:val="0"/>
          <w:marTop w:val="0"/>
          <w:marBottom w:val="0"/>
          <w:divBdr>
            <w:top w:val="none" w:sz="0" w:space="0" w:color="auto"/>
            <w:left w:val="none" w:sz="0" w:space="0" w:color="auto"/>
            <w:bottom w:val="none" w:sz="0" w:space="0" w:color="auto"/>
            <w:right w:val="none" w:sz="0" w:space="0" w:color="auto"/>
          </w:divBdr>
        </w:div>
        <w:div w:id="1595480953">
          <w:marLeft w:val="0"/>
          <w:marRight w:val="0"/>
          <w:marTop w:val="0"/>
          <w:marBottom w:val="0"/>
          <w:divBdr>
            <w:top w:val="none" w:sz="0" w:space="0" w:color="auto"/>
            <w:left w:val="none" w:sz="0" w:space="0" w:color="auto"/>
            <w:bottom w:val="none" w:sz="0" w:space="0" w:color="auto"/>
            <w:right w:val="none" w:sz="0" w:space="0" w:color="auto"/>
          </w:divBdr>
        </w:div>
        <w:div w:id="255477292">
          <w:marLeft w:val="0"/>
          <w:marRight w:val="0"/>
          <w:marTop w:val="0"/>
          <w:marBottom w:val="0"/>
          <w:divBdr>
            <w:top w:val="none" w:sz="0" w:space="0" w:color="auto"/>
            <w:left w:val="none" w:sz="0" w:space="0" w:color="auto"/>
            <w:bottom w:val="none" w:sz="0" w:space="0" w:color="auto"/>
            <w:right w:val="none" w:sz="0" w:space="0" w:color="auto"/>
          </w:divBdr>
        </w:div>
        <w:div w:id="602805973">
          <w:marLeft w:val="0"/>
          <w:marRight w:val="0"/>
          <w:marTop w:val="0"/>
          <w:marBottom w:val="0"/>
          <w:divBdr>
            <w:top w:val="none" w:sz="0" w:space="0" w:color="auto"/>
            <w:left w:val="none" w:sz="0" w:space="0" w:color="auto"/>
            <w:bottom w:val="none" w:sz="0" w:space="0" w:color="auto"/>
            <w:right w:val="none" w:sz="0" w:space="0" w:color="auto"/>
          </w:divBdr>
        </w:div>
        <w:div w:id="1717317438">
          <w:marLeft w:val="0"/>
          <w:marRight w:val="0"/>
          <w:marTop w:val="0"/>
          <w:marBottom w:val="0"/>
          <w:divBdr>
            <w:top w:val="none" w:sz="0" w:space="0" w:color="auto"/>
            <w:left w:val="none" w:sz="0" w:space="0" w:color="auto"/>
            <w:bottom w:val="none" w:sz="0" w:space="0" w:color="auto"/>
            <w:right w:val="none" w:sz="0" w:space="0" w:color="auto"/>
          </w:divBdr>
        </w:div>
        <w:div w:id="2081245843">
          <w:marLeft w:val="0"/>
          <w:marRight w:val="0"/>
          <w:marTop w:val="0"/>
          <w:marBottom w:val="0"/>
          <w:divBdr>
            <w:top w:val="none" w:sz="0" w:space="0" w:color="auto"/>
            <w:left w:val="none" w:sz="0" w:space="0" w:color="auto"/>
            <w:bottom w:val="none" w:sz="0" w:space="0" w:color="auto"/>
            <w:right w:val="none" w:sz="0" w:space="0" w:color="auto"/>
          </w:divBdr>
        </w:div>
        <w:div w:id="416677909">
          <w:marLeft w:val="0"/>
          <w:marRight w:val="0"/>
          <w:marTop w:val="0"/>
          <w:marBottom w:val="0"/>
          <w:divBdr>
            <w:top w:val="none" w:sz="0" w:space="0" w:color="auto"/>
            <w:left w:val="none" w:sz="0" w:space="0" w:color="auto"/>
            <w:bottom w:val="none" w:sz="0" w:space="0" w:color="auto"/>
            <w:right w:val="none" w:sz="0" w:space="0" w:color="auto"/>
          </w:divBdr>
        </w:div>
        <w:div w:id="532694769">
          <w:marLeft w:val="0"/>
          <w:marRight w:val="0"/>
          <w:marTop w:val="0"/>
          <w:marBottom w:val="0"/>
          <w:divBdr>
            <w:top w:val="none" w:sz="0" w:space="0" w:color="auto"/>
            <w:left w:val="none" w:sz="0" w:space="0" w:color="auto"/>
            <w:bottom w:val="none" w:sz="0" w:space="0" w:color="auto"/>
            <w:right w:val="none" w:sz="0" w:space="0" w:color="auto"/>
          </w:divBdr>
        </w:div>
        <w:div w:id="597643475">
          <w:marLeft w:val="0"/>
          <w:marRight w:val="0"/>
          <w:marTop w:val="0"/>
          <w:marBottom w:val="0"/>
          <w:divBdr>
            <w:top w:val="none" w:sz="0" w:space="0" w:color="auto"/>
            <w:left w:val="none" w:sz="0" w:space="0" w:color="auto"/>
            <w:bottom w:val="none" w:sz="0" w:space="0" w:color="auto"/>
            <w:right w:val="none" w:sz="0" w:space="0" w:color="auto"/>
          </w:divBdr>
        </w:div>
        <w:div w:id="1469517237">
          <w:marLeft w:val="0"/>
          <w:marRight w:val="0"/>
          <w:marTop w:val="0"/>
          <w:marBottom w:val="0"/>
          <w:divBdr>
            <w:top w:val="none" w:sz="0" w:space="0" w:color="auto"/>
            <w:left w:val="none" w:sz="0" w:space="0" w:color="auto"/>
            <w:bottom w:val="none" w:sz="0" w:space="0" w:color="auto"/>
            <w:right w:val="none" w:sz="0" w:space="0" w:color="auto"/>
          </w:divBdr>
        </w:div>
        <w:div w:id="1771658240">
          <w:marLeft w:val="0"/>
          <w:marRight w:val="0"/>
          <w:marTop w:val="0"/>
          <w:marBottom w:val="0"/>
          <w:divBdr>
            <w:top w:val="none" w:sz="0" w:space="0" w:color="auto"/>
            <w:left w:val="none" w:sz="0" w:space="0" w:color="auto"/>
            <w:bottom w:val="none" w:sz="0" w:space="0" w:color="auto"/>
            <w:right w:val="none" w:sz="0" w:space="0" w:color="auto"/>
          </w:divBdr>
        </w:div>
        <w:div w:id="2138640514">
          <w:marLeft w:val="0"/>
          <w:marRight w:val="0"/>
          <w:marTop w:val="0"/>
          <w:marBottom w:val="0"/>
          <w:divBdr>
            <w:top w:val="none" w:sz="0" w:space="0" w:color="auto"/>
            <w:left w:val="none" w:sz="0" w:space="0" w:color="auto"/>
            <w:bottom w:val="none" w:sz="0" w:space="0" w:color="auto"/>
            <w:right w:val="none" w:sz="0" w:space="0" w:color="auto"/>
          </w:divBdr>
        </w:div>
        <w:div w:id="1626890093">
          <w:marLeft w:val="0"/>
          <w:marRight w:val="0"/>
          <w:marTop w:val="0"/>
          <w:marBottom w:val="0"/>
          <w:divBdr>
            <w:top w:val="none" w:sz="0" w:space="0" w:color="auto"/>
            <w:left w:val="none" w:sz="0" w:space="0" w:color="auto"/>
            <w:bottom w:val="none" w:sz="0" w:space="0" w:color="auto"/>
            <w:right w:val="none" w:sz="0" w:space="0" w:color="auto"/>
          </w:divBdr>
        </w:div>
        <w:div w:id="2016378549">
          <w:marLeft w:val="0"/>
          <w:marRight w:val="0"/>
          <w:marTop w:val="0"/>
          <w:marBottom w:val="0"/>
          <w:divBdr>
            <w:top w:val="none" w:sz="0" w:space="0" w:color="auto"/>
            <w:left w:val="none" w:sz="0" w:space="0" w:color="auto"/>
            <w:bottom w:val="none" w:sz="0" w:space="0" w:color="auto"/>
            <w:right w:val="none" w:sz="0" w:space="0" w:color="auto"/>
          </w:divBdr>
        </w:div>
        <w:div w:id="62874536">
          <w:marLeft w:val="0"/>
          <w:marRight w:val="0"/>
          <w:marTop w:val="0"/>
          <w:marBottom w:val="0"/>
          <w:divBdr>
            <w:top w:val="none" w:sz="0" w:space="0" w:color="auto"/>
            <w:left w:val="none" w:sz="0" w:space="0" w:color="auto"/>
            <w:bottom w:val="none" w:sz="0" w:space="0" w:color="auto"/>
            <w:right w:val="none" w:sz="0" w:space="0" w:color="auto"/>
          </w:divBdr>
        </w:div>
        <w:div w:id="1134906672">
          <w:marLeft w:val="0"/>
          <w:marRight w:val="0"/>
          <w:marTop w:val="0"/>
          <w:marBottom w:val="0"/>
          <w:divBdr>
            <w:top w:val="none" w:sz="0" w:space="0" w:color="auto"/>
            <w:left w:val="none" w:sz="0" w:space="0" w:color="auto"/>
            <w:bottom w:val="none" w:sz="0" w:space="0" w:color="auto"/>
            <w:right w:val="none" w:sz="0" w:space="0" w:color="auto"/>
          </w:divBdr>
        </w:div>
        <w:div w:id="1347170296">
          <w:marLeft w:val="0"/>
          <w:marRight w:val="0"/>
          <w:marTop w:val="0"/>
          <w:marBottom w:val="0"/>
          <w:divBdr>
            <w:top w:val="none" w:sz="0" w:space="0" w:color="auto"/>
            <w:left w:val="none" w:sz="0" w:space="0" w:color="auto"/>
            <w:bottom w:val="none" w:sz="0" w:space="0" w:color="auto"/>
            <w:right w:val="none" w:sz="0" w:space="0" w:color="auto"/>
          </w:divBdr>
        </w:div>
        <w:div w:id="1581938082">
          <w:marLeft w:val="0"/>
          <w:marRight w:val="0"/>
          <w:marTop w:val="0"/>
          <w:marBottom w:val="0"/>
          <w:divBdr>
            <w:top w:val="none" w:sz="0" w:space="0" w:color="auto"/>
            <w:left w:val="none" w:sz="0" w:space="0" w:color="auto"/>
            <w:bottom w:val="none" w:sz="0" w:space="0" w:color="auto"/>
            <w:right w:val="none" w:sz="0" w:space="0" w:color="auto"/>
          </w:divBdr>
        </w:div>
        <w:div w:id="98136764">
          <w:marLeft w:val="0"/>
          <w:marRight w:val="0"/>
          <w:marTop w:val="0"/>
          <w:marBottom w:val="0"/>
          <w:divBdr>
            <w:top w:val="none" w:sz="0" w:space="0" w:color="auto"/>
            <w:left w:val="none" w:sz="0" w:space="0" w:color="auto"/>
            <w:bottom w:val="none" w:sz="0" w:space="0" w:color="auto"/>
            <w:right w:val="none" w:sz="0" w:space="0" w:color="auto"/>
          </w:divBdr>
        </w:div>
        <w:div w:id="924725506">
          <w:marLeft w:val="0"/>
          <w:marRight w:val="0"/>
          <w:marTop w:val="0"/>
          <w:marBottom w:val="0"/>
          <w:divBdr>
            <w:top w:val="none" w:sz="0" w:space="0" w:color="auto"/>
            <w:left w:val="none" w:sz="0" w:space="0" w:color="auto"/>
            <w:bottom w:val="none" w:sz="0" w:space="0" w:color="auto"/>
            <w:right w:val="none" w:sz="0" w:space="0" w:color="auto"/>
          </w:divBdr>
        </w:div>
        <w:div w:id="1001926441">
          <w:marLeft w:val="0"/>
          <w:marRight w:val="0"/>
          <w:marTop w:val="0"/>
          <w:marBottom w:val="0"/>
          <w:divBdr>
            <w:top w:val="none" w:sz="0" w:space="0" w:color="auto"/>
            <w:left w:val="none" w:sz="0" w:space="0" w:color="auto"/>
            <w:bottom w:val="none" w:sz="0" w:space="0" w:color="auto"/>
            <w:right w:val="none" w:sz="0" w:space="0" w:color="auto"/>
          </w:divBdr>
        </w:div>
        <w:div w:id="1599020320">
          <w:marLeft w:val="0"/>
          <w:marRight w:val="0"/>
          <w:marTop w:val="0"/>
          <w:marBottom w:val="0"/>
          <w:divBdr>
            <w:top w:val="none" w:sz="0" w:space="0" w:color="auto"/>
            <w:left w:val="none" w:sz="0" w:space="0" w:color="auto"/>
            <w:bottom w:val="none" w:sz="0" w:space="0" w:color="auto"/>
            <w:right w:val="none" w:sz="0" w:space="0" w:color="auto"/>
          </w:divBdr>
        </w:div>
        <w:div w:id="1485006145">
          <w:marLeft w:val="0"/>
          <w:marRight w:val="0"/>
          <w:marTop w:val="0"/>
          <w:marBottom w:val="0"/>
          <w:divBdr>
            <w:top w:val="none" w:sz="0" w:space="0" w:color="auto"/>
            <w:left w:val="none" w:sz="0" w:space="0" w:color="auto"/>
            <w:bottom w:val="none" w:sz="0" w:space="0" w:color="auto"/>
            <w:right w:val="none" w:sz="0" w:space="0" w:color="auto"/>
          </w:divBdr>
        </w:div>
        <w:div w:id="614482344">
          <w:marLeft w:val="0"/>
          <w:marRight w:val="0"/>
          <w:marTop w:val="0"/>
          <w:marBottom w:val="0"/>
          <w:divBdr>
            <w:top w:val="none" w:sz="0" w:space="0" w:color="auto"/>
            <w:left w:val="none" w:sz="0" w:space="0" w:color="auto"/>
            <w:bottom w:val="none" w:sz="0" w:space="0" w:color="auto"/>
            <w:right w:val="none" w:sz="0" w:space="0" w:color="auto"/>
          </w:divBdr>
        </w:div>
        <w:div w:id="1417021772">
          <w:marLeft w:val="0"/>
          <w:marRight w:val="0"/>
          <w:marTop w:val="0"/>
          <w:marBottom w:val="0"/>
          <w:divBdr>
            <w:top w:val="none" w:sz="0" w:space="0" w:color="auto"/>
            <w:left w:val="none" w:sz="0" w:space="0" w:color="auto"/>
            <w:bottom w:val="none" w:sz="0" w:space="0" w:color="auto"/>
            <w:right w:val="none" w:sz="0" w:space="0" w:color="auto"/>
          </w:divBdr>
        </w:div>
        <w:div w:id="926887897">
          <w:marLeft w:val="0"/>
          <w:marRight w:val="0"/>
          <w:marTop w:val="0"/>
          <w:marBottom w:val="0"/>
          <w:divBdr>
            <w:top w:val="none" w:sz="0" w:space="0" w:color="auto"/>
            <w:left w:val="none" w:sz="0" w:space="0" w:color="auto"/>
            <w:bottom w:val="none" w:sz="0" w:space="0" w:color="auto"/>
            <w:right w:val="none" w:sz="0" w:space="0" w:color="auto"/>
          </w:divBdr>
        </w:div>
        <w:div w:id="1085538369">
          <w:marLeft w:val="0"/>
          <w:marRight w:val="0"/>
          <w:marTop w:val="0"/>
          <w:marBottom w:val="0"/>
          <w:divBdr>
            <w:top w:val="none" w:sz="0" w:space="0" w:color="auto"/>
            <w:left w:val="none" w:sz="0" w:space="0" w:color="auto"/>
            <w:bottom w:val="none" w:sz="0" w:space="0" w:color="auto"/>
            <w:right w:val="none" w:sz="0" w:space="0" w:color="auto"/>
          </w:divBdr>
        </w:div>
        <w:div w:id="969700578">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 w:id="285040773">
          <w:marLeft w:val="0"/>
          <w:marRight w:val="0"/>
          <w:marTop w:val="0"/>
          <w:marBottom w:val="0"/>
          <w:divBdr>
            <w:top w:val="none" w:sz="0" w:space="0" w:color="auto"/>
            <w:left w:val="none" w:sz="0" w:space="0" w:color="auto"/>
            <w:bottom w:val="none" w:sz="0" w:space="0" w:color="auto"/>
            <w:right w:val="none" w:sz="0" w:space="0" w:color="auto"/>
          </w:divBdr>
        </w:div>
      </w:divsChild>
    </w:div>
    <w:div w:id="1629241305">
      <w:bodyDiv w:val="1"/>
      <w:marLeft w:val="0"/>
      <w:marRight w:val="0"/>
      <w:marTop w:val="0"/>
      <w:marBottom w:val="0"/>
      <w:divBdr>
        <w:top w:val="none" w:sz="0" w:space="0" w:color="auto"/>
        <w:left w:val="none" w:sz="0" w:space="0" w:color="auto"/>
        <w:bottom w:val="none" w:sz="0" w:space="0" w:color="auto"/>
        <w:right w:val="none" w:sz="0" w:space="0" w:color="auto"/>
      </w:divBdr>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Omar Altamimi</cp:lastModifiedBy>
  <cp:revision>2</cp:revision>
  <dcterms:created xsi:type="dcterms:W3CDTF">2024-08-06T09:51:00Z</dcterms:created>
  <dcterms:modified xsi:type="dcterms:W3CDTF">2024-08-06T09:51:00Z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MSIP_Label_51588495-ee5b-4d3f-929c-294813c77f91_Enabled">
    <vt:lpwstr>true</vt:lpwstr>
  </property>
  <property fmtid="{D5CDD505-2E9C-101B-9397-08002B2CF9AE}" pid="4" name="MSIP_Label_51588495-ee5b-4d3f-929c-294813c77f91_SetDate">
    <vt:lpwstr>2024-08-06T09:51:13Z</vt:lpwstr>
  </property>
  <property fmtid="{D5CDD505-2E9C-101B-9397-08002B2CF9AE}" pid="5" name="MSIP_Label_51588495-ee5b-4d3f-929c-294813c77f91_Method">
    <vt:lpwstr>Standard</vt:lpwstr>
  </property>
  <property fmtid="{D5CDD505-2E9C-101B-9397-08002B2CF9AE}" pid="6" name="MSIP_Label_51588495-ee5b-4d3f-929c-294813c77f91_Name">
    <vt:lpwstr>MEEZA Only</vt:lpwstr>
  </property>
  <property fmtid="{D5CDD505-2E9C-101B-9397-08002B2CF9AE}" pid="7" name="MSIP_Label_51588495-ee5b-4d3f-929c-294813c77f91_SiteId">
    <vt:lpwstr>c5a43c89-03d5-454c-a233-3838b5ec0758</vt:lpwstr>
  </property>
  <property fmtid="{D5CDD505-2E9C-101B-9397-08002B2CF9AE}" pid="8" name="MSIP_Label_51588495-ee5b-4d3f-929c-294813c77f91_ActionId">
    <vt:lpwstr>83bde2af-8c44-454a-a373-93615f1fbba2</vt:lpwstr>
  </property>
  <property fmtid="{D5CDD505-2E9C-101B-9397-08002B2CF9AE}" pid="9" name="MSIP_Label_51588495-ee5b-4d3f-929c-294813c77f91_ContentBits">
    <vt:lpwstr>0</vt:lpwstr>
  </property>
</Properties>
</file>