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AE4EE" w14:textId="77777777" w:rsidR="00FA7B3C" w:rsidRPr="00FA7B3C" w:rsidRDefault="00FA7B3C" w:rsidP="00042EA8">
      <w:pPr>
        <w:pStyle w:val="paragraph"/>
        <w:shd w:val="clear" w:color="auto" w:fill="FFFFFF"/>
        <w:spacing w:before="0" w:beforeAutospacing="0" w:after="0" w:afterAutospacing="0"/>
        <w:jc w:val="both"/>
        <w:textAlignment w:val="baseline"/>
        <w:rPr>
          <w:rStyle w:val="normaltextrun"/>
          <w:sz w:val="22"/>
          <w:szCs w:val="22"/>
          <w:lang w:val="en-US"/>
        </w:rPr>
      </w:pPr>
    </w:p>
    <w:p w14:paraId="77A1C59E" w14:textId="77777777" w:rsidR="00FA7B3C" w:rsidRPr="00FA7B3C" w:rsidRDefault="00FA7B3C" w:rsidP="00042EA8">
      <w:pPr>
        <w:pStyle w:val="paragraph"/>
        <w:shd w:val="clear" w:color="auto" w:fill="FFFFFF"/>
        <w:spacing w:before="0" w:beforeAutospacing="0" w:after="0" w:afterAutospacing="0"/>
        <w:jc w:val="both"/>
        <w:textAlignment w:val="baseline"/>
        <w:rPr>
          <w:rStyle w:val="normaltextrun"/>
          <w:sz w:val="22"/>
          <w:szCs w:val="22"/>
          <w:lang w:val="en-US"/>
        </w:rPr>
      </w:pPr>
    </w:p>
    <w:p w14:paraId="41C437DC" w14:textId="705CC4A8" w:rsidR="00042EA8" w:rsidRPr="00FA7B3C" w:rsidRDefault="00042EA8" w:rsidP="00042EA8">
      <w:pPr>
        <w:pStyle w:val="paragraph"/>
        <w:shd w:val="clear" w:color="auto" w:fill="FFFFFF"/>
        <w:spacing w:before="0" w:beforeAutospacing="0" w:after="0" w:afterAutospacing="0"/>
        <w:jc w:val="both"/>
        <w:textAlignment w:val="baseline"/>
        <w:rPr>
          <w:sz w:val="22"/>
          <w:szCs w:val="22"/>
        </w:rPr>
      </w:pPr>
      <w:r w:rsidRPr="00FA7B3C">
        <w:rPr>
          <w:rStyle w:val="normaltextrun"/>
          <w:rFonts w:eastAsiaTheme="majorEastAsia"/>
          <w:b/>
          <w:bCs/>
          <w:color w:val="000000"/>
          <w:sz w:val="22"/>
          <w:szCs w:val="22"/>
          <w:lang w:val="en-US"/>
        </w:rPr>
        <w:t>Event ID:</w:t>
      </w:r>
      <w:r w:rsidRPr="00FA7B3C">
        <w:rPr>
          <w:rStyle w:val="normaltextrun"/>
          <w:rFonts w:eastAsiaTheme="majorEastAsia"/>
          <w:color w:val="000000"/>
          <w:sz w:val="22"/>
          <w:szCs w:val="22"/>
          <w:lang w:val="en-US"/>
        </w:rPr>
        <w:t xml:space="preserve"> </w:t>
      </w:r>
      <w:r w:rsidRPr="00FA7B3C">
        <w:rPr>
          <w:rFonts w:eastAsiaTheme="majorEastAsia"/>
          <w:color w:val="000000"/>
          <w:sz w:val="22"/>
          <w:szCs w:val="22"/>
          <w:lang w:val="en-US"/>
        </w:rPr>
        <w:t>5409776</w:t>
      </w:r>
    </w:p>
    <w:p w14:paraId="1F9FD109" w14:textId="77777777" w:rsidR="00042EA8" w:rsidRPr="00FA7B3C" w:rsidRDefault="00042EA8" w:rsidP="00042EA8">
      <w:pPr>
        <w:pStyle w:val="paragraph"/>
        <w:shd w:val="clear" w:color="auto" w:fill="FFFFFF"/>
        <w:spacing w:before="0" w:beforeAutospacing="0" w:after="0" w:afterAutospacing="0"/>
        <w:jc w:val="both"/>
        <w:textAlignment w:val="baseline"/>
        <w:rPr>
          <w:sz w:val="22"/>
          <w:szCs w:val="22"/>
        </w:rPr>
      </w:pPr>
      <w:r w:rsidRPr="00FA7B3C">
        <w:rPr>
          <w:rStyle w:val="normaltextrun"/>
          <w:rFonts w:eastAsiaTheme="majorEastAsia"/>
          <w:b/>
          <w:bCs/>
          <w:color w:val="000000"/>
          <w:sz w:val="22"/>
          <w:szCs w:val="22"/>
          <w:lang w:val="en-US"/>
        </w:rPr>
        <w:t>Event Title:</w:t>
      </w:r>
      <w:r w:rsidRPr="00FA7B3C">
        <w:rPr>
          <w:rStyle w:val="normaltextrun"/>
          <w:rFonts w:eastAsiaTheme="majorEastAsia"/>
          <w:color w:val="000000"/>
          <w:sz w:val="22"/>
          <w:szCs w:val="22"/>
          <w:lang w:val="en-US"/>
        </w:rPr>
        <w:t xml:space="preserve"> Meeza Third Quarter 2024 Financial Results Conference Call</w:t>
      </w:r>
      <w:r w:rsidRPr="00FA7B3C">
        <w:rPr>
          <w:rStyle w:val="eop"/>
          <w:rFonts w:eastAsiaTheme="majorEastAsia"/>
          <w:color w:val="000000"/>
          <w:sz w:val="22"/>
          <w:szCs w:val="22"/>
        </w:rPr>
        <w:t> </w:t>
      </w:r>
    </w:p>
    <w:p w14:paraId="5122FF24" w14:textId="77777777" w:rsidR="00042EA8" w:rsidRDefault="00042EA8" w:rsidP="00042EA8">
      <w:pPr>
        <w:pStyle w:val="paragraph"/>
        <w:shd w:val="clear" w:color="auto" w:fill="FFFFFF"/>
        <w:spacing w:before="0" w:beforeAutospacing="0" w:after="0" w:afterAutospacing="0"/>
        <w:jc w:val="both"/>
        <w:textAlignment w:val="baseline"/>
        <w:rPr>
          <w:rStyle w:val="normaltextrun"/>
          <w:rFonts w:eastAsiaTheme="majorEastAsia"/>
          <w:color w:val="000000"/>
          <w:sz w:val="22"/>
          <w:szCs w:val="22"/>
          <w:lang w:val="en-US"/>
        </w:rPr>
      </w:pPr>
      <w:r w:rsidRPr="00FA7B3C">
        <w:rPr>
          <w:rStyle w:val="normaltextrun"/>
          <w:rFonts w:eastAsiaTheme="majorEastAsia"/>
          <w:b/>
          <w:bCs/>
          <w:color w:val="000000"/>
          <w:sz w:val="22"/>
          <w:szCs w:val="22"/>
          <w:lang w:val="en-US"/>
        </w:rPr>
        <w:t>Date:</w:t>
      </w:r>
      <w:r w:rsidRPr="00FA7B3C">
        <w:rPr>
          <w:rStyle w:val="normaltextrun"/>
          <w:rFonts w:eastAsiaTheme="majorEastAsia"/>
          <w:color w:val="000000"/>
          <w:sz w:val="22"/>
          <w:szCs w:val="22"/>
          <w:lang w:val="en-US"/>
        </w:rPr>
        <w:t xml:space="preserve"> October 28, 2024</w:t>
      </w:r>
    </w:p>
    <w:p w14:paraId="40239112" w14:textId="37C30D59" w:rsidR="00FA7B3C" w:rsidRPr="00FA7B3C" w:rsidRDefault="00FA7B3C" w:rsidP="00042EA8">
      <w:pPr>
        <w:pStyle w:val="paragraph"/>
        <w:shd w:val="clear" w:color="auto" w:fill="FFFFFF"/>
        <w:spacing w:before="0" w:beforeAutospacing="0" w:after="0" w:afterAutospacing="0"/>
        <w:jc w:val="both"/>
        <w:textAlignment w:val="baseline"/>
        <w:rPr>
          <w:b/>
          <w:bCs/>
          <w:sz w:val="22"/>
          <w:szCs w:val="22"/>
        </w:rPr>
      </w:pPr>
      <w:r w:rsidRPr="00FA7B3C">
        <w:rPr>
          <w:rStyle w:val="normaltextrun"/>
          <w:rFonts w:eastAsiaTheme="majorEastAsia"/>
          <w:b/>
          <w:bCs/>
          <w:color w:val="000000"/>
          <w:sz w:val="22"/>
          <w:szCs w:val="22"/>
          <w:lang w:val="en-US"/>
        </w:rPr>
        <w:t>Audio Duration:</w:t>
      </w:r>
      <w:r>
        <w:rPr>
          <w:rStyle w:val="normaltextrun"/>
          <w:rFonts w:eastAsiaTheme="majorEastAsia"/>
          <w:b/>
          <w:bCs/>
          <w:color w:val="000000"/>
          <w:sz w:val="22"/>
          <w:szCs w:val="22"/>
          <w:lang w:val="en-US"/>
        </w:rPr>
        <w:t xml:space="preserve"> </w:t>
      </w:r>
      <w:r w:rsidRPr="00FA7B3C">
        <w:rPr>
          <w:rStyle w:val="normaltextrun"/>
          <w:rFonts w:eastAsiaTheme="majorEastAsia"/>
          <w:color w:val="000000"/>
          <w:sz w:val="22"/>
          <w:szCs w:val="22"/>
          <w:lang w:val="en-US"/>
        </w:rPr>
        <w:t>00:18:05</w:t>
      </w:r>
    </w:p>
    <w:p w14:paraId="46A2DCBF" w14:textId="77777777" w:rsidR="00042EA8" w:rsidRPr="00FA7B3C" w:rsidRDefault="00042EA8" w:rsidP="00042EA8">
      <w:pPr>
        <w:pStyle w:val="paragraph"/>
        <w:shd w:val="clear" w:color="auto" w:fill="FFFFFF"/>
        <w:spacing w:before="0" w:beforeAutospacing="0" w:after="0" w:afterAutospacing="0"/>
        <w:jc w:val="both"/>
        <w:textAlignment w:val="baseline"/>
        <w:rPr>
          <w:sz w:val="22"/>
          <w:szCs w:val="22"/>
        </w:rPr>
      </w:pPr>
      <w:r w:rsidRPr="00FA7B3C">
        <w:rPr>
          <w:rStyle w:val="eop"/>
          <w:rFonts w:eastAsiaTheme="majorEastAsia"/>
          <w:color w:val="000000"/>
          <w:sz w:val="22"/>
          <w:szCs w:val="22"/>
        </w:rPr>
        <w:t> </w:t>
      </w:r>
    </w:p>
    <w:p w14:paraId="70FB6EF7" w14:textId="77777777" w:rsidR="00042EA8" w:rsidRPr="00FA7B3C" w:rsidRDefault="00042EA8" w:rsidP="00042EA8">
      <w:pPr>
        <w:pStyle w:val="paragraph"/>
        <w:spacing w:before="0" w:beforeAutospacing="0" w:after="0" w:afterAutospacing="0"/>
        <w:jc w:val="both"/>
        <w:textAlignment w:val="baseline"/>
        <w:rPr>
          <w:sz w:val="22"/>
          <w:szCs w:val="22"/>
        </w:rPr>
      </w:pPr>
      <w:r w:rsidRPr="00FA7B3C">
        <w:rPr>
          <w:rStyle w:val="normaltextrun"/>
          <w:rFonts w:eastAsiaTheme="majorEastAsia"/>
          <w:b/>
          <w:bCs/>
          <w:color w:val="000000"/>
          <w:sz w:val="22"/>
          <w:szCs w:val="22"/>
          <w:lang w:val="en-US"/>
        </w:rPr>
        <w:t>Executives: </w:t>
      </w:r>
      <w:r w:rsidRPr="00FA7B3C">
        <w:rPr>
          <w:rStyle w:val="eop"/>
          <w:rFonts w:eastAsiaTheme="majorEastAsia"/>
          <w:color w:val="000000"/>
          <w:sz w:val="22"/>
          <w:szCs w:val="22"/>
        </w:rPr>
        <w:t> </w:t>
      </w:r>
    </w:p>
    <w:p w14:paraId="78DCE2ED" w14:textId="77777777" w:rsidR="00042EA8" w:rsidRPr="00FA7B3C" w:rsidRDefault="00042EA8" w:rsidP="00042EA8">
      <w:pPr>
        <w:pStyle w:val="paragraph"/>
        <w:spacing w:before="0" w:beforeAutospacing="0" w:after="0" w:afterAutospacing="0"/>
        <w:jc w:val="both"/>
        <w:textAlignment w:val="baseline"/>
        <w:rPr>
          <w:sz w:val="22"/>
          <w:szCs w:val="22"/>
        </w:rPr>
      </w:pPr>
      <w:r w:rsidRPr="00FA7B3C">
        <w:rPr>
          <w:rStyle w:val="normaltextrun"/>
          <w:rFonts w:eastAsiaTheme="majorEastAsia"/>
          <w:color w:val="000000"/>
          <w:sz w:val="22"/>
          <w:szCs w:val="22"/>
          <w:lang w:val="en-US"/>
        </w:rPr>
        <w:t>James Corby - Chief Financial Officer </w:t>
      </w:r>
      <w:r w:rsidRPr="00FA7B3C">
        <w:rPr>
          <w:rStyle w:val="eop"/>
          <w:rFonts w:eastAsiaTheme="majorEastAsia"/>
          <w:color w:val="000000"/>
          <w:sz w:val="22"/>
          <w:szCs w:val="22"/>
        </w:rPr>
        <w:t> </w:t>
      </w:r>
    </w:p>
    <w:p w14:paraId="76E12FCF" w14:textId="77777777" w:rsidR="00FA7B3C" w:rsidRDefault="00042EA8" w:rsidP="00FA7B3C">
      <w:pPr>
        <w:pStyle w:val="paragraph"/>
        <w:spacing w:before="0" w:beforeAutospacing="0" w:after="0" w:afterAutospacing="0"/>
        <w:jc w:val="both"/>
        <w:textAlignment w:val="baseline"/>
        <w:rPr>
          <w:rStyle w:val="eop"/>
          <w:rFonts w:eastAsiaTheme="majorEastAsia"/>
          <w:color w:val="000000"/>
          <w:sz w:val="22"/>
          <w:szCs w:val="22"/>
        </w:rPr>
      </w:pPr>
      <w:r w:rsidRPr="00FA7B3C">
        <w:rPr>
          <w:rStyle w:val="normaltextrun"/>
          <w:rFonts w:eastAsiaTheme="majorEastAsia"/>
          <w:color w:val="000000"/>
          <w:sz w:val="22"/>
          <w:szCs w:val="22"/>
          <w:lang w:val="en-US"/>
        </w:rPr>
        <w:t>Yaman Al-Jundi- Head of IR </w:t>
      </w:r>
      <w:r w:rsidRPr="00FA7B3C">
        <w:rPr>
          <w:rStyle w:val="eop"/>
          <w:rFonts w:eastAsiaTheme="majorEastAsia"/>
          <w:color w:val="000000"/>
          <w:sz w:val="22"/>
          <w:szCs w:val="22"/>
        </w:rPr>
        <w:t> </w:t>
      </w:r>
    </w:p>
    <w:p w14:paraId="2A3C3A76" w14:textId="77777777" w:rsidR="00FA7B3C" w:rsidRDefault="00FA7B3C" w:rsidP="00FA7B3C">
      <w:pPr>
        <w:pStyle w:val="paragraph"/>
        <w:spacing w:before="0" w:beforeAutospacing="0" w:after="0" w:afterAutospacing="0"/>
        <w:jc w:val="both"/>
        <w:textAlignment w:val="baseline"/>
        <w:rPr>
          <w:rStyle w:val="eop"/>
          <w:rFonts w:eastAsiaTheme="majorEastAsia"/>
          <w:color w:val="000000"/>
          <w:sz w:val="22"/>
          <w:szCs w:val="22"/>
        </w:rPr>
      </w:pPr>
    </w:p>
    <w:p w14:paraId="5F327579" w14:textId="77777777" w:rsidR="00FA7B3C" w:rsidRDefault="00FA7B3C" w:rsidP="00FA7B3C">
      <w:pPr>
        <w:pStyle w:val="paragraph"/>
        <w:spacing w:before="0" w:beforeAutospacing="0" w:after="0" w:afterAutospacing="0"/>
        <w:jc w:val="both"/>
        <w:textAlignment w:val="baseline"/>
        <w:rPr>
          <w:rStyle w:val="eop"/>
          <w:rFonts w:eastAsiaTheme="majorEastAsia"/>
          <w:color w:val="000000"/>
          <w:sz w:val="22"/>
          <w:szCs w:val="22"/>
        </w:rPr>
      </w:pPr>
    </w:p>
    <w:p w14:paraId="5BE66AAA" w14:textId="77777777" w:rsidR="00FA7B3C" w:rsidRDefault="00FA7B3C" w:rsidP="00FA7B3C">
      <w:pPr>
        <w:pStyle w:val="paragraph"/>
        <w:spacing w:before="0" w:beforeAutospacing="0" w:after="0" w:afterAutospacing="0"/>
        <w:jc w:val="both"/>
        <w:textAlignment w:val="baseline"/>
        <w:rPr>
          <w:rStyle w:val="eop"/>
          <w:rFonts w:eastAsiaTheme="majorEastAsia"/>
          <w:color w:val="000000"/>
          <w:sz w:val="22"/>
          <w:szCs w:val="22"/>
        </w:rPr>
      </w:pPr>
    </w:p>
    <w:p w14:paraId="0375F5C8" w14:textId="77777777" w:rsidR="00FA7B3C" w:rsidRDefault="00FA7B3C" w:rsidP="00FA7B3C">
      <w:pPr>
        <w:pStyle w:val="paragraph"/>
        <w:spacing w:before="0" w:beforeAutospacing="0" w:after="0" w:afterAutospacing="0"/>
        <w:jc w:val="both"/>
        <w:textAlignment w:val="baseline"/>
        <w:rPr>
          <w:rStyle w:val="eop"/>
          <w:rFonts w:eastAsiaTheme="majorEastAsia"/>
          <w:color w:val="000000"/>
          <w:sz w:val="22"/>
          <w:szCs w:val="22"/>
        </w:rPr>
      </w:pPr>
    </w:p>
    <w:p w14:paraId="4996EF31" w14:textId="2BC8FA46" w:rsidR="00042EA8" w:rsidRDefault="00042EA8" w:rsidP="00FA7B3C">
      <w:pPr>
        <w:pStyle w:val="paragraph"/>
        <w:spacing w:before="0" w:beforeAutospacing="0" w:after="0" w:afterAutospacing="0"/>
        <w:ind w:left="2160" w:hanging="2160"/>
        <w:jc w:val="both"/>
        <w:textAlignment w:val="baseline"/>
        <w:rPr>
          <w:sz w:val="22"/>
          <w:szCs w:val="22"/>
        </w:rPr>
      </w:pPr>
      <w:r w:rsidRPr="00FA7B3C">
        <w:rPr>
          <w:b/>
          <w:bCs/>
          <w:sz w:val="22"/>
          <w:szCs w:val="22"/>
        </w:rPr>
        <w:t>Operator:</w:t>
      </w:r>
      <w:r w:rsidR="00FA7B3C">
        <w:rPr>
          <w:b/>
          <w:bCs/>
          <w:sz w:val="22"/>
          <w:szCs w:val="22"/>
        </w:rPr>
        <w:tab/>
      </w:r>
      <w:r w:rsidRPr="00FA7B3C">
        <w:rPr>
          <w:sz w:val="22"/>
          <w:szCs w:val="22"/>
        </w:rPr>
        <w:t>Good afternoon and welcome to the Meeza Third Quarter 2024 Conference Call. Please note that this call is being recorded</w:t>
      </w:r>
      <w:r w:rsidR="00B27391" w:rsidRPr="00FA7B3C">
        <w:rPr>
          <w:sz w:val="22"/>
          <w:szCs w:val="22"/>
        </w:rPr>
        <w:t xml:space="preserve">. </w:t>
      </w:r>
      <w:r w:rsidRPr="00FA7B3C">
        <w:rPr>
          <w:sz w:val="22"/>
          <w:szCs w:val="22"/>
        </w:rPr>
        <w:t xml:space="preserve">I'd like to turn the call over to our moderator, </w:t>
      </w:r>
      <w:proofErr w:type="spellStart"/>
      <w:r w:rsidR="00F91E50" w:rsidRPr="00FA7B3C">
        <w:rPr>
          <w:sz w:val="22"/>
          <w:szCs w:val="22"/>
        </w:rPr>
        <w:t>Phibion</w:t>
      </w:r>
      <w:proofErr w:type="spellEnd"/>
      <w:r w:rsidRPr="00FA7B3C">
        <w:rPr>
          <w:sz w:val="22"/>
          <w:szCs w:val="22"/>
        </w:rPr>
        <w:t>. Please go ahead.</w:t>
      </w:r>
    </w:p>
    <w:p w14:paraId="2DE60FC1" w14:textId="77777777" w:rsidR="00FA7B3C" w:rsidRPr="00FA7B3C" w:rsidRDefault="00FA7B3C" w:rsidP="00FA7B3C">
      <w:pPr>
        <w:pStyle w:val="paragraph"/>
        <w:spacing w:before="0" w:beforeAutospacing="0" w:after="0" w:afterAutospacing="0"/>
        <w:ind w:left="2160" w:hanging="2160"/>
        <w:jc w:val="both"/>
        <w:textAlignment w:val="baseline"/>
        <w:rPr>
          <w:sz w:val="22"/>
          <w:szCs w:val="22"/>
        </w:rPr>
      </w:pPr>
    </w:p>
    <w:p w14:paraId="784B5286" w14:textId="3BF28C9F" w:rsidR="00042EA8" w:rsidRPr="00FA7B3C" w:rsidRDefault="00042EA8" w:rsidP="00FA7B3C">
      <w:pPr>
        <w:ind w:left="2160" w:hanging="2160"/>
        <w:jc w:val="both"/>
        <w:rPr>
          <w:rFonts w:ascii="Times New Roman" w:hAnsi="Times New Roman" w:cs="Times New Roman"/>
          <w:b/>
          <w:bCs/>
        </w:rPr>
      </w:pPr>
      <w:proofErr w:type="spellStart"/>
      <w:r w:rsidRPr="00FA7B3C">
        <w:rPr>
          <w:rFonts w:ascii="Times New Roman" w:hAnsi="Times New Roman" w:cs="Times New Roman"/>
          <w:b/>
          <w:bCs/>
        </w:rPr>
        <w:t>Phibion</w:t>
      </w:r>
      <w:proofErr w:type="spellEnd"/>
      <w:r w:rsidRPr="00FA7B3C">
        <w:rPr>
          <w:rFonts w:ascii="Times New Roman" w:hAnsi="Times New Roman" w:cs="Times New Roman"/>
          <w:b/>
          <w:bCs/>
        </w:rPr>
        <w:t xml:space="preserve"> </w:t>
      </w:r>
      <w:proofErr w:type="spellStart"/>
      <w:r w:rsidRPr="00FA7B3C">
        <w:rPr>
          <w:rFonts w:ascii="Times New Roman" w:hAnsi="Times New Roman" w:cs="Times New Roman"/>
          <w:b/>
          <w:bCs/>
        </w:rPr>
        <w:t>Makuwerere</w:t>
      </w:r>
      <w:proofErr w:type="spellEnd"/>
      <w:r w:rsidRPr="00FA7B3C">
        <w:rPr>
          <w:rFonts w:ascii="Times New Roman" w:hAnsi="Times New Roman" w:cs="Times New Roman"/>
          <w:b/>
          <w:bCs/>
        </w:rPr>
        <w:t>:</w:t>
      </w:r>
      <w:r w:rsidR="00FA7B3C">
        <w:rPr>
          <w:rFonts w:ascii="Times New Roman" w:hAnsi="Times New Roman" w:cs="Times New Roman"/>
          <w:b/>
          <w:bCs/>
        </w:rPr>
        <w:tab/>
      </w:r>
      <w:r w:rsidRPr="00FA7B3C">
        <w:rPr>
          <w:rFonts w:ascii="Times New Roman" w:hAnsi="Times New Roman" w:cs="Times New Roman"/>
        </w:rPr>
        <w:t>Thank you, Angela. Good afternoon to you all and thank you for joining us this afternoon for Me</w:t>
      </w:r>
      <w:r w:rsidR="00F91E50" w:rsidRPr="00FA7B3C">
        <w:rPr>
          <w:rFonts w:ascii="Times New Roman" w:hAnsi="Times New Roman" w:cs="Times New Roman"/>
        </w:rPr>
        <w:t>eza</w:t>
      </w:r>
      <w:r w:rsidRPr="00FA7B3C">
        <w:rPr>
          <w:rFonts w:ascii="Times New Roman" w:hAnsi="Times New Roman" w:cs="Times New Roman"/>
        </w:rPr>
        <w:t xml:space="preserve">'s </w:t>
      </w:r>
      <w:r w:rsidR="00F91E50" w:rsidRPr="00FA7B3C">
        <w:rPr>
          <w:rFonts w:ascii="Times New Roman" w:hAnsi="Times New Roman" w:cs="Times New Roman"/>
        </w:rPr>
        <w:t>3</w:t>
      </w:r>
      <w:r w:rsidRPr="00FA7B3C">
        <w:rPr>
          <w:rFonts w:ascii="Times New Roman" w:hAnsi="Times New Roman" w:cs="Times New Roman"/>
        </w:rPr>
        <w:t xml:space="preserve">Q and </w:t>
      </w:r>
      <w:r w:rsidR="00F91E50" w:rsidRPr="00FA7B3C">
        <w:rPr>
          <w:rFonts w:ascii="Times New Roman" w:hAnsi="Times New Roman" w:cs="Times New Roman"/>
        </w:rPr>
        <w:t>N</w:t>
      </w:r>
      <w:r w:rsidRPr="00FA7B3C">
        <w:rPr>
          <w:rFonts w:ascii="Times New Roman" w:hAnsi="Times New Roman" w:cs="Times New Roman"/>
        </w:rPr>
        <w:t xml:space="preserve">ine </w:t>
      </w:r>
      <w:r w:rsidR="00F91E50" w:rsidRPr="00FA7B3C">
        <w:rPr>
          <w:rFonts w:ascii="Times New Roman" w:hAnsi="Times New Roman" w:cs="Times New Roman"/>
        </w:rPr>
        <w:t>M</w:t>
      </w:r>
      <w:r w:rsidRPr="00FA7B3C">
        <w:rPr>
          <w:rFonts w:ascii="Times New Roman" w:hAnsi="Times New Roman" w:cs="Times New Roman"/>
        </w:rPr>
        <w:t xml:space="preserve">onths 2024 </w:t>
      </w:r>
      <w:r w:rsidR="00F91E50" w:rsidRPr="00FA7B3C">
        <w:rPr>
          <w:rFonts w:ascii="Times New Roman" w:hAnsi="Times New Roman" w:cs="Times New Roman"/>
        </w:rPr>
        <w:t>E</w:t>
      </w:r>
      <w:r w:rsidRPr="00FA7B3C">
        <w:rPr>
          <w:rFonts w:ascii="Times New Roman" w:hAnsi="Times New Roman" w:cs="Times New Roman"/>
        </w:rPr>
        <w:t xml:space="preserve">arnings </w:t>
      </w:r>
      <w:r w:rsidR="00F91E50" w:rsidRPr="00FA7B3C">
        <w:rPr>
          <w:rFonts w:ascii="Times New Roman" w:hAnsi="Times New Roman" w:cs="Times New Roman"/>
        </w:rPr>
        <w:t>C</w:t>
      </w:r>
      <w:r w:rsidRPr="00FA7B3C">
        <w:rPr>
          <w:rFonts w:ascii="Times New Roman" w:hAnsi="Times New Roman" w:cs="Times New Roman"/>
        </w:rPr>
        <w:t xml:space="preserve">onference </w:t>
      </w:r>
      <w:r w:rsidR="00F91E50" w:rsidRPr="00FA7B3C">
        <w:rPr>
          <w:rFonts w:ascii="Times New Roman" w:hAnsi="Times New Roman" w:cs="Times New Roman"/>
        </w:rPr>
        <w:t>C</w:t>
      </w:r>
      <w:r w:rsidRPr="00FA7B3C">
        <w:rPr>
          <w:rFonts w:ascii="Times New Roman" w:hAnsi="Times New Roman" w:cs="Times New Roman"/>
        </w:rPr>
        <w:t xml:space="preserve">all. My name is </w:t>
      </w:r>
      <w:proofErr w:type="spellStart"/>
      <w:r w:rsidR="00F91E50" w:rsidRPr="00FA7B3C">
        <w:rPr>
          <w:rFonts w:ascii="Times New Roman" w:hAnsi="Times New Roman" w:cs="Times New Roman"/>
        </w:rPr>
        <w:t>Phibion</w:t>
      </w:r>
      <w:proofErr w:type="spellEnd"/>
      <w:r w:rsidR="00630C6A" w:rsidRPr="00FA7B3C">
        <w:rPr>
          <w:rFonts w:ascii="Times New Roman" w:hAnsi="Times New Roman" w:cs="Times New Roman"/>
        </w:rPr>
        <w:t>,</w:t>
      </w:r>
      <w:r w:rsidRPr="00FA7B3C">
        <w:rPr>
          <w:rFonts w:ascii="Times New Roman" w:hAnsi="Times New Roman" w:cs="Times New Roman"/>
        </w:rPr>
        <w:t xml:space="preserve"> I'm with Q</w:t>
      </w:r>
      <w:r w:rsidR="00F91E50" w:rsidRPr="00FA7B3C">
        <w:rPr>
          <w:rFonts w:ascii="Times New Roman" w:hAnsi="Times New Roman" w:cs="Times New Roman"/>
        </w:rPr>
        <w:t>N</w:t>
      </w:r>
      <w:r w:rsidRPr="00FA7B3C">
        <w:rPr>
          <w:rFonts w:ascii="Times New Roman" w:hAnsi="Times New Roman" w:cs="Times New Roman"/>
        </w:rPr>
        <w:t xml:space="preserve">B </w:t>
      </w:r>
      <w:r w:rsidR="00F91E50" w:rsidRPr="00FA7B3C">
        <w:rPr>
          <w:rFonts w:ascii="Times New Roman" w:hAnsi="Times New Roman" w:cs="Times New Roman"/>
        </w:rPr>
        <w:t>F</w:t>
      </w:r>
      <w:r w:rsidRPr="00FA7B3C">
        <w:rPr>
          <w:rFonts w:ascii="Times New Roman" w:hAnsi="Times New Roman" w:cs="Times New Roman"/>
        </w:rPr>
        <w:t xml:space="preserve">inancial </w:t>
      </w:r>
      <w:r w:rsidR="00F91E50" w:rsidRPr="00FA7B3C">
        <w:rPr>
          <w:rFonts w:ascii="Times New Roman" w:hAnsi="Times New Roman" w:cs="Times New Roman"/>
        </w:rPr>
        <w:t>S</w:t>
      </w:r>
      <w:r w:rsidRPr="00FA7B3C">
        <w:rPr>
          <w:rFonts w:ascii="Times New Roman" w:hAnsi="Times New Roman" w:cs="Times New Roman"/>
        </w:rPr>
        <w:t>ervices. On the call today from M</w:t>
      </w:r>
      <w:r w:rsidR="00F91E50" w:rsidRPr="00FA7B3C">
        <w:rPr>
          <w:rFonts w:ascii="Times New Roman" w:hAnsi="Times New Roman" w:cs="Times New Roman"/>
        </w:rPr>
        <w:t>eeza’s</w:t>
      </w:r>
      <w:r w:rsidRPr="00FA7B3C">
        <w:rPr>
          <w:rFonts w:ascii="Times New Roman" w:hAnsi="Times New Roman" w:cs="Times New Roman"/>
        </w:rPr>
        <w:t xml:space="preserve"> management</w:t>
      </w:r>
      <w:r w:rsidR="00D36343" w:rsidRPr="00FA7B3C">
        <w:rPr>
          <w:rFonts w:ascii="Times New Roman" w:hAnsi="Times New Roman" w:cs="Times New Roman"/>
        </w:rPr>
        <w:t xml:space="preserve"> team</w:t>
      </w:r>
      <w:r w:rsidR="00F91E50" w:rsidRPr="00FA7B3C">
        <w:rPr>
          <w:rFonts w:ascii="Times New Roman" w:hAnsi="Times New Roman" w:cs="Times New Roman"/>
        </w:rPr>
        <w:t>, w</w:t>
      </w:r>
      <w:r w:rsidRPr="00FA7B3C">
        <w:rPr>
          <w:rFonts w:ascii="Times New Roman" w:hAnsi="Times New Roman" w:cs="Times New Roman"/>
        </w:rPr>
        <w:t>e have James Co</w:t>
      </w:r>
      <w:r w:rsidR="00F91E50" w:rsidRPr="00FA7B3C">
        <w:rPr>
          <w:rFonts w:ascii="Times New Roman" w:hAnsi="Times New Roman" w:cs="Times New Roman"/>
        </w:rPr>
        <w:t>r</w:t>
      </w:r>
      <w:r w:rsidRPr="00FA7B3C">
        <w:rPr>
          <w:rFonts w:ascii="Times New Roman" w:hAnsi="Times New Roman" w:cs="Times New Roman"/>
        </w:rPr>
        <w:t>by, the CFO</w:t>
      </w:r>
      <w:r w:rsidR="00F91E50" w:rsidRPr="00FA7B3C">
        <w:rPr>
          <w:rFonts w:ascii="Times New Roman" w:hAnsi="Times New Roman" w:cs="Times New Roman"/>
        </w:rPr>
        <w:t>,</w:t>
      </w:r>
      <w:r w:rsidRPr="00FA7B3C">
        <w:rPr>
          <w:rFonts w:ascii="Times New Roman" w:hAnsi="Times New Roman" w:cs="Times New Roman"/>
        </w:rPr>
        <w:t xml:space="preserve"> and Y</w:t>
      </w:r>
      <w:r w:rsidR="00F91E50" w:rsidRPr="00FA7B3C">
        <w:rPr>
          <w:rFonts w:ascii="Times New Roman" w:hAnsi="Times New Roman" w:cs="Times New Roman"/>
        </w:rPr>
        <w:t>ama</w:t>
      </w:r>
      <w:r w:rsidRPr="00FA7B3C">
        <w:rPr>
          <w:rFonts w:ascii="Times New Roman" w:hAnsi="Times New Roman" w:cs="Times New Roman"/>
        </w:rPr>
        <w:t>n, Al</w:t>
      </w:r>
      <w:r w:rsidR="00F91E50" w:rsidRPr="00FA7B3C">
        <w:rPr>
          <w:rFonts w:ascii="Times New Roman" w:hAnsi="Times New Roman" w:cs="Times New Roman"/>
        </w:rPr>
        <w:t>-</w:t>
      </w:r>
      <w:r w:rsidRPr="00FA7B3C">
        <w:rPr>
          <w:rFonts w:ascii="Times New Roman" w:hAnsi="Times New Roman" w:cs="Times New Roman"/>
        </w:rPr>
        <w:t>J</w:t>
      </w:r>
      <w:r w:rsidR="00F91E50" w:rsidRPr="00FA7B3C">
        <w:rPr>
          <w:rFonts w:ascii="Times New Roman" w:hAnsi="Times New Roman" w:cs="Times New Roman"/>
        </w:rPr>
        <w:t>u</w:t>
      </w:r>
      <w:r w:rsidRPr="00FA7B3C">
        <w:rPr>
          <w:rFonts w:ascii="Times New Roman" w:hAnsi="Times New Roman" w:cs="Times New Roman"/>
        </w:rPr>
        <w:t xml:space="preserve">ndi, the Investor Relations </w:t>
      </w:r>
      <w:r w:rsidR="00F91E50" w:rsidRPr="00FA7B3C">
        <w:rPr>
          <w:rFonts w:ascii="Times New Roman" w:hAnsi="Times New Roman" w:cs="Times New Roman"/>
        </w:rPr>
        <w:t>D</w:t>
      </w:r>
      <w:r w:rsidRPr="00FA7B3C">
        <w:rPr>
          <w:rFonts w:ascii="Times New Roman" w:hAnsi="Times New Roman" w:cs="Times New Roman"/>
        </w:rPr>
        <w:t xml:space="preserve">irector. And as usual, they will go over the performance and </w:t>
      </w:r>
      <w:r w:rsidR="00630C6A" w:rsidRPr="00FA7B3C">
        <w:rPr>
          <w:rFonts w:ascii="Times New Roman" w:hAnsi="Times New Roman" w:cs="Times New Roman"/>
        </w:rPr>
        <w:t>will</w:t>
      </w:r>
      <w:r w:rsidRPr="00FA7B3C">
        <w:rPr>
          <w:rFonts w:ascii="Times New Roman" w:hAnsi="Times New Roman" w:cs="Times New Roman"/>
        </w:rPr>
        <w:t xml:space="preserve"> have a Q&amp;A session immediately afterward. Let me turn over the call to Y</w:t>
      </w:r>
      <w:r w:rsidR="00F91E50" w:rsidRPr="00FA7B3C">
        <w:rPr>
          <w:rFonts w:ascii="Times New Roman" w:hAnsi="Times New Roman" w:cs="Times New Roman"/>
        </w:rPr>
        <w:t>ama</w:t>
      </w:r>
      <w:r w:rsidRPr="00FA7B3C">
        <w:rPr>
          <w:rFonts w:ascii="Times New Roman" w:hAnsi="Times New Roman" w:cs="Times New Roman"/>
        </w:rPr>
        <w:t xml:space="preserve">n to begin the conference call. </w:t>
      </w:r>
      <w:r w:rsidR="00630C6A" w:rsidRPr="00FA7B3C">
        <w:rPr>
          <w:rFonts w:ascii="Times New Roman" w:hAnsi="Times New Roman" w:cs="Times New Roman"/>
        </w:rPr>
        <w:t>Over to you, Sir. P</w:t>
      </w:r>
      <w:r w:rsidRPr="00FA7B3C">
        <w:rPr>
          <w:rFonts w:ascii="Times New Roman" w:hAnsi="Times New Roman" w:cs="Times New Roman"/>
        </w:rPr>
        <w:t>lease go ahead.</w:t>
      </w:r>
    </w:p>
    <w:p w14:paraId="1868BD6D" w14:textId="7EA8F95B" w:rsidR="00042EA8" w:rsidRPr="00FA7B3C" w:rsidRDefault="00042EA8" w:rsidP="00FA7B3C">
      <w:pPr>
        <w:ind w:left="2160" w:hanging="2160"/>
        <w:jc w:val="both"/>
        <w:rPr>
          <w:rFonts w:ascii="Times New Roman" w:hAnsi="Times New Roman" w:cs="Times New Roman"/>
          <w:b/>
          <w:bCs/>
        </w:rPr>
      </w:pPr>
      <w:r w:rsidRPr="00FA7B3C">
        <w:rPr>
          <w:rFonts w:ascii="Times New Roman" w:hAnsi="Times New Roman" w:cs="Times New Roman"/>
          <w:b/>
          <w:bCs/>
        </w:rPr>
        <w:t xml:space="preserve">Yaman Al-Jundi:  </w:t>
      </w:r>
      <w:r w:rsidR="00FA7B3C">
        <w:rPr>
          <w:rFonts w:ascii="Times New Roman" w:hAnsi="Times New Roman" w:cs="Times New Roman"/>
          <w:b/>
          <w:bCs/>
        </w:rPr>
        <w:tab/>
      </w:r>
      <w:r w:rsidRPr="00FA7B3C">
        <w:rPr>
          <w:rFonts w:ascii="Times New Roman" w:hAnsi="Times New Roman" w:cs="Times New Roman"/>
        </w:rPr>
        <w:t xml:space="preserve">Thank you, </w:t>
      </w:r>
      <w:proofErr w:type="spellStart"/>
      <w:r w:rsidR="00F91E50" w:rsidRPr="00FA7B3C">
        <w:rPr>
          <w:rFonts w:ascii="Times New Roman" w:hAnsi="Times New Roman" w:cs="Times New Roman"/>
        </w:rPr>
        <w:t>Phibion</w:t>
      </w:r>
      <w:proofErr w:type="spellEnd"/>
      <w:r w:rsidRPr="00FA7B3C">
        <w:rPr>
          <w:rFonts w:ascii="Times New Roman" w:hAnsi="Times New Roman" w:cs="Times New Roman"/>
        </w:rPr>
        <w:t xml:space="preserve">, and thanks everyone for joining us. </w:t>
      </w:r>
      <w:r w:rsidR="00F91E50" w:rsidRPr="00FA7B3C">
        <w:rPr>
          <w:rFonts w:ascii="Times New Roman" w:hAnsi="Times New Roman" w:cs="Times New Roman"/>
        </w:rPr>
        <w:t>A c</w:t>
      </w:r>
      <w:r w:rsidRPr="00FA7B3C">
        <w:rPr>
          <w:rFonts w:ascii="Times New Roman" w:hAnsi="Times New Roman" w:cs="Times New Roman"/>
        </w:rPr>
        <w:t>ouple of items before we begin</w:t>
      </w:r>
      <w:r w:rsidR="00D36343" w:rsidRPr="00FA7B3C">
        <w:rPr>
          <w:rFonts w:ascii="Times New Roman" w:hAnsi="Times New Roman" w:cs="Times New Roman"/>
        </w:rPr>
        <w:t>.</w:t>
      </w:r>
      <w:r w:rsidRPr="00FA7B3C">
        <w:rPr>
          <w:rFonts w:ascii="Times New Roman" w:hAnsi="Times New Roman" w:cs="Times New Roman"/>
        </w:rPr>
        <w:t xml:space="preserve"> </w:t>
      </w:r>
      <w:r w:rsidR="00D36343" w:rsidRPr="00FA7B3C">
        <w:rPr>
          <w:rFonts w:ascii="Times New Roman" w:hAnsi="Times New Roman" w:cs="Times New Roman"/>
        </w:rPr>
        <w:t>T</w:t>
      </w:r>
      <w:r w:rsidRPr="00FA7B3C">
        <w:rPr>
          <w:rFonts w:ascii="Times New Roman" w:hAnsi="Times New Roman" w:cs="Times New Roman"/>
        </w:rPr>
        <w:t>he investor presentation</w:t>
      </w:r>
      <w:r w:rsidR="00D36343" w:rsidRPr="00FA7B3C">
        <w:rPr>
          <w:rFonts w:ascii="Times New Roman" w:hAnsi="Times New Roman" w:cs="Times New Roman"/>
        </w:rPr>
        <w:t xml:space="preserve"> is</w:t>
      </w:r>
      <w:r w:rsidRPr="00FA7B3C">
        <w:rPr>
          <w:rFonts w:ascii="Times New Roman" w:hAnsi="Times New Roman" w:cs="Times New Roman"/>
        </w:rPr>
        <w:t xml:space="preserve"> available in the Investor Relations section of </w:t>
      </w:r>
      <w:r w:rsidR="00F91E50" w:rsidRPr="00FA7B3C">
        <w:rPr>
          <w:rFonts w:ascii="Times New Roman" w:hAnsi="Times New Roman" w:cs="Times New Roman"/>
        </w:rPr>
        <w:t>Meeza’s</w:t>
      </w:r>
      <w:r w:rsidRPr="00FA7B3C">
        <w:rPr>
          <w:rFonts w:ascii="Times New Roman" w:hAnsi="Times New Roman" w:cs="Times New Roman"/>
        </w:rPr>
        <w:t xml:space="preserve"> website, me</w:t>
      </w:r>
      <w:r w:rsidR="00F91E50" w:rsidRPr="00FA7B3C">
        <w:rPr>
          <w:rFonts w:ascii="Times New Roman" w:hAnsi="Times New Roman" w:cs="Times New Roman"/>
        </w:rPr>
        <w:t>ez</w:t>
      </w:r>
      <w:r w:rsidRPr="00FA7B3C">
        <w:rPr>
          <w:rFonts w:ascii="Times New Roman" w:hAnsi="Times New Roman" w:cs="Times New Roman"/>
        </w:rPr>
        <w:t>a.net. And I want you to take</w:t>
      </w:r>
      <w:r w:rsidR="00F91E50" w:rsidRPr="00FA7B3C">
        <w:rPr>
          <w:rFonts w:ascii="Times New Roman" w:hAnsi="Times New Roman" w:cs="Times New Roman"/>
        </w:rPr>
        <w:t>…p</w:t>
      </w:r>
      <w:r w:rsidRPr="00FA7B3C">
        <w:rPr>
          <w:rFonts w:ascii="Times New Roman" w:hAnsi="Times New Roman" w:cs="Times New Roman"/>
        </w:rPr>
        <w:t xml:space="preserve">lease take note of the disclaimer on </w:t>
      </w:r>
      <w:r w:rsidR="00F91E50" w:rsidRPr="00FA7B3C">
        <w:rPr>
          <w:rFonts w:ascii="Times New Roman" w:hAnsi="Times New Roman" w:cs="Times New Roman"/>
        </w:rPr>
        <w:t>s</w:t>
      </w:r>
      <w:r w:rsidRPr="00FA7B3C">
        <w:rPr>
          <w:rFonts w:ascii="Times New Roman" w:hAnsi="Times New Roman" w:cs="Times New Roman"/>
        </w:rPr>
        <w:t xml:space="preserve">lide </w:t>
      </w:r>
      <w:r w:rsidR="00F91E50" w:rsidRPr="00FA7B3C">
        <w:rPr>
          <w:rFonts w:ascii="Times New Roman" w:hAnsi="Times New Roman" w:cs="Times New Roman"/>
        </w:rPr>
        <w:t>two</w:t>
      </w:r>
      <w:r w:rsidRPr="00FA7B3C">
        <w:rPr>
          <w:rFonts w:ascii="Times New Roman" w:hAnsi="Times New Roman" w:cs="Times New Roman"/>
        </w:rPr>
        <w:t>, which is an important part of the presentation regarding any information provided and any forward-looking statements made. I'll now hand over to our CFO, Mr. James Corby.</w:t>
      </w:r>
    </w:p>
    <w:p w14:paraId="243E9801" w14:textId="5FA60F21" w:rsidR="00F91E50" w:rsidRPr="00FA7B3C" w:rsidRDefault="00042EA8" w:rsidP="00FA7B3C">
      <w:pPr>
        <w:ind w:left="2160" w:hanging="2160"/>
        <w:jc w:val="both"/>
        <w:rPr>
          <w:rFonts w:ascii="Times New Roman" w:hAnsi="Times New Roman" w:cs="Times New Roman"/>
          <w:b/>
          <w:bCs/>
        </w:rPr>
      </w:pPr>
      <w:r w:rsidRPr="00FA7B3C">
        <w:rPr>
          <w:rFonts w:ascii="Times New Roman" w:hAnsi="Times New Roman" w:cs="Times New Roman"/>
          <w:b/>
          <w:bCs/>
        </w:rPr>
        <w:t>James Corby:</w:t>
      </w:r>
      <w:r w:rsidR="00FA7B3C">
        <w:rPr>
          <w:rFonts w:ascii="Times New Roman" w:hAnsi="Times New Roman" w:cs="Times New Roman"/>
          <w:b/>
          <w:bCs/>
        </w:rPr>
        <w:tab/>
      </w:r>
      <w:r w:rsidRPr="00FA7B3C">
        <w:rPr>
          <w:rFonts w:ascii="Times New Roman" w:hAnsi="Times New Roman" w:cs="Times New Roman"/>
        </w:rPr>
        <w:t xml:space="preserve">Thanks, </w:t>
      </w:r>
      <w:r w:rsidR="00F91E50" w:rsidRPr="00FA7B3C">
        <w:rPr>
          <w:rFonts w:ascii="Times New Roman" w:hAnsi="Times New Roman" w:cs="Times New Roman"/>
        </w:rPr>
        <w:t>Yaman</w:t>
      </w:r>
      <w:r w:rsidRPr="00FA7B3C">
        <w:rPr>
          <w:rFonts w:ascii="Times New Roman" w:hAnsi="Times New Roman" w:cs="Times New Roman"/>
        </w:rPr>
        <w:t>. By way of introduction for first</w:t>
      </w:r>
      <w:r w:rsidR="00F91E50" w:rsidRPr="00FA7B3C">
        <w:rPr>
          <w:rFonts w:ascii="Times New Roman" w:hAnsi="Times New Roman" w:cs="Times New Roman"/>
        </w:rPr>
        <w:t>-</w:t>
      </w:r>
      <w:r w:rsidRPr="00FA7B3C">
        <w:rPr>
          <w:rFonts w:ascii="Times New Roman" w:hAnsi="Times New Roman" w:cs="Times New Roman"/>
        </w:rPr>
        <w:t>time participants, my name is James Corby</w:t>
      </w:r>
      <w:r w:rsidR="00D36343" w:rsidRPr="00FA7B3C">
        <w:rPr>
          <w:rFonts w:ascii="Times New Roman" w:hAnsi="Times New Roman" w:cs="Times New Roman"/>
        </w:rPr>
        <w:t>,</w:t>
      </w:r>
      <w:r w:rsidRPr="00FA7B3C">
        <w:rPr>
          <w:rFonts w:ascii="Times New Roman" w:hAnsi="Times New Roman" w:cs="Times New Roman"/>
        </w:rPr>
        <w:t xml:space="preserve"> I'm the CFO at Me</w:t>
      </w:r>
      <w:r w:rsidR="00F91E50" w:rsidRPr="00FA7B3C">
        <w:rPr>
          <w:rFonts w:ascii="Times New Roman" w:hAnsi="Times New Roman" w:cs="Times New Roman"/>
        </w:rPr>
        <w:t>ez</w:t>
      </w:r>
      <w:r w:rsidRPr="00FA7B3C">
        <w:rPr>
          <w:rFonts w:ascii="Times New Roman" w:hAnsi="Times New Roman" w:cs="Times New Roman"/>
        </w:rPr>
        <w:t>a. I'll be presenting the year</w:t>
      </w:r>
      <w:r w:rsidR="00F91E50" w:rsidRPr="00FA7B3C">
        <w:rPr>
          <w:rFonts w:ascii="Times New Roman" w:hAnsi="Times New Roman" w:cs="Times New Roman"/>
        </w:rPr>
        <w:t>-</w:t>
      </w:r>
      <w:r w:rsidRPr="00FA7B3C">
        <w:rPr>
          <w:rFonts w:ascii="Times New Roman" w:hAnsi="Times New Roman" w:cs="Times New Roman"/>
        </w:rPr>
        <w:t>to</w:t>
      </w:r>
      <w:r w:rsidR="00F91E50" w:rsidRPr="00FA7B3C">
        <w:rPr>
          <w:rFonts w:ascii="Times New Roman" w:hAnsi="Times New Roman" w:cs="Times New Roman"/>
        </w:rPr>
        <w:t>-</w:t>
      </w:r>
      <w:r w:rsidRPr="00FA7B3C">
        <w:rPr>
          <w:rFonts w:ascii="Times New Roman" w:hAnsi="Times New Roman" w:cs="Times New Roman"/>
        </w:rPr>
        <w:t>da</w:t>
      </w:r>
      <w:r w:rsidR="00F91E50" w:rsidRPr="00FA7B3C">
        <w:rPr>
          <w:rFonts w:ascii="Times New Roman" w:hAnsi="Times New Roman" w:cs="Times New Roman"/>
        </w:rPr>
        <w:t>te</w:t>
      </w:r>
      <w:r w:rsidRPr="00FA7B3C">
        <w:rPr>
          <w:rFonts w:ascii="Times New Roman" w:hAnsi="Times New Roman" w:cs="Times New Roman"/>
        </w:rPr>
        <w:t xml:space="preserve"> results to the 30th of September 2024</w:t>
      </w:r>
      <w:r w:rsidR="00630C6A" w:rsidRPr="00FA7B3C">
        <w:rPr>
          <w:rFonts w:ascii="Times New Roman" w:hAnsi="Times New Roman" w:cs="Times New Roman"/>
        </w:rPr>
        <w:t xml:space="preserve"> o</w:t>
      </w:r>
      <w:r w:rsidRPr="00FA7B3C">
        <w:rPr>
          <w:rFonts w:ascii="Times New Roman" w:hAnsi="Times New Roman" w:cs="Times New Roman"/>
        </w:rPr>
        <w:t>n behalf of the management</w:t>
      </w:r>
      <w:r w:rsidR="00630C6A" w:rsidRPr="00FA7B3C">
        <w:rPr>
          <w:rFonts w:ascii="Times New Roman" w:hAnsi="Times New Roman" w:cs="Times New Roman"/>
        </w:rPr>
        <w:t>.</w:t>
      </w:r>
      <w:r w:rsidR="00F91E50" w:rsidRPr="00FA7B3C">
        <w:rPr>
          <w:rFonts w:ascii="Times New Roman" w:hAnsi="Times New Roman" w:cs="Times New Roman"/>
        </w:rPr>
        <w:t xml:space="preserve"> </w:t>
      </w:r>
      <w:r w:rsidR="00630C6A" w:rsidRPr="00FA7B3C">
        <w:rPr>
          <w:rFonts w:ascii="Times New Roman" w:hAnsi="Times New Roman" w:cs="Times New Roman"/>
        </w:rPr>
        <w:t>F</w:t>
      </w:r>
      <w:r w:rsidR="00F91E50" w:rsidRPr="00FA7B3C">
        <w:rPr>
          <w:rFonts w:ascii="Times New Roman" w:hAnsi="Times New Roman" w:cs="Times New Roman"/>
        </w:rPr>
        <w:t>irst,</w:t>
      </w:r>
      <w:r w:rsidRPr="00FA7B3C">
        <w:rPr>
          <w:rFonts w:ascii="Times New Roman" w:hAnsi="Times New Roman" w:cs="Times New Roman"/>
        </w:rPr>
        <w:t xml:space="preserve"> I will give an overview of our main achievements for th</w:t>
      </w:r>
      <w:r w:rsidR="00D36343" w:rsidRPr="00FA7B3C">
        <w:rPr>
          <w:rFonts w:ascii="Times New Roman" w:hAnsi="Times New Roman" w:cs="Times New Roman"/>
        </w:rPr>
        <w:t>at</w:t>
      </w:r>
      <w:r w:rsidRPr="00FA7B3C">
        <w:rPr>
          <w:rFonts w:ascii="Times New Roman" w:hAnsi="Times New Roman" w:cs="Times New Roman"/>
        </w:rPr>
        <w:t xml:space="preserve"> period, followed by a deeper look at our financial results. And as </w:t>
      </w:r>
      <w:proofErr w:type="spellStart"/>
      <w:r w:rsidR="00F91E50" w:rsidRPr="00FA7B3C">
        <w:rPr>
          <w:rFonts w:ascii="Times New Roman" w:hAnsi="Times New Roman" w:cs="Times New Roman"/>
        </w:rPr>
        <w:t>Phibion</w:t>
      </w:r>
      <w:proofErr w:type="spellEnd"/>
      <w:r w:rsidRPr="00FA7B3C">
        <w:rPr>
          <w:rFonts w:ascii="Times New Roman" w:hAnsi="Times New Roman" w:cs="Times New Roman"/>
        </w:rPr>
        <w:t xml:space="preserve"> said, we will then end the call with a typical Q&amp;A session. </w:t>
      </w:r>
    </w:p>
    <w:p w14:paraId="7BD4D32C" w14:textId="77777777" w:rsidR="00FA7B3C" w:rsidRDefault="00042EA8" w:rsidP="00FA7B3C">
      <w:pPr>
        <w:ind w:left="2160"/>
        <w:jc w:val="both"/>
        <w:rPr>
          <w:rFonts w:ascii="Times New Roman" w:hAnsi="Times New Roman" w:cs="Times New Roman"/>
        </w:rPr>
      </w:pPr>
      <w:r w:rsidRPr="00FA7B3C">
        <w:rPr>
          <w:rFonts w:ascii="Times New Roman" w:hAnsi="Times New Roman" w:cs="Times New Roman"/>
        </w:rPr>
        <w:t>So</w:t>
      </w:r>
      <w:r w:rsidR="00630C6A" w:rsidRPr="00FA7B3C">
        <w:rPr>
          <w:rFonts w:ascii="Times New Roman" w:hAnsi="Times New Roman" w:cs="Times New Roman"/>
        </w:rPr>
        <w:t>,</w:t>
      </w:r>
      <w:r w:rsidRPr="00FA7B3C">
        <w:rPr>
          <w:rFonts w:ascii="Times New Roman" w:hAnsi="Times New Roman" w:cs="Times New Roman"/>
        </w:rPr>
        <w:t xml:space="preserve"> starting with </w:t>
      </w:r>
      <w:r w:rsidR="00F91E50" w:rsidRPr="00FA7B3C">
        <w:rPr>
          <w:rFonts w:ascii="Times New Roman" w:hAnsi="Times New Roman" w:cs="Times New Roman"/>
        </w:rPr>
        <w:t>s</w:t>
      </w:r>
      <w:r w:rsidRPr="00FA7B3C">
        <w:rPr>
          <w:rFonts w:ascii="Times New Roman" w:hAnsi="Times New Roman" w:cs="Times New Roman"/>
        </w:rPr>
        <w:t xml:space="preserve">lide </w:t>
      </w:r>
      <w:r w:rsidR="00F91E50" w:rsidRPr="00FA7B3C">
        <w:rPr>
          <w:rFonts w:ascii="Times New Roman" w:hAnsi="Times New Roman" w:cs="Times New Roman"/>
        </w:rPr>
        <w:t>four</w:t>
      </w:r>
      <w:r w:rsidRPr="00FA7B3C">
        <w:rPr>
          <w:rFonts w:ascii="Times New Roman" w:hAnsi="Times New Roman" w:cs="Times New Roman"/>
        </w:rPr>
        <w:t xml:space="preserve"> and reviewing the main highlights for Q3</w:t>
      </w:r>
      <w:r w:rsidR="00F91E50" w:rsidRPr="00FA7B3C">
        <w:rPr>
          <w:rFonts w:ascii="Times New Roman" w:hAnsi="Times New Roman" w:cs="Times New Roman"/>
        </w:rPr>
        <w:t>.</w:t>
      </w:r>
      <w:r w:rsidRPr="00FA7B3C">
        <w:rPr>
          <w:rFonts w:ascii="Times New Roman" w:hAnsi="Times New Roman" w:cs="Times New Roman"/>
        </w:rPr>
        <w:t xml:space="preserve"> </w:t>
      </w:r>
      <w:r w:rsidR="00F91E50" w:rsidRPr="00FA7B3C">
        <w:rPr>
          <w:rFonts w:ascii="Times New Roman" w:hAnsi="Times New Roman" w:cs="Times New Roman"/>
        </w:rPr>
        <w:t>T</w:t>
      </w:r>
      <w:r w:rsidRPr="00FA7B3C">
        <w:rPr>
          <w:rFonts w:ascii="Times New Roman" w:hAnsi="Times New Roman" w:cs="Times New Roman"/>
        </w:rPr>
        <w:t xml:space="preserve">he biggest event that we had in the quarter was closing the long-awaited deal for the </w:t>
      </w:r>
      <w:r w:rsidR="00630C6A" w:rsidRPr="00FA7B3C">
        <w:rPr>
          <w:rFonts w:ascii="Times New Roman" w:hAnsi="Times New Roman" w:cs="Times New Roman"/>
        </w:rPr>
        <w:t>1</w:t>
      </w:r>
      <w:r w:rsidRPr="00FA7B3C">
        <w:rPr>
          <w:rFonts w:ascii="Times New Roman" w:hAnsi="Times New Roman" w:cs="Times New Roman"/>
        </w:rPr>
        <w:t xml:space="preserve"> MW in MV4 which was just over </w:t>
      </w:r>
      <w:r w:rsidR="00630C6A" w:rsidRPr="00FA7B3C">
        <w:rPr>
          <w:rFonts w:ascii="Times New Roman" w:hAnsi="Times New Roman" w:cs="Times New Roman"/>
        </w:rPr>
        <w:t xml:space="preserve">QR </w:t>
      </w:r>
      <w:r w:rsidRPr="00FA7B3C">
        <w:rPr>
          <w:rFonts w:ascii="Times New Roman" w:hAnsi="Times New Roman" w:cs="Times New Roman"/>
        </w:rPr>
        <w:t>100 million in contract value for just over 12 years of contract length. This deal brought our overall capacity utilization to 96%, effectively meaning that we have full capacity as at the end of September. So</w:t>
      </w:r>
      <w:r w:rsidR="00D36343" w:rsidRPr="00FA7B3C">
        <w:rPr>
          <w:rFonts w:ascii="Times New Roman" w:hAnsi="Times New Roman" w:cs="Times New Roman"/>
        </w:rPr>
        <w:t>,</w:t>
      </w:r>
      <w:r w:rsidRPr="00FA7B3C">
        <w:rPr>
          <w:rFonts w:ascii="Times New Roman" w:hAnsi="Times New Roman" w:cs="Times New Roman"/>
        </w:rPr>
        <w:t xml:space="preserve"> to meet our pipeline demand, we expect to start the construction of the </w:t>
      </w:r>
      <w:r w:rsidR="00630C6A" w:rsidRPr="00FA7B3C">
        <w:rPr>
          <w:rFonts w:ascii="Times New Roman" w:hAnsi="Times New Roman" w:cs="Times New Roman"/>
        </w:rPr>
        <w:t xml:space="preserve">4 </w:t>
      </w:r>
      <w:r w:rsidRPr="00FA7B3C">
        <w:rPr>
          <w:rFonts w:ascii="Times New Roman" w:hAnsi="Times New Roman" w:cs="Times New Roman"/>
        </w:rPr>
        <w:t>MW expansion at M</w:t>
      </w:r>
      <w:r w:rsidR="00630C6A" w:rsidRPr="00FA7B3C">
        <w:rPr>
          <w:rFonts w:ascii="Times New Roman" w:hAnsi="Times New Roman" w:cs="Times New Roman"/>
        </w:rPr>
        <w:t>V</w:t>
      </w:r>
      <w:r w:rsidRPr="00FA7B3C">
        <w:rPr>
          <w:rFonts w:ascii="Times New Roman" w:hAnsi="Times New Roman" w:cs="Times New Roman"/>
        </w:rPr>
        <w:t xml:space="preserve">4 in Q4 this year with </w:t>
      </w:r>
    </w:p>
    <w:p w14:paraId="1DCBB25F" w14:textId="77777777" w:rsidR="00FA7B3C" w:rsidRDefault="00FA7B3C" w:rsidP="00FA7B3C">
      <w:pPr>
        <w:ind w:left="2160"/>
        <w:jc w:val="both"/>
        <w:rPr>
          <w:rFonts w:ascii="Times New Roman" w:hAnsi="Times New Roman" w:cs="Times New Roman"/>
        </w:rPr>
      </w:pPr>
    </w:p>
    <w:p w14:paraId="3A1D09FA" w14:textId="2EB62C3B" w:rsidR="00630C6A" w:rsidRPr="00FA7B3C" w:rsidRDefault="00042EA8" w:rsidP="00FA7B3C">
      <w:pPr>
        <w:ind w:left="2160"/>
        <w:jc w:val="both"/>
        <w:rPr>
          <w:rFonts w:ascii="Times New Roman" w:hAnsi="Times New Roman" w:cs="Times New Roman"/>
        </w:rPr>
      </w:pPr>
      <w:r w:rsidRPr="00FA7B3C">
        <w:rPr>
          <w:rFonts w:ascii="Times New Roman" w:hAnsi="Times New Roman" w:cs="Times New Roman"/>
        </w:rPr>
        <w:t>full occupancy from ready for service date. Simultaneously</w:t>
      </w:r>
      <w:r w:rsidR="00630C6A" w:rsidRPr="00FA7B3C">
        <w:rPr>
          <w:rFonts w:ascii="Times New Roman" w:hAnsi="Times New Roman" w:cs="Times New Roman"/>
        </w:rPr>
        <w:t>,</w:t>
      </w:r>
      <w:r w:rsidRPr="00FA7B3C">
        <w:rPr>
          <w:rFonts w:ascii="Times New Roman" w:hAnsi="Times New Roman" w:cs="Times New Roman"/>
        </w:rPr>
        <w:t xml:space="preserve"> we have </w:t>
      </w:r>
      <w:r w:rsidR="00630C6A" w:rsidRPr="00FA7B3C">
        <w:rPr>
          <w:rFonts w:ascii="Times New Roman" w:hAnsi="Times New Roman" w:cs="Times New Roman"/>
        </w:rPr>
        <w:t>finalized</w:t>
      </w:r>
      <w:r w:rsidRPr="00FA7B3C">
        <w:rPr>
          <w:rFonts w:ascii="Times New Roman" w:hAnsi="Times New Roman" w:cs="Times New Roman"/>
        </w:rPr>
        <w:t xml:space="preserve"> site selection for MV6 and expect to start building in H1 next year. </w:t>
      </w:r>
    </w:p>
    <w:p w14:paraId="7912B195" w14:textId="6FCCA06A" w:rsidR="001248CB" w:rsidRPr="00FA7B3C" w:rsidRDefault="00042EA8" w:rsidP="00FA7B3C">
      <w:pPr>
        <w:ind w:left="2160"/>
        <w:jc w:val="both"/>
        <w:rPr>
          <w:rFonts w:ascii="Times New Roman" w:hAnsi="Times New Roman" w:cs="Times New Roman"/>
        </w:rPr>
      </w:pPr>
      <w:r w:rsidRPr="00FA7B3C">
        <w:rPr>
          <w:rFonts w:ascii="Times New Roman" w:hAnsi="Times New Roman" w:cs="Times New Roman"/>
        </w:rPr>
        <w:t xml:space="preserve">Looking at our financial performance in the middle of that slide, our recurring revenues reached </w:t>
      </w:r>
      <w:r w:rsidR="00630C6A" w:rsidRPr="00FA7B3C">
        <w:rPr>
          <w:rFonts w:ascii="Times New Roman" w:hAnsi="Times New Roman" w:cs="Times New Roman"/>
        </w:rPr>
        <w:t xml:space="preserve">QR </w:t>
      </w:r>
      <w:r w:rsidRPr="00FA7B3C">
        <w:rPr>
          <w:rFonts w:ascii="Times New Roman" w:hAnsi="Times New Roman" w:cs="Times New Roman"/>
        </w:rPr>
        <w:t xml:space="preserve">229.3 </w:t>
      </w:r>
      <w:r w:rsidR="009E1FD3" w:rsidRPr="00FA7B3C">
        <w:rPr>
          <w:rFonts w:ascii="Times New Roman" w:hAnsi="Times New Roman" w:cs="Times New Roman"/>
        </w:rPr>
        <w:t>million,</w:t>
      </w:r>
      <w:r w:rsidRPr="00FA7B3C">
        <w:rPr>
          <w:rFonts w:ascii="Times New Roman" w:hAnsi="Times New Roman" w:cs="Times New Roman"/>
        </w:rPr>
        <w:t xml:space="preserve"> growing 7.5% year</w:t>
      </w:r>
      <w:r w:rsidR="00630C6A" w:rsidRPr="00FA7B3C">
        <w:rPr>
          <w:rFonts w:ascii="Times New Roman" w:hAnsi="Times New Roman" w:cs="Times New Roman"/>
        </w:rPr>
        <w:t>-</w:t>
      </w:r>
      <w:r w:rsidRPr="00FA7B3C">
        <w:rPr>
          <w:rFonts w:ascii="Times New Roman" w:hAnsi="Times New Roman" w:cs="Times New Roman"/>
        </w:rPr>
        <w:t>on</w:t>
      </w:r>
      <w:r w:rsidR="00630C6A" w:rsidRPr="00FA7B3C">
        <w:rPr>
          <w:rFonts w:ascii="Times New Roman" w:hAnsi="Times New Roman" w:cs="Times New Roman"/>
        </w:rPr>
        <w:t>-</w:t>
      </w:r>
      <w:r w:rsidRPr="00FA7B3C">
        <w:rPr>
          <w:rFonts w:ascii="Times New Roman" w:hAnsi="Times New Roman" w:cs="Times New Roman"/>
        </w:rPr>
        <w:t xml:space="preserve">year and this was driven by growth in our higher margin segments of </w:t>
      </w:r>
      <w:r w:rsidR="009E1FD3" w:rsidRPr="00FA7B3C">
        <w:rPr>
          <w:rFonts w:ascii="Times New Roman" w:hAnsi="Times New Roman" w:cs="Times New Roman"/>
        </w:rPr>
        <w:t>D</w:t>
      </w:r>
      <w:r w:rsidRPr="00FA7B3C">
        <w:rPr>
          <w:rFonts w:ascii="Times New Roman" w:hAnsi="Times New Roman" w:cs="Times New Roman"/>
        </w:rPr>
        <w:t xml:space="preserve">ata </w:t>
      </w:r>
      <w:r w:rsidR="009E1FD3" w:rsidRPr="00FA7B3C">
        <w:rPr>
          <w:rFonts w:ascii="Times New Roman" w:hAnsi="Times New Roman" w:cs="Times New Roman"/>
        </w:rPr>
        <w:t>Center</w:t>
      </w:r>
      <w:r w:rsidRPr="00FA7B3C">
        <w:rPr>
          <w:rFonts w:ascii="Times New Roman" w:hAnsi="Times New Roman" w:cs="Times New Roman"/>
        </w:rPr>
        <w:t xml:space="preserve"> growing at 8% and </w:t>
      </w:r>
      <w:r w:rsidR="009E1FD3" w:rsidRPr="00FA7B3C">
        <w:rPr>
          <w:rFonts w:ascii="Times New Roman" w:hAnsi="Times New Roman" w:cs="Times New Roman"/>
        </w:rPr>
        <w:t>M</w:t>
      </w:r>
      <w:r w:rsidRPr="00FA7B3C">
        <w:rPr>
          <w:rFonts w:ascii="Times New Roman" w:hAnsi="Times New Roman" w:cs="Times New Roman"/>
        </w:rPr>
        <w:t xml:space="preserve">anaged </w:t>
      </w:r>
      <w:r w:rsidR="009E1FD3" w:rsidRPr="00FA7B3C">
        <w:rPr>
          <w:rFonts w:ascii="Times New Roman" w:hAnsi="Times New Roman" w:cs="Times New Roman"/>
        </w:rPr>
        <w:t>S</w:t>
      </w:r>
      <w:r w:rsidRPr="00FA7B3C">
        <w:rPr>
          <w:rFonts w:ascii="Times New Roman" w:hAnsi="Times New Roman" w:cs="Times New Roman"/>
        </w:rPr>
        <w:t>ervices at 12</w:t>
      </w:r>
      <w:r w:rsidR="009E1FD3" w:rsidRPr="00FA7B3C">
        <w:rPr>
          <w:rFonts w:ascii="Times New Roman" w:hAnsi="Times New Roman" w:cs="Times New Roman"/>
        </w:rPr>
        <w:t>%</w:t>
      </w:r>
      <w:r w:rsidRPr="00FA7B3C">
        <w:rPr>
          <w:rFonts w:ascii="Times New Roman" w:hAnsi="Times New Roman" w:cs="Times New Roman"/>
        </w:rPr>
        <w:t xml:space="preserve">. The greater these segments, in addition to the drop in the </w:t>
      </w:r>
      <w:r w:rsidR="009E1FD3" w:rsidRPr="00FA7B3C">
        <w:rPr>
          <w:rFonts w:ascii="Times New Roman" w:hAnsi="Times New Roman" w:cs="Times New Roman"/>
        </w:rPr>
        <w:t>S</w:t>
      </w:r>
      <w:r w:rsidRPr="00FA7B3C">
        <w:rPr>
          <w:rFonts w:ascii="Times New Roman" w:hAnsi="Times New Roman" w:cs="Times New Roman"/>
        </w:rPr>
        <w:t>olutions</w:t>
      </w:r>
      <w:r w:rsidR="00D36343" w:rsidRPr="00FA7B3C">
        <w:rPr>
          <w:rFonts w:ascii="Times New Roman" w:hAnsi="Times New Roman" w:cs="Times New Roman"/>
        </w:rPr>
        <w:t>,</w:t>
      </w:r>
      <w:r w:rsidRPr="00FA7B3C">
        <w:rPr>
          <w:rFonts w:ascii="Times New Roman" w:hAnsi="Times New Roman" w:cs="Times New Roman"/>
        </w:rPr>
        <w:t xml:space="preserve"> revenue expanded our gross margin by 5.7 percentage points to 32.7%. Pleasingly, gross margin, absolute </w:t>
      </w:r>
      <w:r w:rsidR="009E1FD3" w:rsidRPr="00FA7B3C">
        <w:rPr>
          <w:rFonts w:ascii="Times New Roman" w:hAnsi="Times New Roman" w:cs="Times New Roman"/>
        </w:rPr>
        <w:t xml:space="preserve">QR </w:t>
      </w:r>
      <w:r w:rsidRPr="00FA7B3C">
        <w:rPr>
          <w:rFonts w:ascii="Times New Roman" w:hAnsi="Times New Roman" w:cs="Times New Roman"/>
        </w:rPr>
        <w:t>84.8 million and that's our highest year</w:t>
      </w:r>
      <w:r w:rsidR="009E1FD3" w:rsidRPr="00FA7B3C">
        <w:rPr>
          <w:rFonts w:ascii="Times New Roman" w:hAnsi="Times New Roman" w:cs="Times New Roman"/>
        </w:rPr>
        <w:t>-</w:t>
      </w:r>
      <w:r w:rsidRPr="00FA7B3C">
        <w:rPr>
          <w:rFonts w:ascii="Times New Roman" w:hAnsi="Times New Roman" w:cs="Times New Roman"/>
        </w:rPr>
        <w:t>to</w:t>
      </w:r>
      <w:r w:rsidR="009E1FD3" w:rsidRPr="00FA7B3C">
        <w:rPr>
          <w:rFonts w:ascii="Times New Roman" w:hAnsi="Times New Roman" w:cs="Times New Roman"/>
        </w:rPr>
        <w:t>-</w:t>
      </w:r>
      <w:r w:rsidRPr="00FA7B3C">
        <w:rPr>
          <w:rFonts w:ascii="Times New Roman" w:hAnsi="Times New Roman" w:cs="Times New Roman"/>
        </w:rPr>
        <w:t xml:space="preserve">date gross profit ever. Net profit reached </w:t>
      </w:r>
      <w:r w:rsidR="009E1FD3" w:rsidRPr="00FA7B3C">
        <w:rPr>
          <w:rFonts w:ascii="Times New Roman" w:hAnsi="Times New Roman" w:cs="Times New Roman"/>
        </w:rPr>
        <w:t xml:space="preserve">QR </w:t>
      </w:r>
      <w:r w:rsidRPr="00FA7B3C">
        <w:rPr>
          <w:rFonts w:ascii="Times New Roman" w:hAnsi="Times New Roman" w:cs="Times New Roman"/>
        </w:rPr>
        <w:t>42</w:t>
      </w:r>
      <w:r w:rsidR="009E1FD3" w:rsidRPr="00FA7B3C">
        <w:rPr>
          <w:rFonts w:ascii="Times New Roman" w:hAnsi="Times New Roman" w:cs="Times New Roman"/>
        </w:rPr>
        <w:t xml:space="preserve"> million </w:t>
      </w:r>
      <w:r w:rsidRPr="00FA7B3C">
        <w:rPr>
          <w:rFonts w:ascii="Times New Roman" w:hAnsi="Times New Roman" w:cs="Times New Roman"/>
        </w:rPr>
        <w:t>for the period</w:t>
      </w:r>
      <w:r w:rsidR="00D36343" w:rsidRPr="00FA7B3C">
        <w:rPr>
          <w:rFonts w:ascii="Times New Roman" w:hAnsi="Times New Roman" w:cs="Times New Roman"/>
        </w:rPr>
        <w:t>,</w:t>
      </w:r>
      <w:r w:rsidRPr="00FA7B3C">
        <w:rPr>
          <w:rFonts w:ascii="Times New Roman" w:hAnsi="Times New Roman" w:cs="Times New Roman"/>
        </w:rPr>
        <w:t xml:space="preserve"> declining year</w:t>
      </w:r>
      <w:r w:rsidR="009E1FD3" w:rsidRPr="00FA7B3C">
        <w:rPr>
          <w:rFonts w:ascii="Times New Roman" w:hAnsi="Times New Roman" w:cs="Times New Roman"/>
        </w:rPr>
        <w:t>-</w:t>
      </w:r>
      <w:r w:rsidRPr="00FA7B3C">
        <w:rPr>
          <w:rFonts w:ascii="Times New Roman" w:hAnsi="Times New Roman" w:cs="Times New Roman"/>
        </w:rPr>
        <w:t>on</w:t>
      </w:r>
      <w:r w:rsidR="009E1FD3" w:rsidRPr="00FA7B3C">
        <w:rPr>
          <w:rFonts w:ascii="Times New Roman" w:hAnsi="Times New Roman" w:cs="Times New Roman"/>
        </w:rPr>
        <w:t>-</w:t>
      </w:r>
      <w:r w:rsidRPr="00FA7B3C">
        <w:rPr>
          <w:rFonts w:ascii="Times New Roman" w:hAnsi="Times New Roman" w:cs="Times New Roman"/>
        </w:rPr>
        <w:t xml:space="preserve">year by </w:t>
      </w:r>
      <w:r w:rsidR="009E1FD3" w:rsidRPr="00FA7B3C">
        <w:rPr>
          <w:rFonts w:ascii="Times New Roman" w:hAnsi="Times New Roman" w:cs="Times New Roman"/>
        </w:rPr>
        <w:t xml:space="preserve">QR </w:t>
      </w:r>
      <w:r w:rsidRPr="00FA7B3C">
        <w:rPr>
          <w:rFonts w:ascii="Times New Roman" w:hAnsi="Times New Roman" w:cs="Times New Roman"/>
        </w:rPr>
        <w:t xml:space="preserve">4 million, which is a direct result of the finance income we received last year as well as lower </w:t>
      </w:r>
      <w:r w:rsidR="00D36343" w:rsidRPr="00FA7B3C">
        <w:rPr>
          <w:rFonts w:ascii="Times New Roman" w:hAnsi="Times New Roman" w:cs="Times New Roman"/>
        </w:rPr>
        <w:t>S</w:t>
      </w:r>
      <w:r w:rsidRPr="00FA7B3C">
        <w:rPr>
          <w:rFonts w:ascii="Times New Roman" w:hAnsi="Times New Roman" w:cs="Times New Roman"/>
        </w:rPr>
        <w:t xml:space="preserve">olutions revenue. I think it's important just to recap on what that </w:t>
      </w:r>
      <w:r w:rsidR="009E1FD3" w:rsidRPr="00FA7B3C">
        <w:rPr>
          <w:rFonts w:ascii="Times New Roman" w:hAnsi="Times New Roman" w:cs="Times New Roman"/>
        </w:rPr>
        <w:t>S</w:t>
      </w:r>
      <w:r w:rsidRPr="00FA7B3C">
        <w:rPr>
          <w:rFonts w:ascii="Times New Roman" w:hAnsi="Times New Roman" w:cs="Times New Roman"/>
        </w:rPr>
        <w:t xml:space="preserve">olution segment is. It's defined </w:t>
      </w:r>
      <w:proofErr w:type="gramStart"/>
      <w:r w:rsidRPr="00FA7B3C">
        <w:rPr>
          <w:rFonts w:ascii="Times New Roman" w:hAnsi="Times New Roman" w:cs="Times New Roman"/>
        </w:rPr>
        <w:t>really as</w:t>
      </w:r>
      <w:proofErr w:type="gramEnd"/>
      <w:r w:rsidRPr="00FA7B3C">
        <w:rPr>
          <w:rFonts w:ascii="Times New Roman" w:hAnsi="Times New Roman" w:cs="Times New Roman"/>
        </w:rPr>
        <w:t xml:space="preserve"> ad hoc IT consulting where we resell services that include delivery and installation of infrastructure hardware, and it could be software as well. These solutions revenue </w:t>
      </w:r>
      <w:proofErr w:type="gramStart"/>
      <w:r w:rsidRPr="00FA7B3C">
        <w:rPr>
          <w:rFonts w:ascii="Times New Roman" w:hAnsi="Times New Roman" w:cs="Times New Roman"/>
        </w:rPr>
        <w:t>are</w:t>
      </w:r>
      <w:proofErr w:type="gramEnd"/>
      <w:r w:rsidRPr="00FA7B3C">
        <w:rPr>
          <w:rFonts w:ascii="Times New Roman" w:hAnsi="Times New Roman" w:cs="Times New Roman"/>
        </w:rPr>
        <w:t xml:space="preserve"> primarily unpredictable, they're </w:t>
      </w:r>
      <w:r w:rsidR="009E1FD3" w:rsidRPr="00FA7B3C">
        <w:rPr>
          <w:rFonts w:ascii="Times New Roman" w:hAnsi="Times New Roman" w:cs="Times New Roman"/>
        </w:rPr>
        <w:t>non-recurring</w:t>
      </w:r>
      <w:r w:rsidRPr="00FA7B3C">
        <w:rPr>
          <w:rFonts w:ascii="Times New Roman" w:hAnsi="Times New Roman" w:cs="Times New Roman"/>
        </w:rPr>
        <w:t xml:space="preserve"> and they're low</w:t>
      </w:r>
      <w:r w:rsidR="009E1FD3" w:rsidRPr="00FA7B3C">
        <w:rPr>
          <w:rFonts w:ascii="Times New Roman" w:hAnsi="Times New Roman" w:cs="Times New Roman"/>
        </w:rPr>
        <w:t xml:space="preserve"> margin</w:t>
      </w:r>
      <w:r w:rsidRPr="00FA7B3C">
        <w:rPr>
          <w:rFonts w:ascii="Times New Roman" w:hAnsi="Times New Roman" w:cs="Times New Roman"/>
        </w:rPr>
        <w:t>. Although it</w:t>
      </w:r>
      <w:r w:rsidR="001248CB" w:rsidRPr="00FA7B3C">
        <w:rPr>
          <w:rFonts w:ascii="Times New Roman" w:hAnsi="Times New Roman" w:cs="Times New Roman"/>
        </w:rPr>
        <w:t>s</w:t>
      </w:r>
      <w:r w:rsidRPr="00FA7B3C">
        <w:rPr>
          <w:rFonts w:ascii="Times New Roman" w:hAnsi="Times New Roman" w:cs="Times New Roman"/>
        </w:rPr>
        <w:t xml:space="preserve"> large growth marketing capital</w:t>
      </w:r>
      <w:r w:rsidR="00D36343" w:rsidRPr="00FA7B3C">
        <w:rPr>
          <w:rFonts w:ascii="Times New Roman" w:hAnsi="Times New Roman" w:cs="Times New Roman"/>
        </w:rPr>
        <w:t>, it</w:t>
      </w:r>
      <w:r w:rsidRPr="00FA7B3C">
        <w:rPr>
          <w:rFonts w:ascii="Times New Roman" w:hAnsi="Times New Roman" w:cs="Times New Roman"/>
        </w:rPr>
        <w:t xml:space="preserve"> is highly saturated with established players. Despite this, and still we see strong indicators </w:t>
      </w:r>
      <w:r w:rsidR="00D36343" w:rsidRPr="00FA7B3C">
        <w:rPr>
          <w:rFonts w:ascii="Times New Roman" w:hAnsi="Times New Roman" w:cs="Times New Roman"/>
        </w:rPr>
        <w:t>in</w:t>
      </w:r>
      <w:r w:rsidRPr="00FA7B3C">
        <w:rPr>
          <w:rFonts w:ascii="Times New Roman" w:hAnsi="Times New Roman" w:cs="Times New Roman"/>
        </w:rPr>
        <w:t xml:space="preserve"> our commercial and fundamental positioning</w:t>
      </w:r>
      <w:r w:rsidR="001248CB" w:rsidRPr="00FA7B3C">
        <w:rPr>
          <w:rFonts w:ascii="Times New Roman" w:hAnsi="Times New Roman" w:cs="Times New Roman"/>
        </w:rPr>
        <w:t>, w</w:t>
      </w:r>
      <w:r w:rsidRPr="00FA7B3C">
        <w:rPr>
          <w:rFonts w:ascii="Times New Roman" w:hAnsi="Times New Roman" w:cs="Times New Roman"/>
        </w:rPr>
        <w:t xml:space="preserve">e've maintained </w:t>
      </w:r>
      <w:r w:rsidR="001248CB" w:rsidRPr="00FA7B3C">
        <w:rPr>
          <w:rFonts w:ascii="Times New Roman" w:hAnsi="Times New Roman" w:cs="Times New Roman"/>
        </w:rPr>
        <w:t xml:space="preserve">QR </w:t>
      </w:r>
      <w:r w:rsidRPr="00FA7B3C">
        <w:rPr>
          <w:rFonts w:ascii="Times New Roman" w:hAnsi="Times New Roman" w:cs="Times New Roman"/>
        </w:rPr>
        <w:t xml:space="preserve">1.5 billion </w:t>
      </w:r>
      <w:r w:rsidR="001248CB" w:rsidRPr="00FA7B3C">
        <w:rPr>
          <w:rFonts w:ascii="Times New Roman" w:hAnsi="Times New Roman" w:cs="Times New Roman"/>
        </w:rPr>
        <w:t xml:space="preserve">in </w:t>
      </w:r>
      <w:r w:rsidRPr="00FA7B3C">
        <w:rPr>
          <w:rFonts w:ascii="Times New Roman" w:hAnsi="Times New Roman" w:cs="Times New Roman"/>
        </w:rPr>
        <w:t xml:space="preserve">future committed contracts with a similar level in the net pipeline value. The commercial team continues to make inroads into major local sectors, adding seven clients during the period. Our focus on accounts receivable continues and the introduction of that credit committee has resulted in collections of </w:t>
      </w:r>
      <w:r w:rsidR="001248CB" w:rsidRPr="00FA7B3C">
        <w:rPr>
          <w:rFonts w:ascii="Times New Roman" w:hAnsi="Times New Roman" w:cs="Times New Roman"/>
        </w:rPr>
        <w:t xml:space="preserve">QR </w:t>
      </w:r>
      <w:r w:rsidRPr="00FA7B3C">
        <w:rPr>
          <w:rFonts w:ascii="Times New Roman" w:hAnsi="Times New Roman" w:cs="Times New Roman"/>
        </w:rPr>
        <w:t>278 million year</w:t>
      </w:r>
      <w:r w:rsidR="001248CB" w:rsidRPr="00FA7B3C">
        <w:rPr>
          <w:rFonts w:ascii="Times New Roman" w:hAnsi="Times New Roman" w:cs="Times New Roman"/>
        </w:rPr>
        <w:t>-</w:t>
      </w:r>
      <w:r w:rsidRPr="00FA7B3C">
        <w:rPr>
          <w:rFonts w:ascii="Times New Roman" w:hAnsi="Times New Roman" w:cs="Times New Roman"/>
        </w:rPr>
        <w:t>to</w:t>
      </w:r>
      <w:r w:rsidR="001248CB" w:rsidRPr="00FA7B3C">
        <w:rPr>
          <w:rFonts w:ascii="Times New Roman" w:hAnsi="Times New Roman" w:cs="Times New Roman"/>
        </w:rPr>
        <w:t>-</w:t>
      </w:r>
      <w:r w:rsidRPr="00FA7B3C">
        <w:rPr>
          <w:rFonts w:ascii="Times New Roman" w:hAnsi="Times New Roman" w:cs="Times New Roman"/>
        </w:rPr>
        <w:t xml:space="preserve">date. And </w:t>
      </w:r>
      <w:proofErr w:type="gramStart"/>
      <w:r w:rsidRPr="00FA7B3C">
        <w:rPr>
          <w:rFonts w:ascii="Times New Roman" w:hAnsi="Times New Roman" w:cs="Times New Roman"/>
        </w:rPr>
        <w:t>last but not least</w:t>
      </w:r>
      <w:proofErr w:type="gramEnd"/>
      <w:r w:rsidRPr="00FA7B3C">
        <w:rPr>
          <w:rFonts w:ascii="Times New Roman" w:hAnsi="Times New Roman" w:cs="Times New Roman"/>
        </w:rPr>
        <w:t xml:space="preserve">, we were really delighted to be included in the </w:t>
      </w:r>
      <w:r w:rsidR="001248CB" w:rsidRPr="00FA7B3C">
        <w:rPr>
          <w:rFonts w:ascii="Times New Roman" w:hAnsi="Times New Roman" w:cs="Times New Roman"/>
        </w:rPr>
        <w:t>Al R</w:t>
      </w:r>
      <w:r w:rsidRPr="00FA7B3C">
        <w:rPr>
          <w:rFonts w:ascii="Times New Roman" w:hAnsi="Times New Roman" w:cs="Times New Roman"/>
        </w:rPr>
        <w:t>ayan Islamic Financial Index on the back of media's share performance and ethical busi</w:t>
      </w:r>
      <w:r w:rsidR="001248CB" w:rsidRPr="00FA7B3C">
        <w:rPr>
          <w:rFonts w:ascii="Times New Roman" w:hAnsi="Times New Roman" w:cs="Times New Roman"/>
        </w:rPr>
        <w:t>n</w:t>
      </w:r>
      <w:r w:rsidRPr="00FA7B3C">
        <w:rPr>
          <w:rFonts w:ascii="Times New Roman" w:hAnsi="Times New Roman" w:cs="Times New Roman"/>
        </w:rPr>
        <w:t xml:space="preserve">ess standards. </w:t>
      </w:r>
    </w:p>
    <w:p w14:paraId="2A94B390" w14:textId="1832EBC9" w:rsidR="007D757A" w:rsidRPr="00FA7B3C" w:rsidRDefault="001248CB" w:rsidP="00FA7B3C">
      <w:pPr>
        <w:ind w:left="2160"/>
        <w:jc w:val="both"/>
        <w:rPr>
          <w:rFonts w:ascii="Times New Roman" w:hAnsi="Times New Roman" w:cs="Times New Roman"/>
        </w:rPr>
      </w:pPr>
      <w:r w:rsidRPr="00FA7B3C">
        <w:rPr>
          <w:rFonts w:ascii="Times New Roman" w:hAnsi="Times New Roman" w:cs="Times New Roman"/>
        </w:rPr>
        <w:t>I’ll now</w:t>
      </w:r>
      <w:r w:rsidR="00042EA8" w:rsidRPr="00FA7B3C">
        <w:rPr>
          <w:rFonts w:ascii="Times New Roman" w:hAnsi="Times New Roman" w:cs="Times New Roman"/>
        </w:rPr>
        <w:t xml:space="preserve"> </w:t>
      </w:r>
      <w:r w:rsidRPr="00FA7B3C">
        <w:rPr>
          <w:rFonts w:ascii="Times New Roman" w:hAnsi="Times New Roman" w:cs="Times New Roman"/>
        </w:rPr>
        <w:t>pause t</w:t>
      </w:r>
      <w:r w:rsidR="00042EA8" w:rsidRPr="00FA7B3C">
        <w:rPr>
          <w:rFonts w:ascii="Times New Roman" w:hAnsi="Times New Roman" w:cs="Times New Roman"/>
        </w:rPr>
        <w:t xml:space="preserve">o myself for the financial section, turning to slide </w:t>
      </w:r>
      <w:r w:rsidR="007D757A" w:rsidRPr="00FA7B3C">
        <w:rPr>
          <w:rFonts w:ascii="Times New Roman" w:hAnsi="Times New Roman" w:cs="Times New Roman"/>
        </w:rPr>
        <w:t>number five. S</w:t>
      </w:r>
      <w:r w:rsidR="00042EA8" w:rsidRPr="00FA7B3C">
        <w:rPr>
          <w:rFonts w:ascii="Times New Roman" w:hAnsi="Times New Roman" w:cs="Times New Roman"/>
        </w:rPr>
        <w:t>o</w:t>
      </w:r>
      <w:r w:rsidR="00D36343" w:rsidRPr="00FA7B3C">
        <w:rPr>
          <w:rFonts w:ascii="Times New Roman" w:hAnsi="Times New Roman" w:cs="Times New Roman"/>
        </w:rPr>
        <w:t>,</w:t>
      </w:r>
      <w:r w:rsidR="00042EA8" w:rsidRPr="00FA7B3C">
        <w:rPr>
          <w:rFonts w:ascii="Times New Roman" w:hAnsi="Times New Roman" w:cs="Times New Roman"/>
        </w:rPr>
        <w:t xml:space="preserve"> we're going to go to the financial results for the nine months ended the 30th of September. </w:t>
      </w:r>
    </w:p>
    <w:p w14:paraId="679F8FDC" w14:textId="40DBA093" w:rsidR="007D757A" w:rsidRPr="00FA7B3C" w:rsidRDefault="00042EA8" w:rsidP="00FA7B3C">
      <w:pPr>
        <w:ind w:left="2160"/>
        <w:jc w:val="both"/>
        <w:rPr>
          <w:rFonts w:ascii="Times New Roman" w:hAnsi="Times New Roman" w:cs="Times New Roman"/>
        </w:rPr>
      </w:pPr>
      <w:r w:rsidRPr="00FA7B3C">
        <w:rPr>
          <w:rFonts w:ascii="Times New Roman" w:hAnsi="Times New Roman" w:cs="Times New Roman"/>
        </w:rPr>
        <w:t xml:space="preserve">Moving to </w:t>
      </w:r>
      <w:r w:rsidR="007D757A" w:rsidRPr="00FA7B3C">
        <w:rPr>
          <w:rFonts w:ascii="Times New Roman" w:hAnsi="Times New Roman" w:cs="Times New Roman"/>
        </w:rPr>
        <w:t>s</w:t>
      </w:r>
      <w:r w:rsidRPr="00FA7B3C">
        <w:rPr>
          <w:rFonts w:ascii="Times New Roman" w:hAnsi="Times New Roman" w:cs="Times New Roman"/>
        </w:rPr>
        <w:t xml:space="preserve">lide </w:t>
      </w:r>
      <w:r w:rsidR="007D757A" w:rsidRPr="00FA7B3C">
        <w:rPr>
          <w:rFonts w:ascii="Times New Roman" w:hAnsi="Times New Roman" w:cs="Times New Roman"/>
        </w:rPr>
        <w:t>six</w:t>
      </w:r>
      <w:r w:rsidRPr="00FA7B3C">
        <w:rPr>
          <w:rFonts w:ascii="Times New Roman" w:hAnsi="Times New Roman" w:cs="Times New Roman"/>
        </w:rPr>
        <w:t>, here we can see revenue</w:t>
      </w:r>
      <w:r w:rsidR="007D757A" w:rsidRPr="00FA7B3C">
        <w:rPr>
          <w:rFonts w:ascii="Times New Roman" w:hAnsi="Times New Roman" w:cs="Times New Roman"/>
        </w:rPr>
        <w:t xml:space="preserve">, </w:t>
      </w:r>
      <w:r w:rsidRPr="00FA7B3C">
        <w:rPr>
          <w:rFonts w:ascii="Times New Roman" w:hAnsi="Times New Roman" w:cs="Times New Roman"/>
        </w:rPr>
        <w:t xml:space="preserve">expenses, </w:t>
      </w:r>
      <w:r w:rsidR="007D757A" w:rsidRPr="00FA7B3C">
        <w:rPr>
          <w:rFonts w:ascii="Times New Roman" w:hAnsi="Times New Roman" w:cs="Times New Roman"/>
        </w:rPr>
        <w:t xml:space="preserve">EBITDA, and </w:t>
      </w:r>
      <w:r w:rsidRPr="00FA7B3C">
        <w:rPr>
          <w:rFonts w:ascii="Times New Roman" w:hAnsi="Times New Roman" w:cs="Times New Roman"/>
        </w:rPr>
        <w:t xml:space="preserve">net profit. Total revenue decreased by 17% due to low margin </w:t>
      </w:r>
      <w:r w:rsidR="00D36343" w:rsidRPr="00FA7B3C">
        <w:rPr>
          <w:rFonts w:ascii="Times New Roman" w:hAnsi="Times New Roman" w:cs="Times New Roman"/>
        </w:rPr>
        <w:t>S</w:t>
      </w:r>
      <w:r w:rsidRPr="00FA7B3C">
        <w:rPr>
          <w:rFonts w:ascii="Times New Roman" w:hAnsi="Times New Roman" w:cs="Times New Roman"/>
        </w:rPr>
        <w:t xml:space="preserve">olution </w:t>
      </w:r>
      <w:r w:rsidR="00D36343" w:rsidRPr="00FA7B3C">
        <w:rPr>
          <w:rFonts w:ascii="Times New Roman" w:hAnsi="Times New Roman" w:cs="Times New Roman"/>
        </w:rPr>
        <w:t>S</w:t>
      </w:r>
      <w:r w:rsidRPr="00FA7B3C">
        <w:rPr>
          <w:rFonts w:ascii="Times New Roman" w:hAnsi="Times New Roman" w:cs="Times New Roman"/>
        </w:rPr>
        <w:t>ervices, but that underlying revenue growth in the recurring areas increased by 7.5</w:t>
      </w:r>
      <w:r w:rsidR="007D757A" w:rsidRPr="00FA7B3C">
        <w:rPr>
          <w:rFonts w:ascii="Times New Roman" w:hAnsi="Times New Roman" w:cs="Times New Roman"/>
        </w:rPr>
        <w:t>%.</w:t>
      </w:r>
      <w:r w:rsidRPr="00FA7B3C">
        <w:rPr>
          <w:rFonts w:ascii="Times New Roman" w:hAnsi="Times New Roman" w:cs="Times New Roman"/>
        </w:rPr>
        <w:t xml:space="preserve"> </w:t>
      </w:r>
      <w:r w:rsidR="007D757A" w:rsidRPr="00FA7B3C">
        <w:rPr>
          <w:rFonts w:ascii="Times New Roman" w:hAnsi="Times New Roman" w:cs="Times New Roman"/>
        </w:rPr>
        <w:t>E</w:t>
      </w:r>
      <w:r w:rsidRPr="00FA7B3C">
        <w:rPr>
          <w:rFonts w:ascii="Times New Roman" w:hAnsi="Times New Roman" w:cs="Times New Roman"/>
        </w:rPr>
        <w:t xml:space="preserve">xpenses decreased by 22% </w:t>
      </w:r>
      <w:proofErr w:type="gramStart"/>
      <w:r w:rsidRPr="00FA7B3C">
        <w:rPr>
          <w:rFonts w:ascii="Times New Roman" w:hAnsi="Times New Roman" w:cs="Times New Roman"/>
        </w:rPr>
        <w:t>as a result of</w:t>
      </w:r>
      <w:proofErr w:type="gramEnd"/>
      <w:r w:rsidRPr="00FA7B3C">
        <w:rPr>
          <w:rFonts w:ascii="Times New Roman" w:hAnsi="Times New Roman" w:cs="Times New Roman"/>
        </w:rPr>
        <w:t xml:space="preserve"> lower revenue</w:t>
      </w:r>
      <w:r w:rsidR="007D757A" w:rsidRPr="00FA7B3C">
        <w:rPr>
          <w:rFonts w:ascii="Times New Roman" w:hAnsi="Times New Roman" w:cs="Times New Roman"/>
        </w:rPr>
        <w:t>,</w:t>
      </w:r>
      <w:r w:rsidRPr="00FA7B3C">
        <w:rPr>
          <w:rFonts w:ascii="Times New Roman" w:hAnsi="Times New Roman" w:cs="Times New Roman"/>
        </w:rPr>
        <w:t xml:space="preserve"> cost optimization</w:t>
      </w:r>
      <w:r w:rsidR="007D757A" w:rsidRPr="00FA7B3C">
        <w:rPr>
          <w:rFonts w:ascii="Times New Roman" w:hAnsi="Times New Roman" w:cs="Times New Roman"/>
        </w:rPr>
        <w:t>,</w:t>
      </w:r>
      <w:r w:rsidRPr="00FA7B3C">
        <w:rPr>
          <w:rFonts w:ascii="Times New Roman" w:hAnsi="Times New Roman" w:cs="Times New Roman"/>
        </w:rPr>
        <w:t xml:space="preserve"> and the one</w:t>
      </w:r>
      <w:r w:rsidR="007D757A" w:rsidRPr="00FA7B3C">
        <w:rPr>
          <w:rFonts w:ascii="Times New Roman" w:hAnsi="Times New Roman" w:cs="Times New Roman"/>
        </w:rPr>
        <w:t>-</w:t>
      </w:r>
      <w:r w:rsidRPr="00FA7B3C">
        <w:rPr>
          <w:rFonts w:ascii="Times New Roman" w:hAnsi="Times New Roman" w:cs="Times New Roman"/>
        </w:rPr>
        <w:t xml:space="preserve">off cost actualization in Q2. EBITDA 3.7% lower </w:t>
      </w:r>
      <w:proofErr w:type="gramStart"/>
      <w:r w:rsidRPr="00FA7B3C">
        <w:rPr>
          <w:rFonts w:ascii="Times New Roman" w:hAnsi="Times New Roman" w:cs="Times New Roman"/>
        </w:rPr>
        <w:t>from</w:t>
      </w:r>
      <w:proofErr w:type="gramEnd"/>
      <w:r w:rsidRPr="00FA7B3C">
        <w:rPr>
          <w:rFonts w:ascii="Times New Roman" w:hAnsi="Times New Roman" w:cs="Times New Roman"/>
        </w:rPr>
        <w:t xml:space="preserve"> the revenue flow through. However, the margin did increase by 5.5 percentage points driven by higher revenue and the higher margin segments. Net profit </w:t>
      </w:r>
      <w:proofErr w:type="gramStart"/>
      <w:r w:rsidRPr="00FA7B3C">
        <w:rPr>
          <w:rFonts w:ascii="Times New Roman" w:hAnsi="Times New Roman" w:cs="Times New Roman"/>
        </w:rPr>
        <w:t>8.7</w:t>
      </w:r>
      <w:proofErr w:type="gramEnd"/>
      <w:r w:rsidRPr="00FA7B3C">
        <w:rPr>
          <w:rFonts w:ascii="Times New Roman" w:hAnsi="Times New Roman" w:cs="Times New Roman"/>
        </w:rPr>
        <w:t>% lower coming from EBITDA flow through and the lower finance income. But again, on the margin side, we're expanding as we're growing in that higher margin segments and net profit margin grew by 1.4 percentage points to 16.2</w:t>
      </w:r>
      <w:r w:rsidR="007D757A" w:rsidRPr="00FA7B3C">
        <w:rPr>
          <w:rFonts w:ascii="Times New Roman" w:hAnsi="Times New Roman" w:cs="Times New Roman"/>
        </w:rPr>
        <w:t>%</w:t>
      </w:r>
      <w:r w:rsidRPr="00FA7B3C">
        <w:rPr>
          <w:rFonts w:ascii="Times New Roman" w:hAnsi="Times New Roman" w:cs="Times New Roman"/>
        </w:rPr>
        <w:t xml:space="preserve">. </w:t>
      </w:r>
    </w:p>
    <w:p w14:paraId="44F691BB" w14:textId="1B55BBAE" w:rsidR="00042EA8" w:rsidRPr="00FA7B3C" w:rsidRDefault="00042EA8" w:rsidP="00FA7B3C">
      <w:pPr>
        <w:ind w:left="2160"/>
        <w:jc w:val="both"/>
        <w:rPr>
          <w:rFonts w:ascii="Times New Roman" w:hAnsi="Times New Roman" w:cs="Times New Roman"/>
        </w:rPr>
      </w:pPr>
      <w:r w:rsidRPr="00FA7B3C">
        <w:rPr>
          <w:rFonts w:ascii="Times New Roman" w:hAnsi="Times New Roman" w:cs="Times New Roman"/>
        </w:rPr>
        <w:t xml:space="preserve">On </w:t>
      </w:r>
      <w:r w:rsidR="007D757A" w:rsidRPr="00FA7B3C">
        <w:rPr>
          <w:rFonts w:ascii="Times New Roman" w:hAnsi="Times New Roman" w:cs="Times New Roman"/>
        </w:rPr>
        <w:t>s</w:t>
      </w:r>
      <w:r w:rsidRPr="00FA7B3C">
        <w:rPr>
          <w:rFonts w:ascii="Times New Roman" w:hAnsi="Times New Roman" w:cs="Times New Roman"/>
        </w:rPr>
        <w:t xml:space="preserve">lide </w:t>
      </w:r>
      <w:r w:rsidR="007D757A" w:rsidRPr="00FA7B3C">
        <w:rPr>
          <w:rFonts w:ascii="Times New Roman" w:hAnsi="Times New Roman" w:cs="Times New Roman"/>
        </w:rPr>
        <w:t>seven</w:t>
      </w:r>
      <w:r w:rsidRPr="00FA7B3C">
        <w:rPr>
          <w:rFonts w:ascii="Times New Roman" w:hAnsi="Times New Roman" w:cs="Times New Roman"/>
        </w:rPr>
        <w:t>, you can see the revenue composition and gross margin for the last five years</w:t>
      </w:r>
      <w:r w:rsidR="007D757A" w:rsidRPr="00FA7B3C">
        <w:rPr>
          <w:rFonts w:ascii="Times New Roman" w:hAnsi="Times New Roman" w:cs="Times New Roman"/>
        </w:rPr>
        <w:t xml:space="preserve"> and f</w:t>
      </w:r>
      <w:r w:rsidRPr="00FA7B3C">
        <w:rPr>
          <w:rFonts w:ascii="Times New Roman" w:hAnsi="Times New Roman" w:cs="Times New Roman"/>
        </w:rPr>
        <w:t>or the first nine months of the year.</w:t>
      </w:r>
    </w:p>
    <w:p w14:paraId="12C506FB" w14:textId="77777777" w:rsidR="00FA7B3C" w:rsidRDefault="00FA7B3C" w:rsidP="00FA7B3C">
      <w:pPr>
        <w:ind w:left="2160"/>
        <w:jc w:val="both"/>
        <w:rPr>
          <w:rFonts w:ascii="Times New Roman" w:hAnsi="Times New Roman" w:cs="Times New Roman"/>
        </w:rPr>
      </w:pPr>
    </w:p>
    <w:p w14:paraId="1C904575" w14:textId="0A55A5C4" w:rsidR="007D757A" w:rsidRPr="00FA7B3C" w:rsidRDefault="00042EA8" w:rsidP="00FA7B3C">
      <w:pPr>
        <w:ind w:left="2160"/>
        <w:jc w:val="both"/>
        <w:rPr>
          <w:rFonts w:ascii="Times New Roman" w:hAnsi="Times New Roman" w:cs="Times New Roman"/>
        </w:rPr>
      </w:pPr>
      <w:r w:rsidRPr="00FA7B3C">
        <w:rPr>
          <w:rFonts w:ascii="Times New Roman" w:hAnsi="Times New Roman" w:cs="Times New Roman"/>
        </w:rPr>
        <w:t>Total revenue</w:t>
      </w:r>
      <w:r w:rsidR="007D757A" w:rsidRPr="00FA7B3C">
        <w:rPr>
          <w:rFonts w:ascii="Times New Roman" w:hAnsi="Times New Roman" w:cs="Times New Roman"/>
        </w:rPr>
        <w:t>,</w:t>
      </w:r>
      <w:r w:rsidRPr="00FA7B3C">
        <w:rPr>
          <w:rFonts w:ascii="Times New Roman" w:hAnsi="Times New Roman" w:cs="Times New Roman"/>
        </w:rPr>
        <w:t xml:space="preserve"> excluding solutions as we've talked about</w:t>
      </w:r>
      <w:r w:rsidR="007D757A" w:rsidRPr="00FA7B3C">
        <w:rPr>
          <w:rFonts w:ascii="Times New Roman" w:hAnsi="Times New Roman" w:cs="Times New Roman"/>
        </w:rPr>
        <w:t>,</w:t>
      </w:r>
      <w:r w:rsidRPr="00FA7B3C">
        <w:rPr>
          <w:rFonts w:ascii="Times New Roman" w:hAnsi="Times New Roman" w:cs="Times New Roman"/>
        </w:rPr>
        <w:t xml:space="preserve"> has grown by 7.5% year</w:t>
      </w:r>
      <w:r w:rsidR="007D757A" w:rsidRPr="00FA7B3C">
        <w:rPr>
          <w:rFonts w:ascii="Times New Roman" w:hAnsi="Times New Roman" w:cs="Times New Roman"/>
        </w:rPr>
        <w:t>-</w:t>
      </w:r>
      <w:r w:rsidRPr="00FA7B3C">
        <w:rPr>
          <w:rFonts w:ascii="Times New Roman" w:hAnsi="Times New Roman" w:cs="Times New Roman"/>
        </w:rPr>
        <w:t>on</w:t>
      </w:r>
      <w:r w:rsidR="007D757A" w:rsidRPr="00FA7B3C">
        <w:rPr>
          <w:rFonts w:ascii="Times New Roman" w:hAnsi="Times New Roman" w:cs="Times New Roman"/>
        </w:rPr>
        <w:t>-</w:t>
      </w:r>
      <w:r w:rsidRPr="00FA7B3C">
        <w:rPr>
          <w:rFonts w:ascii="Times New Roman" w:hAnsi="Times New Roman" w:cs="Times New Roman"/>
        </w:rPr>
        <w:t xml:space="preserve">year due to higher </w:t>
      </w:r>
      <w:r w:rsidR="00D36343" w:rsidRPr="00FA7B3C">
        <w:rPr>
          <w:rFonts w:ascii="Times New Roman" w:hAnsi="Times New Roman" w:cs="Times New Roman"/>
        </w:rPr>
        <w:t>D</w:t>
      </w:r>
      <w:r w:rsidRPr="00FA7B3C">
        <w:rPr>
          <w:rFonts w:ascii="Times New Roman" w:hAnsi="Times New Roman" w:cs="Times New Roman"/>
        </w:rPr>
        <w:t xml:space="preserve">ata </w:t>
      </w:r>
      <w:r w:rsidR="00D36343" w:rsidRPr="00FA7B3C">
        <w:rPr>
          <w:rFonts w:ascii="Times New Roman" w:hAnsi="Times New Roman" w:cs="Times New Roman"/>
        </w:rPr>
        <w:t>C</w:t>
      </w:r>
      <w:r w:rsidRPr="00FA7B3C">
        <w:rPr>
          <w:rFonts w:ascii="Times New Roman" w:hAnsi="Times New Roman" w:cs="Times New Roman"/>
        </w:rPr>
        <w:t xml:space="preserve">enter utilization and an increase in the </w:t>
      </w:r>
      <w:r w:rsidR="00D36343" w:rsidRPr="00FA7B3C">
        <w:rPr>
          <w:rFonts w:ascii="Times New Roman" w:hAnsi="Times New Roman" w:cs="Times New Roman"/>
        </w:rPr>
        <w:t>M</w:t>
      </w:r>
      <w:r w:rsidRPr="00FA7B3C">
        <w:rPr>
          <w:rFonts w:ascii="Times New Roman" w:hAnsi="Times New Roman" w:cs="Times New Roman"/>
        </w:rPr>
        <w:t xml:space="preserve">anaged </w:t>
      </w:r>
      <w:r w:rsidR="00D36343" w:rsidRPr="00FA7B3C">
        <w:rPr>
          <w:rFonts w:ascii="Times New Roman" w:hAnsi="Times New Roman" w:cs="Times New Roman"/>
        </w:rPr>
        <w:t>S</w:t>
      </w:r>
      <w:r w:rsidRPr="00FA7B3C">
        <w:rPr>
          <w:rFonts w:ascii="Times New Roman" w:hAnsi="Times New Roman" w:cs="Times New Roman"/>
        </w:rPr>
        <w:t>ervices</w:t>
      </w:r>
      <w:r w:rsidR="007D757A" w:rsidRPr="00FA7B3C">
        <w:rPr>
          <w:rFonts w:ascii="Times New Roman" w:hAnsi="Times New Roman" w:cs="Times New Roman"/>
        </w:rPr>
        <w:t xml:space="preserve"> c</w:t>
      </w:r>
      <w:r w:rsidRPr="00FA7B3C">
        <w:rPr>
          <w:rFonts w:ascii="Times New Roman" w:hAnsi="Times New Roman" w:cs="Times New Roman"/>
        </w:rPr>
        <w:t>ustomers</w:t>
      </w:r>
      <w:r w:rsidR="007D757A" w:rsidRPr="00FA7B3C">
        <w:rPr>
          <w:rFonts w:ascii="Times New Roman" w:hAnsi="Times New Roman" w:cs="Times New Roman"/>
        </w:rPr>
        <w:t>. G</w:t>
      </w:r>
      <w:r w:rsidRPr="00FA7B3C">
        <w:rPr>
          <w:rFonts w:ascii="Times New Roman" w:hAnsi="Times New Roman" w:cs="Times New Roman"/>
        </w:rPr>
        <w:t>ross profit margin improved</w:t>
      </w:r>
      <w:r w:rsidR="007D757A" w:rsidRPr="00FA7B3C">
        <w:rPr>
          <w:rFonts w:ascii="Times New Roman" w:hAnsi="Times New Roman" w:cs="Times New Roman"/>
        </w:rPr>
        <w:t>, a</w:t>
      </w:r>
      <w:r w:rsidRPr="00FA7B3C">
        <w:rPr>
          <w:rFonts w:ascii="Times New Roman" w:hAnsi="Times New Roman" w:cs="Times New Roman"/>
        </w:rPr>
        <w:t>s said before</w:t>
      </w:r>
      <w:r w:rsidR="007D757A" w:rsidRPr="00FA7B3C">
        <w:rPr>
          <w:rFonts w:ascii="Times New Roman" w:hAnsi="Times New Roman" w:cs="Times New Roman"/>
        </w:rPr>
        <w:t>,</w:t>
      </w:r>
      <w:r w:rsidRPr="00FA7B3C">
        <w:rPr>
          <w:rFonts w:ascii="Times New Roman" w:hAnsi="Times New Roman" w:cs="Times New Roman"/>
        </w:rPr>
        <w:t xml:space="preserve"> to 32.7</w:t>
      </w:r>
      <w:r w:rsidR="007D757A" w:rsidRPr="00FA7B3C">
        <w:rPr>
          <w:rFonts w:ascii="Times New Roman" w:hAnsi="Times New Roman" w:cs="Times New Roman"/>
        </w:rPr>
        <w:t>%</w:t>
      </w:r>
      <w:r w:rsidRPr="00FA7B3C">
        <w:rPr>
          <w:rFonts w:ascii="Times New Roman" w:hAnsi="Times New Roman" w:cs="Times New Roman"/>
        </w:rPr>
        <w:t>, that's primarily again from that revenue mix and lower cost of</w:t>
      </w:r>
      <w:r w:rsidR="007D757A" w:rsidRPr="00FA7B3C">
        <w:rPr>
          <w:rFonts w:ascii="Times New Roman" w:hAnsi="Times New Roman" w:cs="Times New Roman"/>
        </w:rPr>
        <w:t xml:space="preserve"> sales</w:t>
      </w:r>
      <w:r w:rsidRPr="00FA7B3C">
        <w:rPr>
          <w:rFonts w:ascii="Times New Roman" w:hAnsi="Times New Roman" w:cs="Times New Roman"/>
        </w:rPr>
        <w:t xml:space="preserve">. The absolute </w:t>
      </w:r>
      <w:r w:rsidR="007D757A" w:rsidRPr="00FA7B3C">
        <w:rPr>
          <w:rFonts w:ascii="Times New Roman" w:hAnsi="Times New Roman" w:cs="Times New Roman"/>
        </w:rPr>
        <w:t>gross</w:t>
      </w:r>
      <w:r w:rsidRPr="00FA7B3C">
        <w:rPr>
          <w:rFonts w:ascii="Times New Roman" w:hAnsi="Times New Roman" w:cs="Times New Roman"/>
        </w:rPr>
        <w:t xml:space="preserve"> margin, as I said earlier, increased by </w:t>
      </w:r>
      <w:r w:rsidR="007D757A" w:rsidRPr="00FA7B3C">
        <w:rPr>
          <w:rFonts w:ascii="Times New Roman" w:hAnsi="Times New Roman" w:cs="Times New Roman"/>
        </w:rPr>
        <w:t xml:space="preserve">QR </w:t>
      </w:r>
      <w:r w:rsidRPr="00FA7B3C">
        <w:rPr>
          <w:rFonts w:ascii="Times New Roman" w:hAnsi="Times New Roman" w:cs="Times New Roman"/>
        </w:rPr>
        <w:t>1</w:t>
      </w:r>
      <w:r w:rsidR="007D757A" w:rsidRPr="00FA7B3C">
        <w:rPr>
          <w:rFonts w:ascii="Times New Roman" w:hAnsi="Times New Roman" w:cs="Times New Roman"/>
        </w:rPr>
        <w:t xml:space="preserve"> million </w:t>
      </w:r>
      <w:r w:rsidRPr="00FA7B3C">
        <w:rPr>
          <w:rFonts w:ascii="Times New Roman" w:hAnsi="Times New Roman" w:cs="Times New Roman"/>
        </w:rPr>
        <w:t xml:space="preserve">to 84.8 million. And as mentioned, that is the highest it's been on record. </w:t>
      </w:r>
    </w:p>
    <w:p w14:paraId="328AE421" w14:textId="1A249A78" w:rsidR="007D757A" w:rsidRPr="00FA7B3C" w:rsidRDefault="00042EA8" w:rsidP="00FA7B3C">
      <w:pPr>
        <w:ind w:left="2160"/>
        <w:jc w:val="both"/>
        <w:rPr>
          <w:rFonts w:ascii="Times New Roman" w:hAnsi="Times New Roman" w:cs="Times New Roman"/>
        </w:rPr>
      </w:pPr>
      <w:r w:rsidRPr="00FA7B3C">
        <w:rPr>
          <w:rFonts w:ascii="Times New Roman" w:hAnsi="Times New Roman" w:cs="Times New Roman"/>
        </w:rPr>
        <w:t xml:space="preserve">Slide </w:t>
      </w:r>
      <w:r w:rsidR="007D757A" w:rsidRPr="00FA7B3C">
        <w:rPr>
          <w:rFonts w:ascii="Times New Roman" w:hAnsi="Times New Roman" w:cs="Times New Roman"/>
        </w:rPr>
        <w:t>eight</w:t>
      </w:r>
      <w:r w:rsidRPr="00FA7B3C">
        <w:rPr>
          <w:rFonts w:ascii="Times New Roman" w:hAnsi="Times New Roman" w:cs="Times New Roman"/>
        </w:rPr>
        <w:t xml:space="preserve"> shows a gross margin by segment including depreciation. You can see </w:t>
      </w:r>
      <w:r w:rsidR="00D36343" w:rsidRPr="00FA7B3C">
        <w:rPr>
          <w:rFonts w:ascii="Times New Roman" w:hAnsi="Times New Roman" w:cs="Times New Roman"/>
        </w:rPr>
        <w:t>D</w:t>
      </w:r>
      <w:r w:rsidRPr="00FA7B3C">
        <w:rPr>
          <w:rFonts w:ascii="Times New Roman" w:hAnsi="Times New Roman" w:cs="Times New Roman"/>
        </w:rPr>
        <w:t xml:space="preserve">ata </w:t>
      </w:r>
      <w:r w:rsidR="00D36343" w:rsidRPr="00FA7B3C">
        <w:rPr>
          <w:rFonts w:ascii="Times New Roman" w:hAnsi="Times New Roman" w:cs="Times New Roman"/>
        </w:rPr>
        <w:t>C</w:t>
      </w:r>
      <w:r w:rsidRPr="00FA7B3C">
        <w:rPr>
          <w:rFonts w:ascii="Times New Roman" w:hAnsi="Times New Roman" w:cs="Times New Roman"/>
        </w:rPr>
        <w:t xml:space="preserve">enter gross margin has done </w:t>
      </w:r>
      <w:proofErr w:type="gramStart"/>
      <w:r w:rsidRPr="00FA7B3C">
        <w:rPr>
          <w:rFonts w:ascii="Times New Roman" w:hAnsi="Times New Roman" w:cs="Times New Roman"/>
        </w:rPr>
        <w:t>really well</w:t>
      </w:r>
      <w:proofErr w:type="gramEnd"/>
      <w:r w:rsidRPr="00FA7B3C">
        <w:rPr>
          <w:rFonts w:ascii="Times New Roman" w:hAnsi="Times New Roman" w:cs="Times New Roman"/>
        </w:rPr>
        <w:t xml:space="preserve"> improving to 42.4% as a result of revenue growth and a one</w:t>
      </w:r>
      <w:r w:rsidR="007D757A" w:rsidRPr="00FA7B3C">
        <w:rPr>
          <w:rFonts w:ascii="Times New Roman" w:hAnsi="Times New Roman" w:cs="Times New Roman"/>
        </w:rPr>
        <w:t>-</w:t>
      </w:r>
      <w:r w:rsidRPr="00FA7B3C">
        <w:rPr>
          <w:rFonts w:ascii="Times New Roman" w:hAnsi="Times New Roman" w:cs="Times New Roman"/>
        </w:rPr>
        <w:t xml:space="preserve">off cost </w:t>
      </w:r>
      <w:r w:rsidR="007D757A" w:rsidRPr="00FA7B3C">
        <w:rPr>
          <w:rFonts w:ascii="Times New Roman" w:hAnsi="Times New Roman" w:cs="Times New Roman"/>
        </w:rPr>
        <w:t>actualization</w:t>
      </w:r>
      <w:r w:rsidRPr="00FA7B3C">
        <w:rPr>
          <w:rFonts w:ascii="Times New Roman" w:hAnsi="Times New Roman" w:cs="Times New Roman"/>
        </w:rPr>
        <w:t xml:space="preserve"> in Q2. Other recurring revenues in </w:t>
      </w:r>
      <w:r w:rsidR="00D36343" w:rsidRPr="00FA7B3C">
        <w:rPr>
          <w:rFonts w:ascii="Times New Roman" w:hAnsi="Times New Roman" w:cs="Times New Roman"/>
        </w:rPr>
        <w:t>M</w:t>
      </w:r>
      <w:r w:rsidRPr="00FA7B3C">
        <w:rPr>
          <w:rFonts w:ascii="Times New Roman" w:hAnsi="Times New Roman" w:cs="Times New Roman"/>
        </w:rPr>
        <w:t xml:space="preserve">anaged </w:t>
      </w:r>
      <w:r w:rsidR="00D36343" w:rsidRPr="00FA7B3C">
        <w:rPr>
          <w:rFonts w:ascii="Times New Roman" w:hAnsi="Times New Roman" w:cs="Times New Roman"/>
        </w:rPr>
        <w:t>S</w:t>
      </w:r>
      <w:r w:rsidRPr="00FA7B3C">
        <w:rPr>
          <w:rFonts w:ascii="Times New Roman" w:hAnsi="Times New Roman" w:cs="Times New Roman"/>
        </w:rPr>
        <w:t xml:space="preserve">ervices, </w:t>
      </w:r>
      <w:r w:rsidR="00D36343" w:rsidRPr="00FA7B3C">
        <w:rPr>
          <w:rFonts w:ascii="Times New Roman" w:hAnsi="Times New Roman" w:cs="Times New Roman"/>
        </w:rPr>
        <w:t>C</w:t>
      </w:r>
      <w:r w:rsidRPr="00FA7B3C">
        <w:rPr>
          <w:rFonts w:ascii="Times New Roman" w:hAnsi="Times New Roman" w:cs="Times New Roman"/>
        </w:rPr>
        <w:t>loud</w:t>
      </w:r>
      <w:r w:rsidR="007D757A" w:rsidRPr="00FA7B3C">
        <w:rPr>
          <w:rFonts w:ascii="Times New Roman" w:hAnsi="Times New Roman" w:cs="Times New Roman"/>
        </w:rPr>
        <w:t>,</w:t>
      </w:r>
      <w:r w:rsidRPr="00FA7B3C">
        <w:rPr>
          <w:rFonts w:ascii="Times New Roman" w:hAnsi="Times New Roman" w:cs="Times New Roman"/>
        </w:rPr>
        <w:t xml:space="preserve"> and </w:t>
      </w:r>
      <w:r w:rsidR="00D36343" w:rsidRPr="00FA7B3C">
        <w:rPr>
          <w:rFonts w:ascii="Times New Roman" w:hAnsi="Times New Roman" w:cs="Times New Roman"/>
        </w:rPr>
        <w:t>W</w:t>
      </w:r>
      <w:r w:rsidRPr="00FA7B3C">
        <w:rPr>
          <w:rFonts w:ascii="Times New Roman" w:hAnsi="Times New Roman" w:cs="Times New Roman"/>
        </w:rPr>
        <w:t xml:space="preserve">orkplace </w:t>
      </w:r>
      <w:r w:rsidR="00D36343" w:rsidRPr="00FA7B3C">
        <w:rPr>
          <w:rFonts w:ascii="Times New Roman" w:hAnsi="Times New Roman" w:cs="Times New Roman"/>
        </w:rPr>
        <w:t>S</w:t>
      </w:r>
      <w:r w:rsidRPr="00FA7B3C">
        <w:rPr>
          <w:rFonts w:ascii="Times New Roman" w:hAnsi="Times New Roman" w:cs="Times New Roman"/>
        </w:rPr>
        <w:t xml:space="preserve">ervices have maintained a healthy </w:t>
      </w:r>
      <w:r w:rsidR="00D36343" w:rsidRPr="00FA7B3C">
        <w:rPr>
          <w:rFonts w:ascii="Times New Roman" w:hAnsi="Times New Roman" w:cs="Times New Roman"/>
        </w:rPr>
        <w:t>margin of</w:t>
      </w:r>
      <w:r w:rsidRPr="00FA7B3C">
        <w:rPr>
          <w:rFonts w:ascii="Times New Roman" w:hAnsi="Times New Roman" w:cs="Times New Roman"/>
        </w:rPr>
        <w:t xml:space="preserve"> over 30%. </w:t>
      </w:r>
    </w:p>
    <w:p w14:paraId="44AD8DE1" w14:textId="61B3F934" w:rsidR="007D757A" w:rsidRPr="00FA7B3C" w:rsidRDefault="00042EA8" w:rsidP="00FA7B3C">
      <w:pPr>
        <w:ind w:left="2160"/>
        <w:jc w:val="both"/>
        <w:rPr>
          <w:rFonts w:ascii="Times New Roman" w:hAnsi="Times New Roman" w:cs="Times New Roman"/>
        </w:rPr>
      </w:pPr>
      <w:r w:rsidRPr="00FA7B3C">
        <w:rPr>
          <w:rFonts w:ascii="Times New Roman" w:hAnsi="Times New Roman" w:cs="Times New Roman"/>
        </w:rPr>
        <w:t xml:space="preserve">Moving to </w:t>
      </w:r>
      <w:r w:rsidR="007D757A" w:rsidRPr="00FA7B3C">
        <w:rPr>
          <w:rFonts w:ascii="Times New Roman" w:hAnsi="Times New Roman" w:cs="Times New Roman"/>
        </w:rPr>
        <w:t>s</w:t>
      </w:r>
      <w:r w:rsidRPr="00FA7B3C">
        <w:rPr>
          <w:rFonts w:ascii="Times New Roman" w:hAnsi="Times New Roman" w:cs="Times New Roman"/>
        </w:rPr>
        <w:t xml:space="preserve">lide </w:t>
      </w:r>
      <w:r w:rsidR="007D757A" w:rsidRPr="00FA7B3C">
        <w:rPr>
          <w:rFonts w:ascii="Times New Roman" w:hAnsi="Times New Roman" w:cs="Times New Roman"/>
        </w:rPr>
        <w:t>nine</w:t>
      </w:r>
      <w:r w:rsidRPr="00FA7B3C">
        <w:rPr>
          <w:rFonts w:ascii="Times New Roman" w:hAnsi="Times New Roman" w:cs="Times New Roman"/>
        </w:rPr>
        <w:t>, this is the quarterly trend. So</w:t>
      </w:r>
      <w:r w:rsidR="00D36343" w:rsidRPr="00FA7B3C">
        <w:rPr>
          <w:rFonts w:ascii="Times New Roman" w:hAnsi="Times New Roman" w:cs="Times New Roman"/>
        </w:rPr>
        <w:t>,</w:t>
      </w:r>
      <w:r w:rsidRPr="00FA7B3C">
        <w:rPr>
          <w:rFonts w:ascii="Times New Roman" w:hAnsi="Times New Roman" w:cs="Times New Roman"/>
        </w:rPr>
        <w:t xml:space="preserve"> total revenue has decreased quarter</w:t>
      </w:r>
      <w:r w:rsidR="007D757A" w:rsidRPr="00FA7B3C">
        <w:rPr>
          <w:rFonts w:ascii="Times New Roman" w:hAnsi="Times New Roman" w:cs="Times New Roman"/>
        </w:rPr>
        <w:t>-</w:t>
      </w:r>
      <w:r w:rsidRPr="00FA7B3C">
        <w:rPr>
          <w:rFonts w:ascii="Times New Roman" w:hAnsi="Times New Roman" w:cs="Times New Roman"/>
        </w:rPr>
        <w:t>on</w:t>
      </w:r>
      <w:r w:rsidR="007D757A" w:rsidRPr="00FA7B3C">
        <w:rPr>
          <w:rFonts w:ascii="Times New Roman" w:hAnsi="Times New Roman" w:cs="Times New Roman"/>
        </w:rPr>
        <w:t>-</w:t>
      </w:r>
      <w:r w:rsidRPr="00FA7B3C">
        <w:rPr>
          <w:rFonts w:ascii="Times New Roman" w:hAnsi="Times New Roman" w:cs="Times New Roman"/>
        </w:rPr>
        <w:t xml:space="preserve">quarter due to lower </w:t>
      </w:r>
      <w:r w:rsidR="00D36343" w:rsidRPr="00FA7B3C">
        <w:rPr>
          <w:rFonts w:ascii="Times New Roman" w:hAnsi="Times New Roman" w:cs="Times New Roman"/>
        </w:rPr>
        <w:t>S</w:t>
      </w:r>
      <w:r w:rsidRPr="00FA7B3C">
        <w:rPr>
          <w:rFonts w:ascii="Times New Roman" w:hAnsi="Times New Roman" w:cs="Times New Roman"/>
        </w:rPr>
        <w:t xml:space="preserve">olutions </w:t>
      </w:r>
      <w:r w:rsidR="00D36343" w:rsidRPr="00FA7B3C">
        <w:rPr>
          <w:rFonts w:ascii="Times New Roman" w:hAnsi="Times New Roman" w:cs="Times New Roman"/>
        </w:rPr>
        <w:t>S</w:t>
      </w:r>
      <w:r w:rsidRPr="00FA7B3C">
        <w:rPr>
          <w:rFonts w:ascii="Times New Roman" w:hAnsi="Times New Roman" w:cs="Times New Roman"/>
        </w:rPr>
        <w:t xml:space="preserve">ervices again, but that has been offset by growth in </w:t>
      </w:r>
      <w:r w:rsidR="00D36343" w:rsidRPr="00FA7B3C">
        <w:rPr>
          <w:rFonts w:ascii="Times New Roman" w:hAnsi="Times New Roman" w:cs="Times New Roman"/>
        </w:rPr>
        <w:t>D</w:t>
      </w:r>
      <w:r w:rsidRPr="00FA7B3C">
        <w:rPr>
          <w:rFonts w:ascii="Times New Roman" w:hAnsi="Times New Roman" w:cs="Times New Roman"/>
        </w:rPr>
        <w:t xml:space="preserve">ata </w:t>
      </w:r>
      <w:r w:rsidR="00D36343" w:rsidRPr="00FA7B3C">
        <w:rPr>
          <w:rFonts w:ascii="Times New Roman" w:hAnsi="Times New Roman" w:cs="Times New Roman"/>
        </w:rPr>
        <w:t>C</w:t>
      </w:r>
      <w:r w:rsidRPr="00FA7B3C">
        <w:rPr>
          <w:rFonts w:ascii="Times New Roman" w:hAnsi="Times New Roman" w:cs="Times New Roman"/>
        </w:rPr>
        <w:t xml:space="preserve">enter and </w:t>
      </w:r>
      <w:r w:rsidR="00D36343" w:rsidRPr="00FA7B3C">
        <w:rPr>
          <w:rFonts w:ascii="Times New Roman" w:hAnsi="Times New Roman" w:cs="Times New Roman"/>
        </w:rPr>
        <w:t>M</w:t>
      </w:r>
      <w:r w:rsidRPr="00FA7B3C">
        <w:rPr>
          <w:rFonts w:ascii="Times New Roman" w:hAnsi="Times New Roman" w:cs="Times New Roman"/>
        </w:rPr>
        <w:t xml:space="preserve">anaged </w:t>
      </w:r>
      <w:r w:rsidR="00D36343" w:rsidRPr="00FA7B3C">
        <w:rPr>
          <w:rFonts w:ascii="Times New Roman" w:hAnsi="Times New Roman" w:cs="Times New Roman"/>
        </w:rPr>
        <w:t>S</w:t>
      </w:r>
      <w:r w:rsidRPr="00FA7B3C">
        <w:rPr>
          <w:rFonts w:ascii="Times New Roman" w:hAnsi="Times New Roman" w:cs="Times New Roman"/>
        </w:rPr>
        <w:t>ervices</w:t>
      </w:r>
      <w:r w:rsidR="007D757A" w:rsidRPr="00FA7B3C">
        <w:rPr>
          <w:rFonts w:ascii="Times New Roman" w:hAnsi="Times New Roman" w:cs="Times New Roman"/>
        </w:rPr>
        <w:t>.</w:t>
      </w:r>
      <w:r w:rsidRPr="00FA7B3C">
        <w:rPr>
          <w:rFonts w:ascii="Times New Roman" w:hAnsi="Times New Roman" w:cs="Times New Roman"/>
        </w:rPr>
        <w:t xml:space="preserve"> </w:t>
      </w:r>
      <w:r w:rsidR="007D757A" w:rsidRPr="00FA7B3C">
        <w:rPr>
          <w:rFonts w:ascii="Times New Roman" w:hAnsi="Times New Roman" w:cs="Times New Roman"/>
        </w:rPr>
        <w:t>Y</w:t>
      </w:r>
      <w:r w:rsidRPr="00FA7B3C">
        <w:rPr>
          <w:rFonts w:ascii="Times New Roman" w:hAnsi="Times New Roman" w:cs="Times New Roman"/>
        </w:rPr>
        <w:t>ear</w:t>
      </w:r>
      <w:r w:rsidR="007D757A" w:rsidRPr="00FA7B3C">
        <w:rPr>
          <w:rFonts w:ascii="Times New Roman" w:hAnsi="Times New Roman" w:cs="Times New Roman"/>
        </w:rPr>
        <w:t>-</w:t>
      </w:r>
      <w:r w:rsidRPr="00FA7B3C">
        <w:rPr>
          <w:rFonts w:ascii="Times New Roman" w:hAnsi="Times New Roman" w:cs="Times New Roman"/>
        </w:rPr>
        <w:t>on</w:t>
      </w:r>
      <w:r w:rsidR="007D757A" w:rsidRPr="00FA7B3C">
        <w:rPr>
          <w:rFonts w:ascii="Times New Roman" w:hAnsi="Times New Roman" w:cs="Times New Roman"/>
        </w:rPr>
        <w:t>-</w:t>
      </w:r>
      <w:r w:rsidRPr="00FA7B3C">
        <w:rPr>
          <w:rFonts w:ascii="Times New Roman" w:hAnsi="Times New Roman" w:cs="Times New Roman"/>
        </w:rPr>
        <w:t>year</w:t>
      </w:r>
      <w:r w:rsidR="007D757A" w:rsidRPr="00FA7B3C">
        <w:rPr>
          <w:rFonts w:ascii="Times New Roman" w:hAnsi="Times New Roman" w:cs="Times New Roman"/>
        </w:rPr>
        <w:t>, q</w:t>
      </w:r>
      <w:r w:rsidRPr="00FA7B3C">
        <w:rPr>
          <w:rFonts w:ascii="Times New Roman" w:hAnsi="Times New Roman" w:cs="Times New Roman"/>
        </w:rPr>
        <w:t xml:space="preserve">uarterly revenue has grown in the recurring revenue segments of </w:t>
      </w:r>
      <w:r w:rsidR="00D36343" w:rsidRPr="00FA7B3C">
        <w:rPr>
          <w:rFonts w:ascii="Times New Roman" w:hAnsi="Times New Roman" w:cs="Times New Roman"/>
        </w:rPr>
        <w:t>D</w:t>
      </w:r>
      <w:r w:rsidRPr="00FA7B3C">
        <w:rPr>
          <w:rFonts w:ascii="Times New Roman" w:hAnsi="Times New Roman" w:cs="Times New Roman"/>
        </w:rPr>
        <w:t xml:space="preserve">ata </w:t>
      </w:r>
      <w:r w:rsidR="00D36343" w:rsidRPr="00FA7B3C">
        <w:rPr>
          <w:rFonts w:ascii="Times New Roman" w:hAnsi="Times New Roman" w:cs="Times New Roman"/>
        </w:rPr>
        <w:t>C</w:t>
      </w:r>
      <w:r w:rsidRPr="00FA7B3C">
        <w:rPr>
          <w:rFonts w:ascii="Times New Roman" w:hAnsi="Times New Roman" w:cs="Times New Roman"/>
        </w:rPr>
        <w:t xml:space="preserve">enter and </w:t>
      </w:r>
      <w:r w:rsidR="00D36343" w:rsidRPr="00FA7B3C">
        <w:rPr>
          <w:rFonts w:ascii="Times New Roman" w:hAnsi="Times New Roman" w:cs="Times New Roman"/>
        </w:rPr>
        <w:t>M</w:t>
      </w:r>
      <w:r w:rsidRPr="00FA7B3C">
        <w:rPr>
          <w:rFonts w:ascii="Times New Roman" w:hAnsi="Times New Roman" w:cs="Times New Roman"/>
        </w:rPr>
        <w:t xml:space="preserve">anaged </w:t>
      </w:r>
      <w:r w:rsidR="00D36343" w:rsidRPr="00FA7B3C">
        <w:rPr>
          <w:rFonts w:ascii="Times New Roman" w:hAnsi="Times New Roman" w:cs="Times New Roman"/>
        </w:rPr>
        <w:t>S</w:t>
      </w:r>
      <w:r w:rsidRPr="00FA7B3C">
        <w:rPr>
          <w:rFonts w:ascii="Times New Roman" w:hAnsi="Times New Roman" w:cs="Times New Roman"/>
        </w:rPr>
        <w:t>ervices by 8 and 20% respectively. Net profit is 34% lower quarter</w:t>
      </w:r>
      <w:r w:rsidR="007D757A" w:rsidRPr="00FA7B3C">
        <w:rPr>
          <w:rFonts w:ascii="Times New Roman" w:hAnsi="Times New Roman" w:cs="Times New Roman"/>
        </w:rPr>
        <w:t>-</w:t>
      </w:r>
      <w:r w:rsidRPr="00FA7B3C">
        <w:rPr>
          <w:rFonts w:ascii="Times New Roman" w:hAnsi="Times New Roman" w:cs="Times New Roman"/>
        </w:rPr>
        <w:t>on</w:t>
      </w:r>
      <w:r w:rsidR="007D757A" w:rsidRPr="00FA7B3C">
        <w:rPr>
          <w:rFonts w:ascii="Times New Roman" w:hAnsi="Times New Roman" w:cs="Times New Roman"/>
        </w:rPr>
        <w:t>-</w:t>
      </w:r>
      <w:r w:rsidRPr="00FA7B3C">
        <w:rPr>
          <w:rFonts w:ascii="Times New Roman" w:hAnsi="Times New Roman" w:cs="Times New Roman"/>
        </w:rPr>
        <w:t>quarter and 26% lower year</w:t>
      </w:r>
      <w:r w:rsidR="007D757A" w:rsidRPr="00FA7B3C">
        <w:rPr>
          <w:rFonts w:ascii="Times New Roman" w:hAnsi="Times New Roman" w:cs="Times New Roman"/>
        </w:rPr>
        <w:t>-</w:t>
      </w:r>
      <w:r w:rsidRPr="00FA7B3C">
        <w:rPr>
          <w:rFonts w:ascii="Times New Roman" w:hAnsi="Times New Roman" w:cs="Times New Roman"/>
        </w:rPr>
        <w:t>on</w:t>
      </w:r>
      <w:r w:rsidR="007D757A" w:rsidRPr="00FA7B3C">
        <w:rPr>
          <w:rFonts w:ascii="Times New Roman" w:hAnsi="Times New Roman" w:cs="Times New Roman"/>
        </w:rPr>
        <w:t>-</w:t>
      </w:r>
      <w:r w:rsidRPr="00FA7B3C">
        <w:rPr>
          <w:rFonts w:ascii="Times New Roman" w:hAnsi="Times New Roman" w:cs="Times New Roman"/>
        </w:rPr>
        <w:t xml:space="preserve">year, primarily due to finance income and lower </w:t>
      </w:r>
      <w:r w:rsidR="00DF7145" w:rsidRPr="00FA7B3C">
        <w:rPr>
          <w:rFonts w:ascii="Times New Roman" w:hAnsi="Times New Roman" w:cs="Times New Roman"/>
        </w:rPr>
        <w:t>S</w:t>
      </w:r>
      <w:r w:rsidRPr="00FA7B3C">
        <w:rPr>
          <w:rFonts w:ascii="Times New Roman" w:hAnsi="Times New Roman" w:cs="Times New Roman"/>
        </w:rPr>
        <w:t xml:space="preserve">olutions revenue. </w:t>
      </w:r>
    </w:p>
    <w:p w14:paraId="7A7FAED7" w14:textId="77777777" w:rsidR="007D757A" w:rsidRPr="00FA7B3C" w:rsidRDefault="00042EA8" w:rsidP="00FA7B3C">
      <w:pPr>
        <w:ind w:left="2160"/>
        <w:jc w:val="both"/>
        <w:rPr>
          <w:rFonts w:ascii="Times New Roman" w:hAnsi="Times New Roman" w:cs="Times New Roman"/>
        </w:rPr>
      </w:pPr>
      <w:r w:rsidRPr="00FA7B3C">
        <w:rPr>
          <w:rFonts w:ascii="Times New Roman" w:hAnsi="Times New Roman" w:cs="Times New Roman"/>
        </w:rPr>
        <w:t>Slide 10 shows EBITDA margin and net profit margin growing</w:t>
      </w:r>
      <w:r w:rsidR="007D757A" w:rsidRPr="00FA7B3C">
        <w:rPr>
          <w:rFonts w:ascii="Times New Roman" w:hAnsi="Times New Roman" w:cs="Times New Roman"/>
        </w:rPr>
        <w:t xml:space="preserve"> i</w:t>
      </w:r>
      <w:r w:rsidRPr="00FA7B3C">
        <w:rPr>
          <w:rFonts w:ascii="Times New Roman" w:hAnsi="Times New Roman" w:cs="Times New Roman"/>
        </w:rPr>
        <w:t xml:space="preserve">n the right trend, primarily driven again by this recurring revenue in the higher margin segments. </w:t>
      </w:r>
    </w:p>
    <w:p w14:paraId="26BAA082" w14:textId="506C2771" w:rsidR="00460333" w:rsidRPr="00FA7B3C" w:rsidRDefault="00042EA8" w:rsidP="00FA7B3C">
      <w:pPr>
        <w:ind w:left="2160"/>
        <w:jc w:val="both"/>
        <w:rPr>
          <w:rFonts w:ascii="Times New Roman" w:hAnsi="Times New Roman" w:cs="Times New Roman"/>
        </w:rPr>
      </w:pPr>
      <w:r w:rsidRPr="00FA7B3C">
        <w:rPr>
          <w:rFonts w:ascii="Times New Roman" w:hAnsi="Times New Roman" w:cs="Times New Roman"/>
        </w:rPr>
        <w:t xml:space="preserve">Slide 11 shows the </w:t>
      </w:r>
      <w:proofErr w:type="spellStart"/>
      <w:r w:rsidRPr="00FA7B3C">
        <w:rPr>
          <w:rFonts w:ascii="Times New Roman" w:hAnsi="Times New Roman" w:cs="Times New Roman"/>
        </w:rPr>
        <w:t>CapEx</w:t>
      </w:r>
      <w:proofErr w:type="spellEnd"/>
      <w:r w:rsidRPr="00FA7B3C">
        <w:rPr>
          <w:rFonts w:ascii="Times New Roman" w:hAnsi="Times New Roman" w:cs="Times New Roman"/>
        </w:rPr>
        <w:t xml:space="preserve"> performance. Low material update from the last call</w:t>
      </w:r>
      <w:r w:rsidR="00DF7145" w:rsidRPr="00FA7B3C">
        <w:rPr>
          <w:rFonts w:ascii="Times New Roman" w:hAnsi="Times New Roman" w:cs="Times New Roman"/>
        </w:rPr>
        <w:t>,</w:t>
      </w:r>
      <w:r w:rsidRPr="00FA7B3C">
        <w:rPr>
          <w:rFonts w:ascii="Times New Roman" w:hAnsi="Times New Roman" w:cs="Times New Roman"/>
        </w:rPr>
        <w:t xml:space="preserve"> </w:t>
      </w:r>
      <w:proofErr w:type="spellStart"/>
      <w:r w:rsidRPr="00FA7B3C">
        <w:rPr>
          <w:rFonts w:ascii="Times New Roman" w:hAnsi="Times New Roman" w:cs="Times New Roman"/>
        </w:rPr>
        <w:t>CapEx</w:t>
      </w:r>
      <w:proofErr w:type="spellEnd"/>
      <w:r w:rsidRPr="00FA7B3C">
        <w:rPr>
          <w:rFonts w:ascii="Times New Roman" w:hAnsi="Times New Roman" w:cs="Times New Roman"/>
        </w:rPr>
        <w:t xml:space="preserve"> this year mainly </w:t>
      </w:r>
      <w:r w:rsidR="007D757A" w:rsidRPr="00FA7B3C">
        <w:rPr>
          <w:rFonts w:ascii="Times New Roman" w:hAnsi="Times New Roman" w:cs="Times New Roman"/>
        </w:rPr>
        <w:t>includes</w:t>
      </w:r>
      <w:r w:rsidRPr="00FA7B3C">
        <w:rPr>
          <w:rFonts w:ascii="Times New Roman" w:hAnsi="Times New Roman" w:cs="Times New Roman"/>
        </w:rPr>
        <w:t xml:space="preserve"> maintenance and replacement </w:t>
      </w:r>
      <w:proofErr w:type="spellStart"/>
      <w:r w:rsidRPr="00FA7B3C">
        <w:rPr>
          <w:rFonts w:ascii="Times New Roman" w:hAnsi="Times New Roman" w:cs="Times New Roman"/>
        </w:rPr>
        <w:t>CapEx</w:t>
      </w:r>
      <w:proofErr w:type="spellEnd"/>
      <w:r w:rsidRPr="00FA7B3C">
        <w:rPr>
          <w:rFonts w:ascii="Times New Roman" w:hAnsi="Times New Roman" w:cs="Times New Roman"/>
        </w:rPr>
        <w:t>, and we expect this to ramp up significantly in 2025. Return on capital employed hovering around 8%. Cash flow from operations has performed well</w:t>
      </w:r>
      <w:r w:rsidR="007D757A" w:rsidRPr="00FA7B3C">
        <w:rPr>
          <w:rFonts w:ascii="Times New Roman" w:hAnsi="Times New Roman" w:cs="Times New Roman"/>
        </w:rPr>
        <w:t xml:space="preserve"> p</w:t>
      </w:r>
      <w:r w:rsidRPr="00FA7B3C">
        <w:rPr>
          <w:rFonts w:ascii="Times New Roman" w:hAnsi="Times New Roman" w:cs="Times New Roman"/>
        </w:rPr>
        <w:t xml:space="preserve">rimarily led by the collections that we talked about previously, we've got cash on hand at the end of September of </w:t>
      </w:r>
      <w:r w:rsidR="00460333" w:rsidRPr="00FA7B3C">
        <w:rPr>
          <w:rFonts w:ascii="Times New Roman" w:hAnsi="Times New Roman" w:cs="Times New Roman"/>
        </w:rPr>
        <w:t xml:space="preserve">QR </w:t>
      </w:r>
      <w:r w:rsidRPr="00FA7B3C">
        <w:rPr>
          <w:rFonts w:ascii="Times New Roman" w:hAnsi="Times New Roman" w:cs="Times New Roman"/>
        </w:rPr>
        <w:t>240.7</w:t>
      </w:r>
      <w:r w:rsidR="00460333" w:rsidRPr="00FA7B3C">
        <w:rPr>
          <w:rFonts w:ascii="Times New Roman" w:hAnsi="Times New Roman" w:cs="Times New Roman"/>
        </w:rPr>
        <w:t xml:space="preserve"> million</w:t>
      </w:r>
      <w:r w:rsidRPr="00FA7B3C">
        <w:rPr>
          <w:rFonts w:ascii="Times New Roman" w:hAnsi="Times New Roman" w:cs="Times New Roman"/>
        </w:rPr>
        <w:t xml:space="preserve"> and we're in a net cash position of </w:t>
      </w:r>
      <w:r w:rsidR="00460333" w:rsidRPr="00FA7B3C">
        <w:rPr>
          <w:rFonts w:ascii="Times New Roman" w:hAnsi="Times New Roman" w:cs="Times New Roman"/>
        </w:rPr>
        <w:t xml:space="preserve">QR </w:t>
      </w:r>
      <w:r w:rsidRPr="00FA7B3C">
        <w:rPr>
          <w:rFonts w:ascii="Times New Roman" w:hAnsi="Times New Roman" w:cs="Times New Roman"/>
        </w:rPr>
        <w:t xml:space="preserve">115.7 million. </w:t>
      </w:r>
    </w:p>
    <w:p w14:paraId="42417E63" w14:textId="3333E739" w:rsidR="00042EA8" w:rsidRPr="00FA7B3C" w:rsidRDefault="00042EA8" w:rsidP="00FA7B3C">
      <w:pPr>
        <w:ind w:left="2160"/>
        <w:jc w:val="both"/>
        <w:rPr>
          <w:rFonts w:ascii="Times New Roman" w:hAnsi="Times New Roman" w:cs="Times New Roman"/>
        </w:rPr>
      </w:pPr>
      <w:r w:rsidRPr="00FA7B3C">
        <w:rPr>
          <w:rFonts w:ascii="Times New Roman" w:hAnsi="Times New Roman" w:cs="Times New Roman"/>
        </w:rPr>
        <w:t xml:space="preserve">That brings us to the end of the presentation. Now we ask for </w:t>
      </w:r>
      <w:r w:rsidR="00460333" w:rsidRPr="00FA7B3C">
        <w:rPr>
          <w:rFonts w:ascii="Times New Roman" w:hAnsi="Times New Roman" w:cs="Times New Roman"/>
        </w:rPr>
        <w:t>questions</w:t>
      </w:r>
      <w:r w:rsidRPr="00FA7B3C">
        <w:rPr>
          <w:rFonts w:ascii="Times New Roman" w:hAnsi="Times New Roman" w:cs="Times New Roman"/>
        </w:rPr>
        <w:t xml:space="preserve"> and answers. Thank you.</w:t>
      </w:r>
    </w:p>
    <w:p w14:paraId="1D71AB36" w14:textId="780C55FC" w:rsidR="00F91E50" w:rsidRPr="00FA7B3C" w:rsidRDefault="00042EA8" w:rsidP="00FA7B3C">
      <w:pPr>
        <w:ind w:left="2160" w:hanging="2160"/>
        <w:jc w:val="both"/>
        <w:rPr>
          <w:rFonts w:ascii="Times New Roman" w:hAnsi="Times New Roman" w:cs="Times New Roman"/>
          <w:b/>
          <w:bCs/>
        </w:rPr>
      </w:pPr>
      <w:r w:rsidRPr="00FA7B3C">
        <w:rPr>
          <w:rFonts w:ascii="Times New Roman" w:hAnsi="Times New Roman" w:cs="Times New Roman"/>
          <w:b/>
          <w:bCs/>
        </w:rPr>
        <w:t>Operator:</w:t>
      </w:r>
      <w:r w:rsidR="00FA7B3C">
        <w:rPr>
          <w:rFonts w:ascii="Times New Roman" w:hAnsi="Times New Roman" w:cs="Times New Roman"/>
          <w:b/>
          <w:bCs/>
        </w:rPr>
        <w:tab/>
      </w:r>
      <w:r w:rsidRPr="00FA7B3C">
        <w:rPr>
          <w:rFonts w:ascii="Times New Roman" w:hAnsi="Times New Roman" w:cs="Times New Roman"/>
        </w:rPr>
        <w:t>Thank you. We will now begin the question</w:t>
      </w:r>
      <w:r w:rsidR="00F91E50" w:rsidRPr="00FA7B3C">
        <w:rPr>
          <w:rFonts w:ascii="Times New Roman" w:hAnsi="Times New Roman" w:cs="Times New Roman"/>
        </w:rPr>
        <w:t>-</w:t>
      </w:r>
      <w:r w:rsidRPr="00FA7B3C">
        <w:rPr>
          <w:rFonts w:ascii="Times New Roman" w:hAnsi="Times New Roman" w:cs="Times New Roman"/>
        </w:rPr>
        <w:t>and</w:t>
      </w:r>
      <w:r w:rsidR="00F91E50" w:rsidRPr="00FA7B3C">
        <w:rPr>
          <w:rFonts w:ascii="Times New Roman" w:hAnsi="Times New Roman" w:cs="Times New Roman"/>
        </w:rPr>
        <w:t>-</w:t>
      </w:r>
      <w:r w:rsidRPr="00FA7B3C">
        <w:rPr>
          <w:rFonts w:ascii="Times New Roman" w:hAnsi="Times New Roman" w:cs="Times New Roman"/>
        </w:rPr>
        <w:t xml:space="preserve">answer </w:t>
      </w:r>
      <w:r w:rsidR="00460333" w:rsidRPr="00FA7B3C">
        <w:rPr>
          <w:rFonts w:ascii="Times New Roman" w:hAnsi="Times New Roman" w:cs="Times New Roman"/>
        </w:rPr>
        <w:t>session</w:t>
      </w:r>
      <w:r w:rsidRPr="00FA7B3C">
        <w:rPr>
          <w:rFonts w:ascii="Times New Roman" w:hAnsi="Times New Roman" w:cs="Times New Roman"/>
        </w:rPr>
        <w:t>. If you have dialed in and would like to ask a question, please press</w:t>
      </w:r>
      <w:r w:rsidR="00F91E50" w:rsidRPr="00FA7B3C">
        <w:rPr>
          <w:rFonts w:ascii="Times New Roman" w:hAnsi="Times New Roman" w:cs="Times New Roman"/>
        </w:rPr>
        <w:t xml:space="preserve"> star</w:t>
      </w:r>
      <w:r w:rsidRPr="00FA7B3C">
        <w:rPr>
          <w:rFonts w:ascii="Times New Roman" w:hAnsi="Times New Roman" w:cs="Times New Roman"/>
        </w:rPr>
        <w:t xml:space="preserve"> </w:t>
      </w:r>
      <w:r w:rsidR="00F91E50" w:rsidRPr="00FA7B3C">
        <w:rPr>
          <w:rFonts w:ascii="Times New Roman" w:hAnsi="Times New Roman" w:cs="Times New Roman"/>
        </w:rPr>
        <w:t xml:space="preserve">one </w:t>
      </w:r>
      <w:r w:rsidRPr="00FA7B3C">
        <w:rPr>
          <w:rFonts w:ascii="Times New Roman" w:hAnsi="Times New Roman" w:cs="Times New Roman"/>
        </w:rPr>
        <w:t xml:space="preserve">on your telephone keypad to raise your hand and join the queue. If you would like to withdraw your </w:t>
      </w:r>
      <w:r w:rsidR="00F91E50" w:rsidRPr="00FA7B3C">
        <w:rPr>
          <w:rFonts w:ascii="Times New Roman" w:hAnsi="Times New Roman" w:cs="Times New Roman"/>
        </w:rPr>
        <w:t>question,</w:t>
      </w:r>
      <w:r w:rsidRPr="00FA7B3C">
        <w:rPr>
          <w:rFonts w:ascii="Times New Roman" w:hAnsi="Times New Roman" w:cs="Times New Roman"/>
        </w:rPr>
        <w:t xml:space="preserve"> simply press </w:t>
      </w:r>
      <w:r w:rsidR="00F91E50" w:rsidRPr="00FA7B3C">
        <w:rPr>
          <w:rFonts w:ascii="Times New Roman" w:hAnsi="Times New Roman" w:cs="Times New Roman"/>
        </w:rPr>
        <w:t>star one a</w:t>
      </w:r>
      <w:r w:rsidRPr="00FA7B3C">
        <w:rPr>
          <w:rFonts w:ascii="Times New Roman" w:hAnsi="Times New Roman" w:cs="Times New Roman"/>
        </w:rPr>
        <w:t>gain</w:t>
      </w:r>
      <w:r w:rsidR="00F91E50" w:rsidRPr="00FA7B3C">
        <w:rPr>
          <w:rFonts w:ascii="Times New Roman" w:hAnsi="Times New Roman" w:cs="Times New Roman"/>
        </w:rPr>
        <w:t>.</w:t>
      </w:r>
      <w:r w:rsidRPr="00FA7B3C">
        <w:rPr>
          <w:rFonts w:ascii="Times New Roman" w:hAnsi="Times New Roman" w:cs="Times New Roman"/>
        </w:rPr>
        <w:t xml:space="preserve"> </w:t>
      </w:r>
      <w:r w:rsidR="00F91E50" w:rsidRPr="00FA7B3C">
        <w:rPr>
          <w:rFonts w:ascii="Times New Roman" w:hAnsi="Times New Roman" w:cs="Times New Roman"/>
        </w:rPr>
        <w:t>T</w:t>
      </w:r>
      <w:r w:rsidRPr="00FA7B3C">
        <w:rPr>
          <w:rFonts w:ascii="Times New Roman" w:hAnsi="Times New Roman" w:cs="Times New Roman"/>
        </w:rPr>
        <w:t>hank you</w:t>
      </w:r>
      <w:r w:rsidR="00F91E50" w:rsidRPr="00FA7B3C">
        <w:rPr>
          <w:rFonts w:ascii="Times New Roman" w:hAnsi="Times New Roman" w:cs="Times New Roman"/>
        </w:rPr>
        <w:t>.</w:t>
      </w:r>
      <w:r w:rsidRPr="00FA7B3C">
        <w:rPr>
          <w:rFonts w:ascii="Times New Roman" w:hAnsi="Times New Roman" w:cs="Times New Roman"/>
        </w:rPr>
        <w:t xml:space="preserve"> </w:t>
      </w:r>
    </w:p>
    <w:p w14:paraId="7124D753" w14:textId="71066586" w:rsidR="00042EA8" w:rsidRPr="00FA7B3C" w:rsidRDefault="00F91E50" w:rsidP="00FA7B3C">
      <w:pPr>
        <w:ind w:left="2160"/>
        <w:jc w:val="both"/>
        <w:rPr>
          <w:rFonts w:ascii="Times New Roman" w:hAnsi="Times New Roman" w:cs="Times New Roman"/>
        </w:rPr>
      </w:pPr>
      <w:r w:rsidRPr="00FA7B3C">
        <w:rPr>
          <w:rFonts w:ascii="Times New Roman" w:hAnsi="Times New Roman" w:cs="Times New Roman"/>
        </w:rPr>
        <w:t>A</w:t>
      </w:r>
      <w:r w:rsidR="00042EA8" w:rsidRPr="00FA7B3C">
        <w:rPr>
          <w:rFonts w:ascii="Times New Roman" w:hAnsi="Times New Roman" w:cs="Times New Roman"/>
        </w:rPr>
        <w:t>nd your first question comes from the line of Alessandra David with Ashmore. Please go ahead.</w:t>
      </w:r>
    </w:p>
    <w:p w14:paraId="5D0F37BD" w14:textId="77777777" w:rsidR="00FA7B3C" w:rsidRDefault="00042EA8" w:rsidP="00FA7B3C">
      <w:pPr>
        <w:ind w:left="2160" w:hanging="2160"/>
        <w:jc w:val="both"/>
        <w:rPr>
          <w:rFonts w:ascii="Times New Roman" w:hAnsi="Times New Roman" w:cs="Times New Roman"/>
        </w:rPr>
      </w:pPr>
      <w:r w:rsidRPr="00FA7B3C">
        <w:rPr>
          <w:rFonts w:ascii="Times New Roman" w:hAnsi="Times New Roman" w:cs="Times New Roman"/>
          <w:b/>
          <w:bCs/>
        </w:rPr>
        <w:t>Alessandra David:</w:t>
      </w:r>
      <w:r w:rsidR="00FA7B3C">
        <w:rPr>
          <w:rFonts w:ascii="Times New Roman" w:hAnsi="Times New Roman" w:cs="Times New Roman"/>
          <w:b/>
          <w:bCs/>
        </w:rPr>
        <w:tab/>
      </w:r>
      <w:r w:rsidRPr="00FA7B3C">
        <w:rPr>
          <w:rFonts w:ascii="Times New Roman" w:hAnsi="Times New Roman" w:cs="Times New Roman"/>
        </w:rPr>
        <w:t xml:space="preserve">Hi, thank you for </w:t>
      </w:r>
      <w:proofErr w:type="gramStart"/>
      <w:r w:rsidRPr="00FA7B3C">
        <w:rPr>
          <w:rFonts w:ascii="Times New Roman" w:hAnsi="Times New Roman" w:cs="Times New Roman"/>
        </w:rPr>
        <w:t>taking</w:t>
      </w:r>
      <w:proofErr w:type="gramEnd"/>
      <w:r w:rsidRPr="00FA7B3C">
        <w:rPr>
          <w:rFonts w:ascii="Times New Roman" w:hAnsi="Times New Roman" w:cs="Times New Roman"/>
        </w:rPr>
        <w:t xml:space="preserve"> my question</w:t>
      </w:r>
      <w:r w:rsidR="00DF7145" w:rsidRPr="00FA7B3C">
        <w:rPr>
          <w:rFonts w:ascii="Times New Roman" w:hAnsi="Times New Roman" w:cs="Times New Roman"/>
        </w:rPr>
        <w:t>,</w:t>
      </w:r>
      <w:r w:rsidRPr="00FA7B3C">
        <w:rPr>
          <w:rFonts w:ascii="Times New Roman" w:hAnsi="Times New Roman" w:cs="Times New Roman"/>
        </w:rPr>
        <w:t xml:space="preserve"> and </w:t>
      </w:r>
      <w:r w:rsidR="00F91E50" w:rsidRPr="00FA7B3C">
        <w:rPr>
          <w:rFonts w:ascii="Times New Roman" w:hAnsi="Times New Roman" w:cs="Times New Roman"/>
        </w:rPr>
        <w:t>c</w:t>
      </w:r>
      <w:r w:rsidRPr="00FA7B3C">
        <w:rPr>
          <w:rFonts w:ascii="Times New Roman" w:hAnsi="Times New Roman" w:cs="Times New Roman"/>
        </w:rPr>
        <w:t>ongrats on the results for the quarter. My question was just mostly around the new capacity you've added</w:t>
      </w:r>
      <w:r w:rsidR="00460333" w:rsidRPr="00FA7B3C">
        <w:rPr>
          <w:rFonts w:ascii="Times New Roman" w:hAnsi="Times New Roman" w:cs="Times New Roman"/>
        </w:rPr>
        <w:t>,</w:t>
      </w:r>
      <w:r w:rsidRPr="00FA7B3C">
        <w:rPr>
          <w:rFonts w:ascii="Times New Roman" w:hAnsi="Times New Roman" w:cs="Times New Roman"/>
        </w:rPr>
        <w:t xml:space="preserve"> and I was just curious </w:t>
      </w:r>
    </w:p>
    <w:p w14:paraId="6D54F236" w14:textId="77777777" w:rsidR="00FA7B3C" w:rsidRDefault="00FA7B3C" w:rsidP="00FA7B3C">
      <w:pPr>
        <w:ind w:left="2160" w:hanging="2160"/>
        <w:jc w:val="both"/>
        <w:rPr>
          <w:rFonts w:ascii="Times New Roman" w:hAnsi="Times New Roman" w:cs="Times New Roman"/>
        </w:rPr>
      </w:pPr>
    </w:p>
    <w:p w14:paraId="2A9A5F80" w14:textId="2BDA35F6" w:rsidR="00042EA8" w:rsidRPr="00FA7B3C" w:rsidRDefault="00042EA8" w:rsidP="00FA7B3C">
      <w:pPr>
        <w:ind w:left="2160"/>
        <w:jc w:val="both"/>
        <w:rPr>
          <w:rFonts w:ascii="Times New Roman" w:hAnsi="Times New Roman" w:cs="Times New Roman"/>
          <w:b/>
          <w:bCs/>
        </w:rPr>
      </w:pPr>
      <w:r w:rsidRPr="00FA7B3C">
        <w:rPr>
          <w:rFonts w:ascii="Times New Roman" w:hAnsi="Times New Roman" w:cs="Times New Roman"/>
        </w:rPr>
        <w:t>when we can sort of expect this to b</w:t>
      </w:r>
      <w:r w:rsidR="00460333" w:rsidRPr="00FA7B3C">
        <w:rPr>
          <w:rFonts w:ascii="Times New Roman" w:hAnsi="Times New Roman" w:cs="Times New Roman"/>
        </w:rPr>
        <w:t>e</w:t>
      </w:r>
      <w:r w:rsidR="00DF7145" w:rsidRPr="00FA7B3C">
        <w:rPr>
          <w:rFonts w:ascii="Times New Roman" w:hAnsi="Times New Roman" w:cs="Times New Roman"/>
        </w:rPr>
        <w:t>.</w:t>
      </w:r>
      <w:r w:rsidR="00460333" w:rsidRPr="00FA7B3C">
        <w:rPr>
          <w:rFonts w:ascii="Times New Roman" w:hAnsi="Times New Roman" w:cs="Times New Roman"/>
        </w:rPr>
        <w:t xml:space="preserve"> W</w:t>
      </w:r>
      <w:r w:rsidRPr="00FA7B3C">
        <w:rPr>
          <w:rFonts w:ascii="Times New Roman" w:hAnsi="Times New Roman" w:cs="Times New Roman"/>
        </w:rPr>
        <w:t>hen this will be completed</w:t>
      </w:r>
      <w:r w:rsidR="00460333" w:rsidRPr="00FA7B3C">
        <w:rPr>
          <w:rFonts w:ascii="Times New Roman" w:hAnsi="Times New Roman" w:cs="Times New Roman"/>
        </w:rPr>
        <w:t>?</w:t>
      </w:r>
      <w:r w:rsidRPr="00FA7B3C">
        <w:rPr>
          <w:rFonts w:ascii="Times New Roman" w:hAnsi="Times New Roman" w:cs="Times New Roman"/>
        </w:rPr>
        <w:t xml:space="preserve"> </w:t>
      </w:r>
      <w:r w:rsidR="00460333" w:rsidRPr="00FA7B3C">
        <w:rPr>
          <w:rFonts w:ascii="Times New Roman" w:hAnsi="Times New Roman" w:cs="Times New Roman"/>
        </w:rPr>
        <w:t>W</w:t>
      </w:r>
      <w:r w:rsidRPr="00FA7B3C">
        <w:rPr>
          <w:rFonts w:ascii="Times New Roman" w:hAnsi="Times New Roman" w:cs="Times New Roman"/>
        </w:rPr>
        <w:t xml:space="preserve">hen </w:t>
      </w:r>
      <w:r w:rsidR="00DF7145" w:rsidRPr="00FA7B3C">
        <w:rPr>
          <w:rFonts w:ascii="Times New Roman" w:hAnsi="Times New Roman" w:cs="Times New Roman"/>
        </w:rPr>
        <w:t>can we</w:t>
      </w:r>
      <w:r w:rsidRPr="00FA7B3C">
        <w:rPr>
          <w:rFonts w:ascii="Times New Roman" w:hAnsi="Times New Roman" w:cs="Times New Roman"/>
        </w:rPr>
        <w:t xml:space="preserve"> expect to start </w:t>
      </w:r>
      <w:proofErr w:type="gramStart"/>
      <w:r w:rsidRPr="00FA7B3C">
        <w:rPr>
          <w:rFonts w:ascii="Times New Roman" w:hAnsi="Times New Roman" w:cs="Times New Roman"/>
        </w:rPr>
        <w:t>see</w:t>
      </w:r>
      <w:proofErr w:type="gramEnd"/>
      <w:r w:rsidRPr="00FA7B3C">
        <w:rPr>
          <w:rFonts w:ascii="Times New Roman" w:hAnsi="Times New Roman" w:cs="Times New Roman"/>
        </w:rPr>
        <w:t xml:space="preserve"> the earnings from this</w:t>
      </w:r>
      <w:r w:rsidR="00F91E50" w:rsidRPr="00FA7B3C">
        <w:rPr>
          <w:rFonts w:ascii="Times New Roman" w:hAnsi="Times New Roman" w:cs="Times New Roman"/>
        </w:rPr>
        <w:t>?</w:t>
      </w:r>
      <w:r w:rsidRPr="00FA7B3C">
        <w:rPr>
          <w:rFonts w:ascii="Times New Roman" w:hAnsi="Times New Roman" w:cs="Times New Roman"/>
        </w:rPr>
        <w:t xml:space="preserve"> My second question was about</w:t>
      </w:r>
      <w:r w:rsidR="00F91E50" w:rsidRPr="00FA7B3C">
        <w:rPr>
          <w:rFonts w:ascii="Times New Roman" w:hAnsi="Times New Roman" w:cs="Times New Roman"/>
        </w:rPr>
        <w:t>,</w:t>
      </w:r>
      <w:r w:rsidRPr="00FA7B3C">
        <w:rPr>
          <w:rFonts w:ascii="Times New Roman" w:hAnsi="Times New Roman" w:cs="Times New Roman"/>
        </w:rPr>
        <w:t xml:space="preserve"> I guess</w:t>
      </w:r>
      <w:r w:rsidR="00F91E50" w:rsidRPr="00FA7B3C">
        <w:rPr>
          <w:rFonts w:ascii="Times New Roman" w:hAnsi="Times New Roman" w:cs="Times New Roman"/>
        </w:rPr>
        <w:t>,</w:t>
      </w:r>
      <w:r w:rsidRPr="00FA7B3C">
        <w:rPr>
          <w:rFonts w:ascii="Times New Roman" w:hAnsi="Times New Roman" w:cs="Times New Roman"/>
        </w:rPr>
        <w:t xml:space="preserve"> </w:t>
      </w:r>
      <w:r w:rsidR="00460333" w:rsidRPr="00FA7B3C">
        <w:rPr>
          <w:rFonts w:ascii="Times New Roman" w:hAnsi="Times New Roman" w:cs="Times New Roman"/>
        </w:rPr>
        <w:t>a slightly</w:t>
      </w:r>
      <w:r w:rsidRPr="00FA7B3C">
        <w:rPr>
          <w:rFonts w:ascii="Times New Roman" w:hAnsi="Times New Roman" w:cs="Times New Roman"/>
        </w:rPr>
        <w:t xml:space="preserve"> </w:t>
      </w:r>
      <w:proofErr w:type="gramStart"/>
      <w:r w:rsidRPr="00FA7B3C">
        <w:rPr>
          <w:rFonts w:ascii="Times New Roman" w:hAnsi="Times New Roman" w:cs="Times New Roman"/>
        </w:rPr>
        <w:t>more bigger</w:t>
      </w:r>
      <w:proofErr w:type="gramEnd"/>
      <w:r w:rsidRPr="00FA7B3C">
        <w:rPr>
          <w:rFonts w:ascii="Times New Roman" w:hAnsi="Times New Roman" w:cs="Times New Roman"/>
        </w:rPr>
        <w:t xml:space="preserve"> picture about the ambitions you spoke about previously to get to this </w:t>
      </w:r>
      <w:r w:rsidR="00F91E50" w:rsidRPr="00FA7B3C">
        <w:rPr>
          <w:rFonts w:ascii="Times New Roman" w:hAnsi="Times New Roman" w:cs="Times New Roman"/>
        </w:rPr>
        <w:t>50</w:t>
      </w:r>
      <w:r w:rsidRPr="00FA7B3C">
        <w:rPr>
          <w:rFonts w:ascii="Times New Roman" w:hAnsi="Times New Roman" w:cs="Times New Roman"/>
        </w:rPr>
        <w:t xml:space="preserve"> MW goal. I was just curious if there were any more updates on the strategy to arrive at that point. Thank you.</w:t>
      </w:r>
    </w:p>
    <w:p w14:paraId="01E889EE" w14:textId="75FCAB19" w:rsidR="00042EA8" w:rsidRPr="00FA7B3C" w:rsidRDefault="00042EA8" w:rsidP="00FA7B3C">
      <w:pPr>
        <w:ind w:left="2160" w:hanging="2160"/>
        <w:jc w:val="both"/>
        <w:rPr>
          <w:rFonts w:ascii="Times New Roman" w:hAnsi="Times New Roman" w:cs="Times New Roman"/>
          <w:b/>
          <w:bCs/>
        </w:rPr>
      </w:pPr>
      <w:r w:rsidRPr="00FA7B3C">
        <w:rPr>
          <w:rFonts w:ascii="Times New Roman" w:hAnsi="Times New Roman" w:cs="Times New Roman"/>
          <w:b/>
          <w:bCs/>
        </w:rPr>
        <w:t>James Corby:</w:t>
      </w:r>
      <w:r w:rsidR="00FA7B3C">
        <w:rPr>
          <w:rFonts w:ascii="Times New Roman" w:hAnsi="Times New Roman" w:cs="Times New Roman"/>
          <w:b/>
          <w:bCs/>
        </w:rPr>
        <w:tab/>
      </w:r>
      <w:r w:rsidRPr="00FA7B3C">
        <w:rPr>
          <w:rFonts w:ascii="Times New Roman" w:hAnsi="Times New Roman" w:cs="Times New Roman"/>
        </w:rPr>
        <w:t>O</w:t>
      </w:r>
      <w:r w:rsidR="00F91E50" w:rsidRPr="00FA7B3C">
        <w:rPr>
          <w:rFonts w:ascii="Times New Roman" w:hAnsi="Times New Roman" w:cs="Times New Roman"/>
        </w:rPr>
        <w:t>kay</w:t>
      </w:r>
      <w:r w:rsidRPr="00FA7B3C">
        <w:rPr>
          <w:rFonts w:ascii="Times New Roman" w:hAnsi="Times New Roman" w:cs="Times New Roman"/>
        </w:rPr>
        <w:t>. So</w:t>
      </w:r>
      <w:r w:rsidR="00F91E50" w:rsidRPr="00FA7B3C">
        <w:rPr>
          <w:rFonts w:ascii="Times New Roman" w:hAnsi="Times New Roman" w:cs="Times New Roman"/>
        </w:rPr>
        <w:t>,</w:t>
      </w:r>
      <w:r w:rsidRPr="00FA7B3C">
        <w:rPr>
          <w:rFonts w:ascii="Times New Roman" w:hAnsi="Times New Roman" w:cs="Times New Roman"/>
        </w:rPr>
        <w:t xml:space="preserve"> in terms of the expansion</w:t>
      </w:r>
      <w:r w:rsidR="005F33AD" w:rsidRPr="00FA7B3C">
        <w:rPr>
          <w:rFonts w:ascii="Times New Roman" w:hAnsi="Times New Roman" w:cs="Times New Roman"/>
        </w:rPr>
        <w:t>,</w:t>
      </w:r>
      <w:r w:rsidRPr="00FA7B3C">
        <w:rPr>
          <w:rFonts w:ascii="Times New Roman" w:hAnsi="Times New Roman" w:cs="Times New Roman"/>
        </w:rPr>
        <w:t xml:space="preserve"> and when I think I talked about the </w:t>
      </w:r>
      <w:r w:rsidR="00460333" w:rsidRPr="00FA7B3C">
        <w:rPr>
          <w:rFonts w:ascii="Times New Roman" w:hAnsi="Times New Roman" w:cs="Times New Roman"/>
        </w:rPr>
        <w:t>4</w:t>
      </w:r>
      <w:r w:rsidRPr="00FA7B3C">
        <w:rPr>
          <w:rFonts w:ascii="Times New Roman" w:hAnsi="Times New Roman" w:cs="Times New Roman"/>
        </w:rPr>
        <w:t xml:space="preserve"> </w:t>
      </w:r>
      <w:r w:rsidR="00460333" w:rsidRPr="00FA7B3C">
        <w:rPr>
          <w:rFonts w:ascii="Times New Roman" w:hAnsi="Times New Roman" w:cs="Times New Roman"/>
        </w:rPr>
        <w:t>MW</w:t>
      </w:r>
      <w:r w:rsidRPr="00FA7B3C">
        <w:rPr>
          <w:rFonts w:ascii="Times New Roman" w:hAnsi="Times New Roman" w:cs="Times New Roman"/>
        </w:rPr>
        <w:t xml:space="preserve"> for MV4</w:t>
      </w:r>
      <w:r w:rsidR="005F33AD" w:rsidRPr="00FA7B3C">
        <w:rPr>
          <w:rFonts w:ascii="Times New Roman" w:hAnsi="Times New Roman" w:cs="Times New Roman"/>
        </w:rPr>
        <w:t xml:space="preserve"> </w:t>
      </w:r>
      <w:r w:rsidRPr="00FA7B3C">
        <w:rPr>
          <w:rFonts w:ascii="Times New Roman" w:hAnsi="Times New Roman" w:cs="Times New Roman"/>
        </w:rPr>
        <w:t>starting in Q4 this year and MV6 starting in H1, we've given direction</w:t>
      </w:r>
      <w:r w:rsidR="00460333" w:rsidRPr="00FA7B3C">
        <w:rPr>
          <w:rFonts w:ascii="Times New Roman" w:hAnsi="Times New Roman" w:cs="Times New Roman"/>
        </w:rPr>
        <w:t xml:space="preserve"> </w:t>
      </w:r>
      <w:r w:rsidR="005F33AD" w:rsidRPr="00FA7B3C">
        <w:rPr>
          <w:rFonts w:ascii="Times New Roman" w:hAnsi="Times New Roman" w:cs="Times New Roman"/>
        </w:rPr>
        <w:t xml:space="preserve">before </w:t>
      </w:r>
      <w:r w:rsidRPr="00FA7B3C">
        <w:rPr>
          <w:rFonts w:ascii="Times New Roman" w:hAnsi="Times New Roman" w:cs="Times New Roman"/>
        </w:rPr>
        <w:t>of a 12 to 18</w:t>
      </w:r>
      <w:r w:rsidR="00460333" w:rsidRPr="00FA7B3C">
        <w:rPr>
          <w:rFonts w:ascii="Times New Roman" w:hAnsi="Times New Roman" w:cs="Times New Roman"/>
        </w:rPr>
        <w:t>-</w:t>
      </w:r>
      <w:r w:rsidRPr="00FA7B3C">
        <w:rPr>
          <w:rFonts w:ascii="Times New Roman" w:hAnsi="Times New Roman" w:cs="Times New Roman"/>
        </w:rPr>
        <w:t>month timeline to put on any additional megawatts</w:t>
      </w:r>
      <w:r w:rsidR="00460333" w:rsidRPr="00FA7B3C">
        <w:rPr>
          <w:rFonts w:ascii="Times New Roman" w:hAnsi="Times New Roman" w:cs="Times New Roman"/>
        </w:rPr>
        <w:t>.</w:t>
      </w:r>
      <w:r w:rsidRPr="00FA7B3C">
        <w:rPr>
          <w:rFonts w:ascii="Times New Roman" w:hAnsi="Times New Roman" w:cs="Times New Roman"/>
        </w:rPr>
        <w:t xml:space="preserve"> </w:t>
      </w:r>
      <w:r w:rsidR="00460333" w:rsidRPr="00FA7B3C">
        <w:rPr>
          <w:rFonts w:ascii="Times New Roman" w:hAnsi="Times New Roman" w:cs="Times New Roman"/>
        </w:rPr>
        <w:t>O</w:t>
      </w:r>
      <w:r w:rsidRPr="00FA7B3C">
        <w:rPr>
          <w:rFonts w:ascii="Times New Roman" w:hAnsi="Times New Roman" w:cs="Times New Roman"/>
        </w:rPr>
        <w:t>bviously</w:t>
      </w:r>
      <w:r w:rsidR="00460333" w:rsidRPr="00FA7B3C">
        <w:rPr>
          <w:rFonts w:ascii="Times New Roman" w:hAnsi="Times New Roman" w:cs="Times New Roman"/>
        </w:rPr>
        <w:t>,</w:t>
      </w:r>
      <w:r w:rsidRPr="00FA7B3C">
        <w:rPr>
          <w:rFonts w:ascii="Times New Roman" w:hAnsi="Times New Roman" w:cs="Times New Roman"/>
        </w:rPr>
        <w:t xml:space="preserve"> we will try and accelerate that as much as</w:t>
      </w:r>
      <w:r w:rsidR="00460333" w:rsidRPr="00FA7B3C">
        <w:rPr>
          <w:rFonts w:ascii="Times New Roman" w:hAnsi="Times New Roman" w:cs="Times New Roman"/>
        </w:rPr>
        <w:t xml:space="preserve"> p</w:t>
      </w:r>
      <w:r w:rsidRPr="00FA7B3C">
        <w:rPr>
          <w:rFonts w:ascii="Times New Roman" w:hAnsi="Times New Roman" w:cs="Times New Roman"/>
        </w:rPr>
        <w:t>ossible</w:t>
      </w:r>
      <w:r w:rsidR="00460333" w:rsidRPr="00FA7B3C">
        <w:rPr>
          <w:rFonts w:ascii="Times New Roman" w:hAnsi="Times New Roman" w:cs="Times New Roman"/>
        </w:rPr>
        <w:t>.</w:t>
      </w:r>
      <w:r w:rsidRPr="00FA7B3C">
        <w:rPr>
          <w:rFonts w:ascii="Times New Roman" w:hAnsi="Times New Roman" w:cs="Times New Roman"/>
        </w:rPr>
        <w:t xml:space="preserve"> </w:t>
      </w:r>
      <w:r w:rsidR="00460333" w:rsidRPr="00FA7B3C">
        <w:rPr>
          <w:rFonts w:ascii="Times New Roman" w:hAnsi="Times New Roman" w:cs="Times New Roman"/>
        </w:rPr>
        <w:t>I</w:t>
      </w:r>
      <w:r w:rsidRPr="00FA7B3C">
        <w:rPr>
          <w:rFonts w:ascii="Times New Roman" w:hAnsi="Times New Roman" w:cs="Times New Roman"/>
        </w:rPr>
        <w:t>n terms of the 50 MW goal</w:t>
      </w:r>
      <w:r w:rsidR="00460333" w:rsidRPr="00FA7B3C">
        <w:rPr>
          <w:rFonts w:ascii="Times New Roman" w:hAnsi="Times New Roman" w:cs="Times New Roman"/>
        </w:rPr>
        <w:t>, t</w:t>
      </w:r>
      <w:r w:rsidRPr="00FA7B3C">
        <w:rPr>
          <w:rFonts w:ascii="Times New Roman" w:hAnsi="Times New Roman" w:cs="Times New Roman"/>
        </w:rPr>
        <w:t xml:space="preserve">hat's still very much </w:t>
      </w:r>
      <w:r w:rsidR="005F33AD" w:rsidRPr="00FA7B3C">
        <w:rPr>
          <w:rFonts w:ascii="Times New Roman" w:hAnsi="Times New Roman" w:cs="Times New Roman"/>
        </w:rPr>
        <w:t xml:space="preserve">in </w:t>
      </w:r>
      <w:r w:rsidRPr="00FA7B3C">
        <w:rPr>
          <w:rFonts w:ascii="Times New Roman" w:hAnsi="Times New Roman" w:cs="Times New Roman"/>
        </w:rPr>
        <w:t xml:space="preserve">the pipeline that we have in our records </w:t>
      </w:r>
      <w:proofErr w:type="gramStart"/>
      <w:r w:rsidRPr="00FA7B3C">
        <w:rPr>
          <w:rFonts w:ascii="Times New Roman" w:hAnsi="Times New Roman" w:cs="Times New Roman"/>
        </w:rPr>
        <w:t>at the moment</w:t>
      </w:r>
      <w:proofErr w:type="gramEnd"/>
      <w:r w:rsidR="00401533" w:rsidRPr="00FA7B3C">
        <w:rPr>
          <w:rFonts w:ascii="Times New Roman" w:hAnsi="Times New Roman" w:cs="Times New Roman"/>
        </w:rPr>
        <w:t>,</w:t>
      </w:r>
      <w:r w:rsidRPr="00FA7B3C">
        <w:rPr>
          <w:rFonts w:ascii="Times New Roman" w:hAnsi="Times New Roman" w:cs="Times New Roman"/>
        </w:rPr>
        <w:t xml:space="preserve"> and we'll give a little bit more information around that</w:t>
      </w:r>
      <w:r w:rsidR="00401533" w:rsidRPr="00FA7B3C">
        <w:rPr>
          <w:rFonts w:ascii="Times New Roman" w:hAnsi="Times New Roman" w:cs="Times New Roman"/>
        </w:rPr>
        <w:t>,</w:t>
      </w:r>
      <w:r w:rsidRPr="00FA7B3C">
        <w:rPr>
          <w:rFonts w:ascii="Times New Roman" w:hAnsi="Times New Roman" w:cs="Times New Roman"/>
        </w:rPr>
        <w:t xml:space="preserve"> I think</w:t>
      </w:r>
      <w:r w:rsidR="00401533" w:rsidRPr="00FA7B3C">
        <w:rPr>
          <w:rFonts w:ascii="Times New Roman" w:hAnsi="Times New Roman" w:cs="Times New Roman"/>
        </w:rPr>
        <w:t>,</w:t>
      </w:r>
      <w:r w:rsidRPr="00FA7B3C">
        <w:rPr>
          <w:rFonts w:ascii="Times New Roman" w:hAnsi="Times New Roman" w:cs="Times New Roman"/>
        </w:rPr>
        <w:t xml:space="preserve"> during the </w:t>
      </w:r>
      <w:r w:rsidR="005F33AD" w:rsidRPr="00FA7B3C">
        <w:rPr>
          <w:rFonts w:ascii="Times New Roman" w:hAnsi="Times New Roman" w:cs="Times New Roman"/>
        </w:rPr>
        <w:t>year-end call in</w:t>
      </w:r>
      <w:r w:rsidRPr="00FA7B3C">
        <w:rPr>
          <w:rFonts w:ascii="Times New Roman" w:hAnsi="Times New Roman" w:cs="Times New Roman"/>
        </w:rPr>
        <w:t xml:space="preserve"> terms of the strategic direction, but that definitely still continues.</w:t>
      </w:r>
    </w:p>
    <w:p w14:paraId="0D37E3A4" w14:textId="2725D2E9" w:rsidR="00042EA8" w:rsidRPr="00FA7B3C" w:rsidRDefault="00042EA8" w:rsidP="00FA7B3C">
      <w:pPr>
        <w:ind w:left="2160" w:hanging="2160"/>
        <w:jc w:val="both"/>
        <w:rPr>
          <w:rFonts w:ascii="Times New Roman" w:hAnsi="Times New Roman" w:cs="Times New Roman"/>
          <w:b/>
          <w:bCs/>
        </w:rPr>
      </w:pPr>
      <w:r w:rsidRPr="00FA7B3C">
        <w:rPr>
          <w:rFonts w:ascii="Times New Roman" w:hAnsi="Times New Roman" w:cs="Times New Roman"/>
          <w:b/>
          <w:bCs/>
        </w:rPr>
        <w:t>Operator:</w:t>
      </w:r>
      <w:r w:rsidR="00FA7B3C">
        <w:rPr>
          <w:rFonts w:ascii="Times New Roman" w:hAnsi="Times New Roman" w:cs="Times New Roman"/>
          <w:b/>
          <w:bCs/>
        </w:rPr>
        <w:tab/>
      </w:r>
      <w:r w:rsidRPr="00FA7B3C">
        <w:rPr>
          <w:rFonts w:ascii="Times New Roman" w:hAnsi="Times New Roman" w:cs="Times New Roman"/>
        </w:rPr>
        <w:t xml:space="preserve">Your next question comes from the line of </w:t>
      </w:r>
      <w:r w:rsidR="00F91E50" w:rsidRPr="00FA7B3C">
        <w:rPr>
          <w:rFonts w:ascii="Times New Roman" w:hAnsi="Times New Roman" w:cs="Times New Roman"/>
        </w:rPr>
        <w:t xml:space="preserve">Gus </w:t>
      </w:r>
      <w:proofErr w:type="spellStart"/>
      <w:r w:rsidR="00F91E50" w:rsidRPr="00FA7B3C">
        <w:rPr>
          <w:rFonts w:ascii="Times New Roman" w:hAnsi="Times New Roman" w:cs="Times New Roman"/>
        </w:rPr>
        <w:t>Chehayeb</w:t>
      </w:r>
      <w:proofErr w:type="spellEnd"/>
      <w:r w:rsidRPr="00FA7B3C">
        <w:rPr>
          <w:rFonts w:ascii="Times New Roman" w:hAnsi="Times New Roman" w:cs="Times New Roman"/>
        </w:rPr>
        <w:t xml:space="preserve"> with San</w:t>
      </w:r>
      <w:r w:rsidR="00F91E50" w:rsidRPr="00FA7B3C">
        <w:rPr>
          <w:rFonts w:ascii="Times New Roman" w:hAnsi="Times New Roman" w:cs="Times New Roman"/>
        </w:rPr>
        <w:t>c</w:t>
      </w:r>
      <w:r w:rsidRPr="00FA7B3C">
        <w:rPr>
          <w:rFonts w:ascii="Times New Roman" w:hAnsi="Times New Roman" w:cs="Times New Roman"/>
        </w:rPr>
        <w:t>ta Capital. Please go ahead.</w:t>
      </w:r>
    </w:p>
    <w:p w14:paraId="01F2015F" w14:textId="643A372C" w:rsidR="00042EA8" w:rsidRPr="00FA7B3C" w:rsidRDefault="00042EA8" w:rsidP="00FA7B3C">
      <w:pPr>
        <w:ind w:left="2160" w:hanging="2160"/>
        <w:jc w:val="both"/>
        <w:rPr>
          <w:rFonts w:ascii="Times New Roman" w:hAnsi="Times New Roman" w:cs="Times New Roman"/>
          <w:b/>
          <w:bCs/>
        </w:rPr>
      </w:pPr>
      <w:r w:rsidRPr="00FA7B3C">
        <w:rPr>
          <w:rFonts w:ascii="Times New Roman" w:hAnsi="Times New Roman" w:cs="Times New Roman"/>
          <w:b/>
          <w:bCs/>
        </w:rPr>
        <w:t xml:space="preserve">Gus </w:t>
      </w:r>
      <w:proofErr w:type="spellStart"/>
      <w:r w:rsidRPr="00FA7B3C">
        <w:rPr>
          <w:rFonts w:ascii="Times New Roman" w:hAnsi="Times New Roman" w:cs="Times New Roman"/>
          <w:b/>
          <w:bCs/>
        </w:rPr>
        <w:t>Chehayeb</w:t>
      </w:r>
      <w:proofErr w:type="spellEnd"/>
      <w:r w:rsidRPr="00FA7B3C">
        <w:rPr>
          <w:rFonts w:ascii="Times New Roman" w:hAnsi="Times New Roman" w:cs="Times New Roman"/>
          <w:b/>
          <w:bCs/>
        </w:rPr>
        <w:t>:</w:t>
      </w:r>
      <w:r w:rsidR="00FA7B3C">
        <w:rPr>
          <w:rFonts w:ascii="Times New Roman" w:hAnsi="Times New Roman" w:cs="Times New Roman"/>
          <w:b/>
          <w:bCs/>
        </w:rPr>
        <w:tab/>
      </w:r>
      <w:r w:rsidRPr="00FA7B3C">
        <w:rPr>
          <w:rFonts w:ascii="Times New Roman" w:hAnsi="Times New Roman" w:cs="Times New Roman"/>
        </w:rPr>
        <w:t xml:space="preserve">Yeah, thank you. </w:t>
      </w:r>
      <w:r w:rsidR="002F00E2" w:rsidRPr="00FA7B3C">
        <w:rPr>
          <w:rFonts w:ascii="Times New Roman" w:hAnsi="Times New Roman" w:cs="Times New Roman"/>
        </w:rPr>
        <w:t>Hi</w:t>
      </w:r>
      <w:r w:rsidRPr="00FA7B3C">
        <w:rPr>
          <w:rFonts w:ascii="Times New Roman" w:hAnsi="Times New Roman" w:cs="Times New Roman"/>
        </w:rPr>
        <w:t xml:space="preserve"> James</w:t>
      </w:r>
      <w:r w:rsidR="00401533" w:rsidRPr="00FA7B3C">
        <w:rPr>
          <w:rFonts w:ascii="Times New Roman" w:hAnsi="Times New Roman" w:cs="Times New Roman"/>
        </w:rPr>
        <w:t xml:space="preserve"> a</w:t>
      </w:r>
      <w:r w:rsidRPr="00FA7B3C">
        <w:rPr>
          <w:rFonts w:ascii="Times New Roman" w:hAnsi="Times New Roman" w:cs="Times New Roman"/>
        </w:rPr>
        <w:t xml:space="preserve">nd </w:t>
      </w:r>
      <w:r w:rsidR="00401533" w:rsidRPr="00FA7B3C">
        <w:rPr>
          <w:rFonts w:ascii="Times New Roman" w:hAnsi="Times New Roman" w:cs="Times New Roman"/>
        </w:rPr>
        <w:t>Yaman</w:t>
      </w:r>
      <w:r w:rsidRPr="00FA7B3C">
        <w:rPr>
          <w:rFonts w:ascii="Times New Roman" w:hAnsi="Times New Roman" w:cs="Times New Roman"/>
        </w:rPr>
        <w:t xml:space="preserve">. Thank you. Thank </w:t>
      </w:r>
      <w:r w:rsidR="005C28B8" w:rsidRPr="00FA7B3C">
        <w:rPr>
          <w:rFonts w:ascii="Times New Roman" w:hAnsi="Times New Roman" w:cs="Times New Roman"/>
        </w:rPr>
        <w:t>you, guys</w:t>
      </w:r>
      <w:r w:rsidR="00401533" w:rsidRPr="00FA7B3C">
        <w:rPr>
          <w:rFonts w:ascii="Times New Roman" w:hAnsi="Times New Roman" w:cs="Times New Roman"/>
        </w:rPr>
        <w:t>,</w:t>
      </w:r>
      <w:r w:rsidRPr="00FA7B3C">
        <w:rPr>
          <w:rFonts w:ascii="Times New Roman" w:hAnsi="Times New Roman" w:cs="Times New Roman"/>
        </w:rPr>
        <w:t xml:space="preserve"> for the call. I wanted to follow up quickly on the last question</w:t>
      </w:r>
      <w:r w:rsidR="005F33AD" w:rsidRPr="00FA7B3C">
        <w:rPr>
          <w:rFonts w:ascii="Times New Roman" w:hAnsi="Times New Roman" w:cs="Times New Roman"/>
        </w:rPr>
        <w:t>.</w:t>
      </w:r>
      <w:r w:rsidRPr="00FA7B3C">
        <w:rPr>
          <w:rFonts w:ascii="Times New Roman" w:hAnsi="Times New Roman" w:cs="Times New Roman"/>
        </w:rPr>
        <w:t xml:space="preserve"> </w:t>
      </w:r>
      <w:r w:rsidR="005F33AD" w:rsidRPr="00FA7B3C">
        <w:rPr>
          <w:rFonts w:ascii="Times New Roman" w:hAnsi="Times New Roman" w:cs="Times New Roman"/>
        </w:rPr>
        <w:t>I</w:t>
      </w:r>
      <w:r w:rsidRPr="00FA7B3C">
        <w:rPr>
          <w:rFonts w:ascii="Times New Roman" w:hAnsi="Times New Roman" w:cs="Times New Roman"/>
        </w:rPr>
        <w:t xml:space="preserve">n respect to the MW that was added in the last couple of months that took you to the higher capacity utilization. When will revenue </w:t>
      </w:r>
      <w:r w:rsidR="002F00E2" w:rsidRPr="00FA7B3C">
        <w:rPr>
          <w:rFonts w:ascii="Times New Roman" w:hAnsi="Times New Roman" w:cs="Times New Roman"/>
        </w:rPr>
        <w:t>starts</w:t>
      </w:r>
      <w:r w:rsidRPr="00FA7B3C">
        <w:rPr>
          <w:rFonts w:ascii="Times New Roman" w:hAnsi="Times New Roman" w:cs="Times New Roman"/>
        </w:rPr>
        <w:t xml:space="preserve"> to accrue on that most recent</w:t>
      </w:r>
      <w:r w:rsidR="00401533" w:rsidRPr="00FA7B3C">
        <w:rPr>
          <w:rFonts w:ascii="Times New Roman" w:hAnsi="Times New Roman" w:cs="Times New Roman"/>
        </w:rPr>
        <w:t xml:space="preserve"> </w:t>
      </w:r>
      <w:r w:rsidR="002F00E2" w:rsidRPr="00FA7B3C">
        <w:rPr>
          <w:rFonts w:ascii="Times New Roman" w:hAnsi="Times New Roman" w:cs="Times New Roman"/>
        </w:rPr>
        <w:t>contract</w:t>
      </w:r>
      <w:r w:rsidRPr="00FA7B3C">
        <w:rPr>
          <w:rFonts w:ascii="Times New Roman" w:hAnsi="Times New Roman" w:cs="Times New Roman"/>
        </w:rPr>
        <w:t xml:space="preserve"> for a</w:t>
      </w:r>
      <w:r w:rsidR="00401533" w:rsidRPr="00FA7B3C">
        <w:rPr>
          <w:rFonts w:ascii="Times New Roman" w:hAnsi="Times New Roman" w:cs="Times New Roman"/>
        </w:rPr>
        <w:t xml:space="preserve"> 1</w:t>
      </w:r>
      <w:r w:rsidRPr="00FA7B3C">
        <w:rPr>
          <w:rFonts w:ascii="Times New Roman" w:hAnsi="Times New Roman" w:cs="Times New Roman"/>
        </w:rPr>
        <w:t xml:space="preserve"> MW</w:t>
      </w:r>
      <w:r w:rsidR="00401533" w:rsidRPr="00FA7B3C">
        <w:rPr>
          <w:rFonts w:ascii="Times New Roman" w:hAnsi="Times New Roman" w:cs="Times New Roman"/>
        </w:rPr>
        <w:t>,</w:t>
      </w:r>
      <w:r w:rsidRPr="00FA7B3C">
        <w:rPr>
          <w:rFonts w:ascii="Times New Roman" w:hAnsi="Times New Roman" w:cs="Times New Roman"/>
        </w:rPr>
        <w:t xml:space="preserve"> please</w:t>
      </w:r>
      <w:r w:rsidR="00401533" w:rsidRPr="00FA7B3C">
        <w:rPr>
          <w:rFonts w:ascii="Times New Roman" w:hAnsi="Times New Roman" w:cs="Times New Roman"/>
        </w:rPr>
        <w:t>?</w:t>
      </w:r>
    </w:p>
    <w:p w14:paraId="65632A01" w14:textId="60AD96ED" w:rsidR="00042EA8" w:rsidRPr="00FA7B3C" w:rsidRDefault="00042EA8" w:rsidP="00FA7B3C">
      <w:pPr>
        <w:jc w:val="both"/>
        <w:rPr>
          <w:rFonts w:ascii="Times New Roman" w:hAnsi="Times New Roman" w:cs="Times New Roman"/>
          <w:b/>
          <w:bCs/>
        </w:rPr>
      </w:pPr>
      <w:r w:rsidRPr="00FA7B3C">
        <w:rPr>
          <w:rFonts w:ascii="Times New Roman" w:hAnsi="Times New Roman" w:cs="Times New Roman"/>
          <w:b/>
          <w:bCs/>
        </w:rPr>
        <w:t>James Corby:</w:t>
      </w:r>
      <w:r w:rsidR="00FA7B3C">
        <w:rPr>
          <w:rFonts w:ascii="Times New Roman" w:hAnsi="Times New Roman" w:cs="Times New Roman"/>
          <w:b/>
          <w:bCs/>
        </w:rPr>
        <w:tab/>
      </w:r>
      <w:r w:rsidR="00FA7B3C">
        <w:rPr>
          <w:rFonts w:ascii="Times New Roman" w:hAnsi="Times New Roman" w:cs="Times New Roman"/>
          <w:b/>
          <w:bCs/>
        </w:rPr>
        <w:tab/>
      </w:r>
      <w:r w:rsidRPr="00FA7B3C">
        <w:rPr>
          <w:rFonts w:ascii="Times New Roman" w:hAnsi="Times New Roman" w:cs="Times New Roman"/>
        </w:rPr>
        <w:t>Hi Gus, it will start in Q4.</w:t>
      </w:r>
    </w:p>
    <w:p w14:paraId="0571C222" w14:textId="26149B48" w:rsidR="00042EA8" w:rsidRPr="00FA7B3C" w:rsidRDefault="00042EA8" w:rsidP="00FA7B3C">
      <w:pPr>
        <w:ind w:left="2160" w:hanging="2160"/>
        <w:jc w:val="both"/>
        <w:rPr>
          <w:rFonts w:ascii="Times New Roman" w:hAnsi="Times New Roman" w:cs="Times New Roman"/>
          <w:b/>
          <w:bCs/>
        </w:rPr>
      </w:pPr>
      <w:r w:rsidRPr="00FA7B3C">
        <w:rPr>
          <w:rFonts w:ascii="Times New Roman" w:hAnsi="Times New Roman" w:cs="Times New Roman"/>
          <w:b/>
          <w:bCs/>
        </w:rPr>
        <w:t xml:space="preserve">Gus </w:t>
      </w:r>
      <w:proofErr w:type="spellStart"/>
      <w:r w:rsidRPr="00FA7B3C">
        <w:rPr>
          <w:rFonts w:ascii="Times New Roman" w:hAnsi="Times New Roman" w:cs="Times New Roman"/>
          <w:b/>
          <w:bCs/>
        </w:rPr>
        <w:t>Chehayeb</w:t>
      </w:r>
      <w:proofErr w:type="spellEnd"/>
      <w:r w:rsidRPr="00FA7B3C">
        <w:rPr>
          <w:rFonts w:ascii="Times New Roman" w:hAnsi="Times New Roman" w:cs="Times New Roman"/>
          <w:b/>
          <w:bCs/>
        </w:rPr>
        <w:t>:</w:t>
      </w:r>
      <w:r w:rsidR="00FA7B3C">
        <w:rPr>
          <w:rFonts w:ascii="Times New Roman" w:hAnsi="Times New Roman" w:cs="Times New Roman"/>
          <w:b/>
          <w:bCs/>
        </w:rPr>
        <w:tab/>
      </w:r>
      <w:r w:rsidRPr="00FA7B3C">
        <w:rPr>
          <w:rFonts w:ascii="Times New Roman" w:hAnsi="Times New Roman" w:cs="Times New Roman"/>
        </w:rPr>
        <w:t xml:space="preserve">Understood. Thanks </w:t>
      </w:r>
      <w:r w:rsidR="005F33AD" w:rsidRPr="00FA7B3C">
        <w:rPr>
          <w:rFonts w:ascii="Times New Roman" w:hAnsi="Times New Roman" w:cs="Times New Roman"/>
        </w:rPr>
        <w:t>for</w:t>
      </w:r>
      <w:r w:rsidRPr="00FA7B3C">
        <w:rPr>
          <w:rFonts w:ascii="Times New Roman" w:hAnsi="Times New Roman" w:cs="Times New Roman"/>
        </w:rPr>
        <w:t xml:space="preserve"> that, James</w:t>
      </w:r>
      <w:r w:rsidR="00401533" w:rsidRPr="00FA7B3C">
        <w:rPr>
          <w:rFonts w:ascii="Times New Roman" w:hAnsi="Times New Roman" w:cs="Times New Roman"/>
        </w:rPr>
        <w:t>.</w:t>
      </w:r>
      <w:r w:rsidRPr="00FA7B3C">
        <w:rPr>
          <w:rFonts w:ascii="Times New Roman" w:hAnsi="Times New Roman" w:cs="Times New Roman"/>
        </w:rPr>
        <w:t xml:space="preserve"> </w:t>
      </w:r>
      <w:r w:rsidR="00401533" w:rsidRPr="00FA7B3C">
        <w:rPr>
          <w:rFonts w:ascii="Times New Roman" w:hAnsi="Times New Roman" w:cs="Times New Roman"/>
        </w:rPr>
        <w:t>A</w:t>
      </w:r>
      <w:r w:rsidRPr="00FA7B3C">
        <w:rPr>
          <w:rFonts w:ascii="Times New Roman" w:hAnsi="Times New Roman" w:cs="Times New Roman"/>
        </w:rPr>
        <w:t>nd I know you mentioned that you're starting to build</w:t>
      </w:r>
      <w:r w:rsidR="005F33AD" w:rsidRPr="00FA7B3C">
        <w:rPr>
          <w:rFonts w:ascii="Times New Roman" w:hAnsi="Times New Roman" w:cs="Times New Roman"/>
        </w:rPr>
        <w:t>-</w:t>
      </w:r>
      <w:r w:rsidRPr="00FA7B3C">
        <w:rPr>
          <w:rFonts w:ascii="Times New Roman" w:hAnsi="Times New Roman" w:cs="Times New Roman"/>
        </w:rPr>
        <w:t xml:space="preserve">out as well in Q4 for the MV4 expansion, which is roughly 4 </w:t>
      </w:r>
      <w:r w:rsidR="00401533" w:rsidRPr="00FA7B3C">
        <w:rPr>
          <w:rFonts w:ascii="Times New Roman" w:hAnsi="Times New Roman" w:cs="Times New Roman"/>
        </w:rPr>
        <w:t>MW</w:t>
      </w:r>
      <w:r w:rsidRPr="00FA7B3C">
        <w:rPr>
          <w:rFonts w:ascii="Times New Roman" w:hAnsi="Times New Roman" w:cs="Times New Roman"/>
        </w:rPr>
        <w:t>. And you mentioned that in the first half of next year</w:t>
      </w:r>
      <w:r w:rsidR="00401533" w:rsidRPr="00FA7B3C">
        <w:rPr>
          <w:rFonts w:ascii="Times New Roman" w:hAnsi="Times New Roman" w:cs="Times New Roman"/>
        </w:rPr>
        <w:t xml:space="preserve"> w</w:t>
      </w:r>
      <w:r w:rsidRPr="00FA7B3C">
        <w:rPr>
          <w:rFonts w:ascii="Times New Roman" w:hAnsi="Times New Roman" w:cs="Times New Roman"/>
        </w:rPr>
        <w:t>ill be also starting the build</w:t>
      </w:r>
      <w:r w:rsidR="005F33AD" w:rsidRPr="00FA7B3C">
        <w:rPr>
          <w:rFonts w:ascii="Times New Roman" w:hAnsi="Times New Roman" w:cs="Times New Roman"/>
        </w:rPr>
        <w:t>-</w:t>
      </w:r>
      <w:r w:rsidRPr="00FA7B3C">
        <w:rPr>
          <w:rFonts w:ascii="Times New Roman" w:hAnsi="Times New Roman" w:cs="Times New Roman"/>
        </w:rPr>
        <w:t>out for MV6. Are you in a position now to give us an impression of the size of that build</w:t>
      </w:r>
      <w:r w:rsidR="005F33AD" w:rsidRPr="00FA7B3C">
        <w:rPr>
          <w:rFonts w:ascii="Times New Roman" w:hAnsi="Times New Roman" w:cs="Times New Roman"/>
        </w:rPr>
        <w:t>-out</w:t>
      </w:r>
      <w:r w:rsidRPr="00FA7B3C">
        <w:rPr>
          <w:rFonts w:ascii="Times New Roman" w:hAnsi="Times New Roman" w:cs="Times New Roman"/>
        </w:rPr>
        <w:t xml:space="preserve"> for M</w:t>
      </w:r>
      <w:r w:rsidR="00401533" w:rsidRPr="00FA7B3C">
        <w:rPr>
          <w:rFonts w:ascii="Times New Roman" w:hAnsi="Times New Roman" w:cs="Times New Roman"/>
        </w:rPr>
        <w:t>V</w:t>
      </w:r>
      <w:r w:rsidRPr="00FA7B3C">
        <w:rPr>
          <w:rFonts w:ascii="Times New Roman" w:hAnsi="Times New Roman" w:cs="Times New Roman"/>
        </w:rPr>
        <w:t>6 in terms of megawatts?</w:t>
      </w:r>
    </w:p>
    <w:p w14:paraId="1567A6A8" w14:textId="1498C43A" w:rsidR="00042EA8" w:rsidRPr="00FA7B3C" w:rsidRDefault="00042EA8" w:rsidP="00FA7B3C">
      <w:pPr>
        <w:jc w:val="both"/>
        <w:rPr>
          <w:rFonts w:ascii="Times New Roman" w:hAnsi="Times New Roman" w:cs="Times New Roman"/>
          <w:b/>
          <w:bCs/>
        </w:rPr>
      </w:pPr>
      <w:r w:rsidRPr="00FA7B3C">
        <w:rPr>
          <w:rFonts w:ascii="Times New Roman" w:hAnsi="Times New Roman" w:cs="Times New Roman"/>
          <w:b/>
          <w:bCs/>
        </w:rPr>
        <w:t>James Corby:</w:t>
      </w:r>
      <w:r w:rsidR="00FA7B3C">
        <w:rPr>
          <w:rFonts w:ascii="Times New Roman" w:hAnsi="Times New Roman" w:cs="Times New Roman"/>
          <w:b/>
          <w:bCs/>
        </w:rPr>
        <w:tab/>
      </w:r>
      <w:r w:rsidR="00FA7B3C">
        <w:rPr>
          <w:rFonts w:ascii="Times New Roman" w:hAnsi="Times New Roman" w:cs="Times New Roman"/>
          <w:b/>
          <w:bCs/>
        </w:rPr>
        <w:tab/>
      </w:r>
      <w:r w:rsidRPr="00FA7B3C">
        <w:rPr>
          <w:rFonts w:ascii="Times New Roman" w:hAnsi="Times New Roman" w:cs="Times New Roman"/>
        </w:rPr>
        <w:t>I think the range is going to be between 6 and 24 megawatts.</w:t>
      </w:r>
    </w:p>
    <w:p w14:paraId="45D57A1B" w14:textId="512E0FF8" w:rsidR="00042EA8" w:rsidRPr="00FA7B3C" w:rsidRDefault="00042EA8" w:rsidP="00FA7B3C">
      <w:pPr>
        <w:ind w:left="2160" w:hanging="2160"/>
        <w:jc w:val="both"/>
        <w:rPr>
          <w:rFonts w:ascii="Times New Roman" w:hAnsi="Times New Roman" w:cs="Times New Roman"/>
          <w:b/>
          <w:bCs/>
        </w:rPr>
      </w:pPr>
      <w:r w:rsidRPr="00FA7B3C">
        <w:rPr>
          <w:rFonts w:ascii="Times New Roman" w:hAnsi="Times New Roman" w:cs="Times New Roman"/>
          <w:b/>
          <w:bCs/>
        </w:rPr>
        <w:t xml:space="preserve">Gus </w:t>
      </w:r>
      <w:proofErr w:type="spellStart"/>
      <w:r w:rsidRPr="00FA7B3C">
        <w:rPr>
          <w:rFonts w:ascii="Times New Roman" w:hAnsi="Times New Roman" w:cs="Times New Roman"/>
          <w:b/>
          <w:bCs/>
        </w:rPr>
        <w:t>Chehayeb</w:t>
      </w:r>
      <w:proofErr w:type="spellEnd"/>
      <w:r w:rsidRPr="00FA7B3C">
        <w:rPr>
          <w:rFonts w:ascii="Times New Roman" w:hAnsi="Times New Roman" w:cs="Times New Roman"/>
          <w:b/>
          <w:bCs/>
        </w:rPr>
        <w:t>:</w:t>
      </w:r>
      <w:r w:rsidR="00FA7B3C">
        <w:rPr>
          <w:rFonts w:ascii="Times New Roman" w:hAnsi="Times New Roman" w:cs="Times New Roman"/>
          <w:b/>
          <w:bCs/>
        </w:rPr>
        <w:tab/>
      </w:r>
      <w:r w:rsidRPr="00FA7B3C">
        <w:rPr>
          <w:rFonts w:ascii="Times New Roman" w:hAnsi="Times New Roman" w:cs="Times New Roman"/>
        </w:rPr>
        <w:t>O</w:t>
      </w:r>
      <w:r w:rsidR="00401533" w:rsidRPr="00FA7B3C">
        <w:rPr>
          <w:rFonts w:ascii="Times New Roman" w:hAnsi="Times New Roman" w:cs="Times New Roman"/>
        </w:rPr>
        <w:t>kay</w:t>
      </w:r>
      <w:r w:rsidRPr="00FA7B3C">
        <w:rPr>
          <w:rFonts w:ascii="Times New Roman" w:hAnsi="Times New Roman" w:cs="Times New Roman"/>
        </w:rPr>
        <w:t>. And will that be phased in, James</w:t>
      </w:r>
      <w:r w:rsidR="00401533" w:rsidRPr="00FA7B3C">
        <w:rPr>
          <w:rFonts w:ascii="Times New Roman" w:hAnsi="Times New Roman" w:cs="Times New Roman"/>
        </w:rPr>
        <w:t>,</w:t>
      </w:r>
      <w:r w:rsidRPr="00FA7B3C">
        <w:rPr>
          <w:rFonts w:ascii="Times New Roman" w:hAnsi="Times New Roman" w:cs="Times New Roman"/>
        </w:rPr>
        <w:t xml:space="preserve"> or </w:t>
      </w:r>
      <w:r w:rsidR="005F33AD" w:rsidRPr="00FA7B3C">
        <w:rPr>
          <w:rFonts w:ascii="Times New Roman" w:hAnsi="Times New Roman" w:cs="Times New Roman"/>
        </w:rPr>
        <w:t>will</w:t>
      </w:r>
      <w:r w:rsidRPr="00FA7B3C">
        <w:rPr>
          <w:rFonts w:ascii="Times New Roman" w:hAnsi="Times New Roman" w:cs="Times New Roman"/>
        </w:rPr>
        <w:t xml:space="preserve"> it </w:t>
      </w:r>
      <w:r w:rsidR="005F33AD" w:rsidRPr="00FA7B3C">
        <w:rPr>
          <w:rFonts w:ascii="Times New Roman" w:hAnsi="Times New Roman" w:cs="Times New Roman"/>
        </w:rPr>
        <w:t xml:space="preserve">be </w:t>
      </w:r>
      <w:r w:rsidRPr="00FA7B3C">
        <w:rPr>
          <w:rFonts w:ascii="Times New Roman" w:hAnsi="Times New Roman" w:cs="Times New Roman"/>
        </w:rPr>
        <w:t xml:space="preserve">all in one go that you'll bring all that capacity online at once or is it going to be in tranches this </w:t>
      </w:r>
      <w:r w:rsidR="00401533" w:rsidRPr="00FA7B3C">
        <w:rPr>
          <w:rFonts w:ascii="Times New Roman" w:hAnsi="Times New Roman" w:cs="Times New Roman"/>
        </w:rPr>
        <w:t>6</w:t>
      </w:r>
      <w:r w:rsidRPr="00FA7B3C">
        <w:rPr>
          <w:rFonts w:ascii="Times New Roman" w:hAnsi="Times New Roman" w:cs="Times New Roman"/>
        </w:rPr>
        <w:t xml:space="preserve"> to 24?</w:t>
      </w:r>
    </w:p>
    <w:p w14:paraId="662401ED" w14:textId="76DA6C9B" w:rsidR="00042EA8" w:rsidRPr="00FA7B3C" w:rsidRDefault="00042EA8" w:rsidP="00FA7B3C">
      <w:pPr>
        <w:ind w:left="2160" w:hanging="2160"/>
        <w:jc w:val="both"/>
        <w:rPr>
          <w:rFonts w:ascii="Times New Roman" w:hAnsi="Times New Roman" w:cs="Times New Roman"/>
          <w:b/>
          <w:bCs/>
        </w:rPr>
      </w:pPr>
      <w:r w:rsidRPr="00FA7B3C">
        <w:rPr>
          <w:rFonts w:ascii="Times New Roman" w:hAnsi="Times New Roman" w:cs="Times New Roman"/>
          <w:b/>
          <w:bCs/>
        </w:rPr>
        <w:t>James Corby:</w:t>
      </w:r>
      <w:r w:rsidR="00FA7B3C">
        <w:rPr>
          <w:rFonts w:ascii="Times New Roman" w:hAnsi="Times New Roman" w:cs="Times New Roman"/>
          <w:b/>
          <w:bCs/>
        </w:rPr>
        <w:tab/>
      </w:r>
      <w:r w:rsidRPr="00FA7B3C">
        <w:rPr>
          <w:rFonts w:ascii="Times New Roman" w:hAnsi="Times New Roman" w:cs="Times New Roman"/>
        </w:rPr>
        <w:t>It's a difficult question to answer. I think the market dynamics are changing in terms of what the customers are requiring from a technology perspective, but it's likely to be a phased approach in terms of technology. But I still think in terms of the road map that we've previously gone out wit</w:t>
      </w:r>
      <w:r w:rsidR="00401533" w:rsidRPr="00FA7B3C">
        <w:rPr>
          <w:rFonts w:ascii="Times New Roman" w:hAnsi="Times New Roman" w:cs="Times New Roman"/>
        </w:rPr>
        <w:t>h t</w:t>
      </w:r>
      <w:r w:rsidRPr="00FA7B3C">
        <w:rPr>
          <w:rFonts w:ascii="Times New Roman" w:hAnsi="Times New Roman" w:cs="Times New Roman"/>
        </w:rPr>
        <w:t>hat there is no change in the MW plan.</w:t>
      </w:r>
    </w:p>
    <w:p w14:paraId="31D140FF" w14:textId="7E349BF0" w:rsidR="00042EA8" w:rsidRPr="00FA7B3C" w:rsidRDefault="00042EA8" w:rsidP="00FA7B3C">
      <w:pPr>
        <w:ind w:left="2160" w:hanging="2160"/>
        <w:jc w:val="both"/>
        <w:rPr>
          <w:rFonts w:ascii="Times New Roman" w:hAnsi="Times New Roman" w:cs="Times New Roman"/>
          <w:b/>
          <w:bCs/>
        </w:rPr>
      </w:pPr>
      <w:r w:rsidRPr="00FA7B3C">
        <w:rPr>
          <w:rFonts w:ascii="Times New Roman" w:hAnsi="Times New Roman" w:cs="Times New Roman"/>
          <w:b/>
          <w:bCs/>
        </w:rPr>
        <w:t xml:space="preserve">Gus </w:t>
      </w:r>
      <w:proofErr w:type="spellStart"/>
      <w:r w:rsidRPr="00FA7B3C">
        <w:rPr>
          <w:rFonts w:ascii="Times New Roman" w:hAnsi="Times New Roman" w:cs="Times New Roman"/>
          <w:b/>
          <w:bCs/>
        </w:rPr>
        <w:t>Chehayeb</w:t>
      </w:r>
      <w:proofErr w:type="spellEnd"/>
      <w:r w:rsidRPr="00FA7B3C">
        <w:rPr>
          <w:rFonts w:ascii="Times New Roman" w:hAnsi="Times New Roman" w:cs="Times New Roman"/>
          <w:b/>
          <w:bCs/>
        </w:rPr>
        <w:t>:</w:t>
      </w:r>
      <w:r w:rsidR="00FA7B3C">
        <w:rPr>
          <w:rFonts w:ascii="Times New Roman" w:hAnsi="Times New Roman" w:cs="Times New Roman"/>
          <w:b/>
          <w:bCs/>
        </w:rPr>
        <w:tab/>
      </w:r>
      <w:r w:rsidRPr="00FA7B3C">
        <w:rPr>
          <w:rFonts w:ascii="Times New Roman" w:hAnsi="Times New Roman" w:cs="Times New Roman"/>
        </w:rPr>
        <w:t>O</w:t>
      </w:r>
      <w:r w:rsidR="00401533" w:rsidRPr="00FA7B3C">
        <w:rPr>
          <w:rFonts w:ascii="Times New Roman" w:hAnsi="Times New Roman" w:cs="Times New Roman"/>
        </w:rPr>
        <w:t>kay</w:t>
      </w:r>
      <w:r w:rsidRPr="00FA7B3C">
        <w:rPr>
          <w:rFonts w:ascii="Times New Roman" w:hAnsi="Times New Roman" w:cs="Times New Roman"/>
        </w:rPr>
        <w:t xml:space="preserve">. Thanks for that. Are you able to give us an impression of what </w:t>
      </w:r>
      <w:proofErr w:type="spellStart"/>
      <w:r w:rsidRPr="00FA7B3C">
        <w:rPr>
          <w:rFonts w:ascii="Times New Roman" w:hAnsi="Times New Roman" w:cs="Times New Roman"/>
        </w:rPr>
        <w:t>CapEx</w:t>
      </w:r>
      <w:proofErr w:type="spellEnd"/>
      <w:r w:rsidRPr="00FA7B3C">
        <w:rPr>
          <w:rFonts w:ascii="Times New Roman" w:hAnsi="Times New Roman" w:cs="Times New Roman"/>
        </w:rPr>
        <w:t xml:space="preserve"> will look like next year</w:t>
      </w:r>
      <w:r w:rsidR="002F00E2" w:rsidRPr="00FA7B3C">
        <w:rPr>
          <w:rFonts w:ascii="Times New Roman" w:hAnsi="Times New Roman" w:cs="Times New Roman"/>
        </w:rPr>
        <w:t xml:space="preserve"> in</w:t>
      </w:r>
      <w:r w:rsidRPr="00FA7B3C">
        <w:rPr>
          <w:rFonts w:ascii="Times New Roman" w:hAnsi="Times New Roman" w:cs="Times New Roman"/>
        </w:rPr>
        <w:t xml:space="preserve"> dollar figures just for us to start kind of modeling that in</w:t>
      </w:r>
      <w:r w:rsidR="00401533" w:rsidRPr="00FA7B3C">
        <w:rPr>
          <w:rFonts w:ascii="Times New Roman" w:hAnsi="Times New Roman" w:cs="Times New Roman"/>
        </w:rPr>
        <w:t>?</w:t>
      </w:r>
      <w:r w:rsidRPr="00FA7B3C">
        <w:rPr>
          <w:rFonts w:ascii="Times New Roman" w:hAnsi="Times New Roman" w:cs="Times New Roman"/>
        </w:rPr>
        <w:t xml:space="preserve"> </w:t>
      </w:r>
      <w:r w:rsidR="00401533" w:rsidRPr="00FA7B3C">
        <w:rPr>
          <w:rFonts w:ascii="Times New Roman" w:hAnsi="Times New Roman" w:cs="Times New Roman"/>
        </w:rPr>
        <w:t>O</w:t>
      </w:r>
      <w:r w:rsidRPr="00FA7B3C">
        <w:rPr>
          <w:rFonts w:ascii="Times New Roman" w:hAnsi="Times New Roman" w:cs="Times New Roman"/>
        </w:rPr>
        <w:t>bviously</w:t>
      </w:r>
      <w:r w:rsidR="00401533" w:rsidRPr="00FA7B3C">
        <w:rPr>
          <w:rFonts w:ascii="Times New Roman" w:hAnsi="Times New Roman" w:cs="Times New Roman"/>
        </w:rPr>
        <w:t>,</w:t>
      </w:r>
      <w:r w:rsidRPr="00FA7B3C">
        <w:rPr>
          <w:rFonts w:ascii="Times New Roman" w:hAnsi="Times New Roman" w:cs="Times New Roman"/>
        </w:rPr>
        <w:t xml:space="preserve"> the last couple of years have been low </w:t>
      </w:r>
      <w:proofErr w:type="spellStart"/>
      <w:r w:rsidRPr="00FA7B3C">
        <w:rPr>
          <w:rFonts w:ascii="Times New Roman" w:hAnsi="Times New Roman" w:cs="Times New Roman"/>
        </w:rPr>
        <w:t>CapEx</w:t>
      </w:r>
      <w:proofErr w:type="spellEnd"/>
      <w:r w:rsidRPr="00FA7B3C">
        <w:rPr>
          <w:rFonts w:ascii="Times New Roman" w:hAnsi="Times New Roman" w:cs="Times New Roman"/>
        </w:rPr>
        <w:t xml:space="preserve"> years and now that's going to ramp up, any indication of</w:t>
      </w:r>
      <w:r w:rsidR="00401533" w:rsidRPr="00FA7B3C">
        <w:rPr>
          <w:rFonts w:ascii="Times New Roman" w:hAnsi="Times New Roman" w:cs="Times New Roman"/>
        </w:rPr>
        <w:t xml:space="preserve"> w</w:t>
      </w:r>
      <w:r w:rsidRPr="00FA7B3C">
        <w:rPr>
          <w:rFonts w:ascii="Times New Roman" w:hAnsi="Times New Roman" w:cs="Times New Roman"/>
        </w:rPr>
        <w:t xml:space="preserve">hat we can expect in terms of </w:t>
      </w:r>
      <w:proofErr w:type="spellStart"/>
      <w:r w:rsidRPr="00FA7B3C">
        <w:rPr>
          <w:rFonts w:ascii="Times New Roman" w:hAnsi="Times New Roman" w:cs="Times New Roman"/>
        </w:rPr>
        <w:t>Cap</w:t>
      </w:r>
      <w:r w:rsidR="00401533" w:rsidRPr="00FA7B3C">
        <w:rPr>
          <w:rFonts w:ascii="Times New Roman" w:hAnsi="Times New Roman" w:cs="Times New Roman"/>
        </w:rPr>
        <w:t>Ex</w:t>
      </w:r>
      <w:proofErr w:type="spellEnd"/>
      <w:r w:rsidR="00401533" w:rsidRPr="00FA7B3C">
        <w:rPr>
          <w:rFonts w:ascii="Times New Roman" w:hAnsi="Times New Roman" w:cs="Times New Roman"/>
        </w:rPr>
        <w:t xml:space="preserve"> </w:t>
      </w:r>
      <w:r w:rsidRPr="00FA7B3C">
        <w:rPr>
          <w:rFonts w:ascii="Times New Roman" w:hAnsi="Times New Roman" w:cs="Times New Roman"/>
        </w:rPr>
        <w:t>outlay in 2025?</w:t>
      </w:r>
    </w:p>
    <w:p w14:paraId="532C9D6C" w14:textId="77777777" w:rsidR="00FA7B3C" w:rsidRDefault="00FA7B3C" w:rsidP="00FA7B3C">
      <w:pPr>
        <w:jc w:val="both"/>
        <w:rPr>
          <w:rFonts w:ascii="Times New Roman" w:hAnsi="Times New Roman" w:cs="Times New Roman"/>
          <w:b/>
          <w:bCs/>
        </w:rPr>
      </w:pPr>
    </w:p>
    <w:p w14:paraId="67BD0AD7" w14:textId="05078F7D" w:rsidR="00042EA8" w:rsidRPr="00FA7B3C" w:rsidRDefault="00042EA8" w:rsidP="00FA7B3C">
      <w:pPr>
        <w:ind w:left="2160" w:hanging="2160"/>
        <w:jc w:val="both"/>
        <w:rPr>
          <w:rFonts w:ascii="Times New Roman" w:hAnsi="Times New Roman" w:cs="Times New Roman"/>
          <w:b/>
          <w:bCs/>
        </w:rPr>
      </w:pPr>
      <w:r w:rsidRPr="00FA7B3C">
        <w:rPr>
          <w:rFonts w:ascii="Times New Roman" w:hAnsi="Times New Roman" w:cs="Times New Roman"/>
          <w:b/>
          <w:bCs/>
        </w:rPr>
        <w:t>James Corby:</w:t>
      </w:r>
      <w:r w:rsidR="00FA7B3C">
        <w:rPr>
          <w:rFonts w:ascii="Times New Roman" w:hAnsi="Times New Roman" w:cs="Times New Roman"/>
          <w:b/>
          <w:bCs/>
        </w:rPr>
        <w:tab/>
      </w:r>
      <w:r w:rsidRPr="00FA7B3C">
        <w:rPr>
          <w:rFonts w:ascii="Times New Roman" w:hAnsi="Times New Roman" w:cs="Times New Roman"/>
        </w:rPr>
        <w:t xml:space="preserve">I think </w:t>
      </w:r>
      <w:r w:rsidR="00401533" w:rsidRPr="00FA7B3C">
        <w:rPr>
          <w:rFonts w:ascii="Times New Roman" w:hAnsi="Times New Roman" w:cs="Times New Roman"/>
        </w:rPr>
        <w:t>i</w:t>
      </w:r>
      <w:r w:rsidRPr="00FA7B3C">
        <w:rPr>
          <w:rFonts w:ascii="Times New Roman" w:hAnsi="Times New Roman" w:cs="Times New Roman"/>
        </w:rPr>
        <w:t>t really does depend on sort of the timing of the phasing, but in terms of an estimation</w:t>
      </w:r>
      <w:r w:rsidR="00401533" w:rsidRPr="00FA7B3C">
        <w:rPr>
          <w:rFonts w:ascii="Times New Roman" w:hAnsi="Times New Roman" w:cs="Times New Roman"/>
        </w:rPr>
        <w:t>,</w:t>
      </w:r>
      <w:r w:rsidRPr="00FA7B3C">
        <w:rPr>
          <w:rFonts w:ascii="Times New Roman" w:hAnsi="Times New Roman" w:cs="Times New Roman"/>
        </w:rPr>
        <w:t xml:space="preserve"> would be somewhere between sort of </w:t>
      </w:r>
      <w:r w:rsidR="002F00E2" w:rsidRPr="00FA7B3C">
        <w:rPr>
          <w:rFonts w:ascii="Times New Roman" w:hAnsi="Times New Roman" w:cs="Times New Roman"/>
        </w:rPr>
        <w:t xml:space="preserve">QR </w:t>
      </w:r>
      <w:r w:rsidR="00401533" w:rsidRPr="00FA7B3C">
        <w:rPr>
          <w:rFonts w:ascii="Times New Roman" w:hAnsi="Times New Roman" w:cs="Times New Roman"/>
        </w:rPr>
        <w:t>2</w:t>
      </w:r>
      <w:r w:rsidRPr="00FA7B3C">
        <w:rPr>
          <w:rFonts w:ascii="Times New Roman" w:hAnsi="Times New Roman" w:cs="Times New Roman"/>
        </w:rPr>
        <w:t xml:space="preserve"> and 300 million.</w:t>
      </w:r>
    </w:p>
    <w:p w14:paraId="26778A7B" w14:textId="55C9B1A8" w:rsidR="00042EA8" w:rsidRPr="00FA7B3C" w:rsidRDefault="00042EA8" w:rsidP="00FA7B3C">
      <w:pPr>
        <w:ind w:left="2160" w:hanging="2160"/>
        <w:jc w:val="both"/>
        <w:rPr>
          <w:rFonts w:ascii="Times New Roman" w:hAnsi="Times New Roman" w:cs="Times New Roman"/>
          <w:b/>
          <w:bCs/>
        </w:rPr>
      </w:pPr>
      <w:r w:rsidRPr="00FA7B3C">
        <w:rPr>
          <w:rFonts w:ascii="Times New Roman" w:hAnsi="Times New Roman" w:cs="Times New Roman"/>
          <w:b/>
          <w:bCs/>
        </w:rPr>
        <w:t xml:space="preserve">Gus </w:t>
      </w:r>
      <w:proofErr w:type="spellStart"/>
      <w:r w:rsidRPr="00FA7B3C">
        <w:rPr>
          <w:rFonts w:ascii="Times New Roman" w:hAnsi="Times New Roman" w:cs="Times New Roman"/>
          <w:b/>
          <w:bCs/>
        </w:rPr>
        <w:t>Chehayeb</w:t>
      </w:r>
      <w:proofErr w:type="spellEnd"/>
      <w:r w:rsidRPr="00FA7B3C">
        <w:rPr>
          <w:rFonts w:ascii="Times New Roman" w:hAnsi="Times New Roman" w:cs="Times New Roman"/>
          <w:b/>
          <w:bCs/>
        </w:rPr>
        <w:t>:</w:t>
      </w:r>
      <w:r w:rsidR="00FA7B3C">
        <w:rPr>
          <w:rFonts w:ascii="Times New Roman" w:hAnsi="Times New Roman" w:cs="Times New Roman"/>
          <w:b/>
          <w:bCs/>
        </w:rPr>
        <w:tab/>
      </w:r>
      <w:r w:rsidR="002F00E2" w:rsidRPr="00FA7B3C">
        <w:rPr>
          <w:rFonts w:ascii="Times New Roman" w:hAnsi="Times New Roman" w:cs="Times New Roman"/>
        </w:rPr>
        <w:t xml:space="preserve">Got it. </w:t>
      </w:r>
      <w:r w:rsidRPr="00FA7B3C">
        <w:rPr>
          <w:rFonts w:ascii="Times New Roman" w:hAnsi="Times New Roman" w:cs="Times New Roman"/>
        </w:rPr>
        <w:t xml:space="preserve">Thank you, James. I wanted to touch on an aspect that you highlighted during the presentation </w:t>
      </w:r>
      <w:proofErr w:type="gramStart"/>
      <w:r w:rsidR="002F00E2" w:rsidRPr="00FA7B3C">
        <w:rPr>
          <w:rFonts w:ascii="Times New Roman" w:hAnsi="Times New Roman" w:cs="Times New Roman"/>
        </w:rPr>
        <w:t>in</w:t>
      </w:r>
      <w:proofErr w:type="gramEnd"/>
      <w:r w:rsidR="002F00E2" w:rsidRPr="00FA7B3C">
        <w:rPr>
          <w:rFonts w:ascii="Times New Roman" w:hAnsi="Times New Roman" w:cs="Times New Roman"/>
        </w:rPr>
        <w:t xml:space="preserve"> </w:t>
      </w:r>
      <w:r w:rsidRPr="00FA7B3C">
        <w:rPr>
          <w:rFonts w:ascii="Times New Roman" w:hAnsi="Times New Roman" w:cs="Times New Roman"/>
        </w:rPr>
        <w:t xml:space="preserve">that </w:t>
      </w:r>
      <w:r w:rsidR="00143E91" w:rsidRPr="00FA7B3C">
        <w:rPr>
          <w:rFonts w:ascii="Times New Roman" w:hAnsi="Times New Roman" w:cs="Times New Roman"/>
        </w:rPr>
        <w:t>S</w:t>
      </w:r>
      <w:r w:rsidRPr="00FA7B3C">
        <w:rPr>
          <w:rFonts w:ascii="Times New Roman" w:hAnsi="Times New Roman" w:cs="Times New Roman"/>
        </w:rPr>
        <w:t xml:space="preserve">olution </w:t>
      </w:r>
      <w:r w:rsidR="00143E91" w:rsidRPr="00FA7B3C">
        <w:rPr>
          <w:rFonts w:ascii="Times New Roman" w:hAnsi="Times New Roman" w:cs="Times New Roman"/>
        </w:rPr>
        <w:t>S</w:t>
      </w:r>
      <w:r w:rsidR="002F00E2" w:rsidRPr="00FA7B3C">
        <w:rPr>
          <w:rFonts w:ascii="Times New Roman" w:hAnsi="Times New Roman" w:cs="Times New Roman"/>
        </w:rPr>
        <w:t>ervices. S</w:t>
      </w:r>
      <w:r w:rsidRPr="00FA7B3C">
        <w:rPr>
          <w:rFonts w:ascii="Times New Roman" w:hAnsi="Times New Roman" w:cs="Times New Roman"/>
        </w:rPr>
        <w:t>o</w:t>
      </w:r>
      <w:r w:rsidR="00143E91" w:rsidRPr="00FA7B3C">
        <w:rPr>
          <w:rFonts w:ascii="Times New Roman" w:hAnsi="Times New Roman" w:cs="Times New Roman"/>
        </w:rPr>
        <w:t>,</w:t>
      </w:r>
      <w:r w:rsidRPr="00FA7B3C">
        <w:rPr>
          <w:rFonts w:ascii="Times New Roman" w:hAnsi="Times New Roman" w:cs="Times New Roman"/>
        </w:rPr>
        <w:t xml:space="preserve"> we welcome the diminishing </w:t>
      </w:r>
      <w:r w:rsidR="00143E91" w:rsidRPr="00FA7B3C">
        <w:rPr>
          <w:rFonts w:ascii="Times New Roman" w:hAnsi="Times New Roman" w:cs="Times New Roman"/>
        </w:rPr>
        <w:t>S</w:t>
      </w:r>
      <w:r w:rsidRPr="00FA7B3C">
        <w:rPr>
          <w:rFonts w:ascii="Times New Roman" w:hAnsi="Times New Roman" w:cs="Times New Roman"/>
        </w:rPr>
        <w:t xml:space="preserve">olution </w:t>
      </w:r>
      <w:r w:rsidR="00143E91" w:rsidRPr="00FA7B3C">
        <w:rPr>
          <w:rFonts w:ascii="Times New Roman" w:hAnsi="Times New Roman" w:cs="Times New Roman"/>
        </w:rPr>
        <w:t>S</w:t>
      </w:r>
      <w:r w:rsidRPr="00FA7B3C">
        <w:rPr>
          <w:rFonts w:ascii="Times New Roman" w:hAnsi="Times New Roman" w:cs="Times New Roman"/>
        </w:rPr>
        <w:t xml:space="preserve">ervices segment given that it's very low margin and kind of volatile business and that you guys are </w:t>
      </w:r>
      <w:r w:rsidR="00D44E77" w:rsidRPr="00FA7B3C">
        <w:rPr>
          <w:rFonts w:ascii="Times New Roman" w:hAnsi="Times New Roman" w:cs="Times New Roman"/>
        </w:rPr>
        <w:t>de</w:t>
      </w:r>
      <w:r w:rsidRPr="00FA7B3C">
        <w:rPr>
          <w:rFonts w:ascii="Times New Roman" w:hAnsi="Times New Roman" w:cs="Times New Roman"/>
        </w:rPr>
        <w:t>emphasizing</w:t>
      </w:r>
      <w:r w:rsidR="00401533" w:rsidRPr="00FA7B3C">
        <w:rPr>
          <w:rFonts w:ascii="Times New Roman" w:hAnsi="Times New Roman" w:cs="Times New Roman"/>
        </w:rPr>
        <w:t xml:space="preserve"> t</w:t>
      </w:r>
      <w:r w:rsidRPr="00FA7B3C">
        <w:rPr>
          <w:rFonts w:ascii="Times New Roman" w:hAnsi="Times New Roman" w:cs="Times New Roman"/>
        </w:rPr>
        <w:t>his growth, which is occurring</w:t>
      </w:r>
      <w:r w:rsidR="00D44E77" w:rsidRPr="00FA7B3C">
        <w:rPr>
          <w:rFonts w:ascii="Times New Roman" w:hAnsi="Times New Roman" w:cs="Times New Roman"/>
        </w:rPr>
        <w:t>,</w:t>
      </w:r>
      <w:r w:rsidRPr="00FA7B3C">
        <w:rPr>
          <w:rFonts w:ascii="Times New Roman" w:hAnsi="Times New Roman" w:cs="Times New Roman"/>
        </w:rPr>
        <w:t xml:space="preserve"> but is that intentional</w:t>
      </w:r>
      <w:r w:rsidR="002F00E2" w:rsidRPr="00FA7B3C">
        <w:rPr>
          <w:rFonts w:ascii="Times New Roman" w:hAnsi="Times New Roman" w:cs="Times New Roman"/>
        </w:rPr>
        <w:t>?</w:t>
      </w:r>
      <w:r w:rsidRPr="00FA7B3C">
        <w:rPr>
          <w:rFonts w:ascii="Times New Roman" w:hAnsi="Times New Roman" w:cs="Times New Roman"/>
        </w:rPr>
        <w:t xml:space="preserve"> Are you intentionally kind of deemphasizing </w:t>
      </w:r>
      <w:r w:rsidR="00D44E77" w:rsidRPr="00FA7B3C">
        <w:rPr>
          <w:rFonts w:ascii="Times New Roman" w:hAnsi="Times New Roman" w:cs="Times New Roman"/>
        </w:rPr>
        <w:t>S</w:t>
      </w:r>
      <w:r w:rsidRPr="00FA7B3C">
        <w:rPr>
          <w:rFonts w:ascii="Times New Roman" w:hAnsi="Times New Roman" w:cs="Times New Roman"/>
        </w:rPr>
        <w:t xml:space="preserve">olution </w:t>
      </w:r>
      <w:r w:rsidR="00D44E77" w:rsidRPr="00FA7B3C">
        <w:rPr>
          <w:rFonts w:ascii="Times New Roman" w:hAnsi="Times New Roman" w:cs="Times New Roman"/>
        </w:rPr>
        <w:t>S</w:t>
      </w:r>
      <w:r w:rsidRPr="00FA7B3C">
        <w:rPr>
          <w:rFonts w:ascii="Times New Roman" w:hAnsi="Times New Roman" w:cs="Times New Roman"/>
        </w:rPr>
        <w:t xml:space="preserve">ervices business and emphasizing </w:t>
      </w:r>
      <w:r w:rsidR="00D44E77" w:rsidRPr="00FA7B3C">
        <w:rPr>
          <w:rFonts w:ascii="Times New Roman" w:hAnsi="Times New Roman" w:cs="Times New Roman"/>
        </w:rPr>
        <w:t>D</w:t>
      </w:r>
      <w:r w:rsidRPr="00FA7B3C">
        <w:rPr>
          <w:rFonts w:ascii="Times New Roman" w:hAnsi="Times New Roman" w:cs="Times New Roman"/>
        </w:rPr>
        <w:t xml:space="preserve">ata </w:t>
      </w:r>
      <w:r w:rsidR="00D44E77" w:rsidRPr="00FA7B3C">
        <w:rPr>
          <w:rFonts w:ascii="Times New Roman" w:hAnsi="Times New Roman" w:cs="Times New Roman"/>
        </w:rPr>
        <w:t>C</w:t>
      </w:r>
      <w:r w:rsidRPr="00FA7B3C">
        <w:rPr>
          <w:rFonts w:ascii="Times New Roman" w:hAnsi="Times New Roman" w:cs="Times New Roman"/>
        </w:rPr>
        <w:t xml:space="preserve">enter and </w:t>
      </w:r>
      <w:r w:rsidR="00D44E77" w:rsidRPr="00FA7B3C">
        <w:rPr>
          <w:rFonts w:ascii="Times New Roman" w:hAnsi="Times New Roman" w:cs="Times New Roman"/>
        </w:rPr>
        <w:t>M</w:t>
      </w:r>
      <w:r w:rsidRPr="00FA7B3C">
        <w:rPr>
          <w:rFonts w:ascii="Times New Roman" w:hAnsi="Times New Roman" w:cs="Times New Roman"/>
        </w:rPr>
        <w:t xml:space="preserve">anaged </w:t>
      </w:r>
      <w:r w:rsidR="00D44E77" w:rsidRPr="00FA7B3C">
        <w:rPr>
          <w:rFonts w:ascii="Times New Roman" w:hAnsi="Times New Roman" w:cs="Times New Roman"/>
        </w:rPr>
        <w:t>S</w:t>
      </w:r>
      <w:r w:rsidRPr="00FA7B3C">
        <w:rPr>
          <w:rFonts w:ascii="Times New Roman" w:hAnsi="Times New Roman" w:cs="Times New Roman"/>
        </w:rPr>
        <w:t>ervices business</w:t>
      </w:r>
      <w:r w:rsidR="00D44E77" w:rsidRPr="00FA7B3C">
        <w:rPr>
          <w:rFonts w:ascii="Times New Roman" w:hAnsi="Times New Roman" w:cs="Times New Roman"/>
        </w:rPr>
        <w:t>,</w:t>
      </w:r>
      <w:r w:rsidRPr="00FA7B3C">
        <w:rPr>
          <w:rFonts w:ascii="Times New Roman" w:hAnsi="Times New Roman" w:cs="Times New Roman"/>
        </w:rPr>
        <w:t xml:space="preserve"> or is it just kind of cyclical and when that business comes, you get it and we don't, you don't</w:t>
      </w:r>
      <w:r w:rsidR="00401533" w:rsidRPr="00FA7B3C">
        <w:rPr>
          <w:rFonts w:ascii="Times New Roman" w:hAnsi="Times New Roman" w:cs="Times New Roman"/>
        </w:rPr>
        <w:t xml:space="preserve">? </w:t>
      </w:r>
      <w:r w:rsidRPr="00FA7B3C">
        <w:rPr>
          <w:rFonts w:ascii="Times New Roman" w:hAnsi="Times New Roman" w:cs="Times New Roman"/>
        </w:rPr>
        <w:t xml:space="preserve"> I'm just curious how to think about 2024 in respect to that </w:t>
      </w:r>
      <w:proofErr w:type="gramStart"/>
      <w:r w:rsidRPr="00FA7B3C">
        <w:rPr>
          <w:rFonts w:ascii="Times New Roman" w:hAnsi="Times New Roman" w:cs="Times New Roman"/>
        </w:rPr>
        <w:t>particular</w:t>
      </w:r>
      <w:r w:rsidR="00401533" w:rsidRPr="00FA7B3C">
        <w:rPr>
          <w:rFonts w:ascii="Times New Roman" w:hAnsi="Times New Roman" w:cs="Times New Roman"/>
        </w:rPr>
        <w:t xml:space="preserve"> s</w:t>
      </w:r>
      <w:r w:rsidRPr="00FA7B3C">
        <w:rPr>
          <w:rFonts w:ascii="Times New Roman" w:hAnsi="Times New Roman" w:cs="Times New Roman"/>
        </w:rPr>
        <w:t>egment</w:t>
      </w:r>
      <w:proofErr w:type="gramEnd"/>
      <w:r w:rsidR="00401533" w:rsidRPr="00FA7B3C">
        <w:rPr>
          <w:rFonts w:ascii="Times New Roman" w:hAnsi="Times New Roman" w:cs="Times New Roman"/>
        </w:rPr>
        <w:t>?</w:t>
      </w:r>
    </w:p>
    <w:p w14:paraId="04A0ABB8" w14:textId="3ED59A50" w:rsidR="00042EA8" w:rsidRPr="00FA7B3C" w:rsidRDefault="00042EA8" w:rsidP="00FA7B3C">
      <w:pPr>
        <w:ind w:left="2160" w:hanging="2160"/>
        <w:jc w:val="both"/>
        <w:rPr>
          <w:rFonts w:ascii="Times New Roman" w:hAnsi="Times New Roman" w:cs="Times New Roman"/>
          <w:b/>
          <w:bCs/>
        </w:rPr>
      </w:pPr>
      <w:r w:rsidRPr="00FA7B3C">
        <w:rPr>
          <w:rFonts w:ascii="Times New Roman" w:hAnsi="Times New Roman" w:cs="Times New Roman"/>
          <w:b/>
          <w:bCs/>
        </w:rPr>
        <w:t>James Corby:</w:t>
      </w:r>
      <w:r w:rsidR="00FA7B3C">
        <w:rPr>
          <w:rFonts w:ascii="Times New Roman" w:hAnsi="Times New Roman" w:cs="Times New Roman"/>
          <w:b/>
          <w:bCs/>
        </w:rPr>
        <w:tab/>
      </w:r>
      <w:r w:rsidRPr="00FA7B3C">
        <w:rPr>
          <w:rFonts w:ascii="Times New Roman" w:hAnsi="Times New Roman" w:cs="Times New Roman"/>
        </w:rPr>
        <w:t xml:space="preserve">Yeah, I think it's </w:t>
      </w:r>
      <w:proofErr w:type="gramStart"/>
      <w:r w:rsidRPr="00FA7B3C">
        <w:rPr>
          <w:rFonts w:ascii="Times New Roman" w:hAnsi="Times New Roman" w:cs="Times New Roman"/>
        </w:rPr>
        <w:t>definitely cyclical</w:t>
      </w:r>
      <w:proofErr w:type="gramEnd"/>
      <w:r w:rsidRPr="00FA7B3C">
        <w:rPr>
          <w:rFonts w:ascii="Times New Roman" w:hAnsi="Times New Roman" w:cs="Times New Roman"/>
        </w:rPr>
        <w:t xml:space="preserve">. It is volatile. It can't be predicted. So yeah, we're just seeing that </w:t>
      </w:r>
      <w:proofErr w:type="gramStart"/>
      <w:r w:rsidRPr="00FA7B3C">
        <w:rPr>
          <w:rFonts w:ascii="Times New Roman" w:hAnsi="Times New Roman" w:cs="Times New Roman"/>
        </w:rPr>
        <w:t>at the moment</w:t>
      </w:r>
      <w:proofErr w:type="gramEnd"/>
      <w:r w:rsidRPr="00FA7B3C">
        <w:rPr>
          <w:rFonts w:ascii="Times New Roman" w:hAnsi="Times New Roman" w:cs="Times New Roman"/>
        </w:rPr>
        <w:t xml:space="preserve"> in the market and we'll be reassessing that next year</w:t>
      </w:r>
      <w:r w:rsidR="002F00E2" w:rsidRPr="00FA7B3C">
        <w:rPr>
          <w:rFonts w:ascii="Times New Roman" w:hAnsi="Times New Roman" w:cs="Times New Roman"/>
        </w:rPr>
        <w:t>, as w</w:t>
      </w:r>
      <w:r w:rsidRPr="00FA7B3C">
        <w:rPr>
          <w:rFonts w:ascii="Times New Roman" w:hAnsi="Times New Roman" w:cs="Times New Roman"/>
        </w:rPr>
        <w:t>e go forward with</w:t>
      </w:r>
      <w:r w:rsidR="00401533" w:rsidRPr="00FA7B3C">
        <w:rPr>
          <w:rFonts w:ascii="Times New Roman" w:hAnsi="Times New Roman" w:cs="Times New Roman"/>
        </w:rPr>
        <w:t xml:space="preserve"> </w:t>
      </w:r>
      <w:r w:rsidRPr="00FA7B3C">
        <w:rPr>
          <w:rFonts w:ascii="Times New Roman" w:hAnsi="Times New Roman" w:cs="Times New Roman"/>
        </w:rPr>
        <w:t>our revenue strategy.</w:t>
      </w:r>
    </w:p>
    <w:p w14:paraId="7E41B1A4" w14:textId="2C263FB0" w:rsidR="00D44E77" w:rsidRPr="00FA7B3C" w:rsidRDefault="00042EA8" w:rsidP="00FA7B3C">
      <w:pPr>
        <w:ind w:left="2160" w:hanging="2160"/>
        <w:jc w:val="both"/>
        <w:rPr>
          <w:rFonts w:ascii="Times New Roman" w:hAnsi="Times New Roman" w:cs="Times New Roman"/>
        </w:rPr>
      </w:pPr>
      <w:r w:rsidRPr="00FA7B3C">
        <w:rPr>
          <w:rFonts w:ascii="Times New Roman" w:hAnsi="Times New Roman" w:cs="Times New Roman"/>
          <w:b/>
          <w:bCs/>
        </w:rPr>
        <w:t xml:space="preserve">Gus </w:t>
      </w:r>
      <w:proofErr w:type="spellStart"/>
      <w:r w:rsidRPr="00FA7B3C">
        <w:rPr>
          <w:rFonts w:ascii="Times New Roman" w:hAnsi="Times New Roman" w:cs="Times New Roman"/>
          <w:b/>
          <w:bCs/>
        </w:rPr>
        <w:t>Chehayeb</w:t>
      </w:r>
      <w:proofErr w:type="spellEnd"/>
      <w:r w:rsidRPr="00FA7B3C">
        <w:rPr>
          <w:rFonts w:ascii="Times New Roman" w:hAnsi="Times New Roman" w:cs="Times New Roman"/>
        </w:rPr>
        <w:t>:</w:t>
      </w:r>
      <w:r w:rsidR="00FA7B3C">
        <w:rPr>
          <w:rFonts w:ascii="Times New Roman" w:hAnsi="Times New Roman" w:cs="Times New Roman"/>
        </w:rPr>
        <w:tab/>
      </w:r>
      <w:r w:rsidRPr="00FA7B3C">
        <w:rPr>
          <w:rFonts w:ascii="Times New Roman" w:hAnsi="Times New Roman" w:cs="Times New Roman"/>
        </w:rPr>
        <w:t>Great. And then as a final question</w:t>
      </w:r>
      <w:r w:rsidR="00401533" w:rsidRPr="00FA7B3C">
        <w:rPr>
          <w:rFonts w:ascii="Times New Roman" w:hAnsi="Times New Roman" w:cs="Times New Roman"/>
        </w:rPr>
        <w:t>.</w:t>
      </w:r>
      <w:r w:rsidRPr="00FA7B3C">
        <w:rPr>
          <w:rFonts w:ascii="Times New Roman" w:hAnsi="Times New Roman" w:cs="Times New Roman"/>
        </w:rPr>
        <w:t xml:space="preserve"> James, can you help just clarify, I guess</w:t>
      </w:r>
      <w:r w:rsidR="00D44E77" w:rsidRPr="00FA7B3C">
        <w:rPr>
          <w:rFonts w:ascii="Times New Roman" w:hAnsi="Times New Roman" w:cs="Times New Roman"/>
        </w:rPr>
        <w:t>, w</w:t>
      </w:r>
      <w:r w:rsidRPr="00FA7B3C">
        <w:rPr>
          <w:rFonts w:ascii="Times New Roman" w:hAnsi="Times New Roman" w:cs="Times New Roman"/>
        </w:rPr>
        <w:t xml:space="preserve">hen we can expect maybe a bit more detailed guidance on capacity coming online in 2025 and kind of </w:t>
      </w:r>
      <w:proofErr w:type="spellStart"/>
      <w:r w:rsidRPr="00FA7B3C">
        <w:rPr>
          <w:rFonts w:ascii="Times New Roman" w:hAnsi="Times New Roman" w:cs="Times New Roman"/>
        </w:rPr>
        <w:t>CapEx</w:t>
      </w:r>
      <w:proofErr w:type="spellEnd"/>
      <w:r w:rsidRPr="00FA7B3C">
        <w:rPr>
          <w:rFonts w:ascii="Times New Roman" w:hAnsi="Times New Roman" w:cs="Times New Roman"/>
        </w:rPr>
        <w:t xml:space="preserve"> that will come along with that and just broader strategy around? </w:t>
      </w:r>
      <w:r w:rsidR="00401533" w:rsidRPr="00FA7B3C">
        <w:rPr>
          <w:rFonts w:ascii="Times New Roman" w:hAnsi="Times New Roman" w:cs="Times New Roman"/>
        </w:rPr>
        <w:t xml:space="preserve">You </w:t>
      </w:r>
      <w:r w:rsidRPr="00FA7B3C">
        <w:rPr>
          <w:rFonts w:ascii="Times New Roman" w:hAnsi="Times New Roman" w:cs="Times New Roman"/>
        </w:rPr>
        <w:t>mentioned in a prior call you're also looking to retrofit new capacity for AI as well. When can we learn the finer details of these initiatives?</w:t>
      </w:r>
    </w:p>
    <w:p w14:paraId="7D122F7D" w14:textId="3B678AC9" w:rsidR="00042EA8" w:rsidRPr="00FA7B3C" w:rsidRDefault="00042EA8" w:rsidP="00FA7B3C">
      <w:pPr>
        <w:ind w:left="2160" w:hanging="2160"/>
        <w:jc w:val="both"/>
        <w:rPr>
          <w:rFonts w:ascii="Times New Roman" w:hAnsi="Times New Roman" w:cs="Times New Roman"/>
          <w:b/>
          <w:bCs/>
        </w:rPr>
      </w:pPr>
      <w:r w:rsidRPr="00FA7B3C">
        <w:rPr>
          <w:rFonts w:ascii="Times New Roman" w:hAnsi="Times New Roman" w:cs="Times New Roman"/>
          <w:b/>
          <w:bCs/>
        </w:rPr>
        <w:t>James Corby:</w:t>
      </w:r>
      <w:r w:rsidR="00FA7B3C">
        <w:rPr>
          <w:rFonts w:ascii="Times New Roman" w:hAnsi="Times New Roman" w:cs="Times New Roman"/>
          <w:b/>
          <w:bCs/>
        </w:rPr>
        <w:tab/>
      </w:r>
      <w:r w:rsidRPr="00FA7B3C">
        <w:rPr>
          <w:rFonts w:ascii="Times New Roman" w:hAnsi="Times New Roman" w:cs="Times New Roman"/>
        </w:rPr>
        <w:t>I think we're going to obviously announce quite a bit in Q4. I think we'll have more detail for the market on the next call, in the year</w:t>
      </w:r>
      <w:r w:rsidR="00401533" w:rsidRPr="00FA7B3C">
        <w:rPr>
          <w:rFonts w:ascii="Times New Roman" w:hAnsi="Times New Roman" w:cs="Times New Roman"/>
        </w:rPr>
        <w:t>-</w:t>
      </w:r>
      <w:r w:rsidRPr="00FA7B3C">
        <w:rPr>
          <w:rFonts w:ascii="Times New Roman" w:hAnsi="Times New Roman" w:cs="Times New Roman"/>
        </w:rPr>
        <w:t>end results in terms of a lot more detail around the expansion plan</w:t>
      </w:r>
      <w:r w:rsidR="00401533" w:rsidRPr="00FA7B3C">
        <w:rPr>
          <w:rFonts w:ascii="Times New Roman" w:hAnsi="Times New Roman" w:cs="Times New Roman"/>
        </w:rPr>
        <w:t xml:space="preserve"> a</w:t>
      </w:r>
      <w:r w:rsidRPr="00FA7B3C">
        <w:rPr>
          <w:rFonts w:ascii="Times New Roman" w:hAnsi="Times New Roman" w:cs="Times New Roman"/>
        </w:rPr>
        <w:t>nd guidance.</w:t>
      </w:r>
    </w:p>
    <w:p w14:paraId="5BE8B479" w14:textId="67AA25DD" w:rsidR="00042EA8" w:rsidRPr="00FA7B3C" w:rsidRDefault="00042EA8" w:rsidP="00FA7B3C">
      <w:pPr>
        <w:jc w:val="both"/>
        <w:rPr>
          <w:rFonts w:ascii="Times New Roman" w:hAnsi="Times New Roman" w:cs="Times New Roman"/>
          <w:b/>
          <w:bCs/>
        </w:rPr>
      </w:pPr>
      <w:r w:rsidRPr="00FA7B3C">
        <w:rPr>
          <w:rFonts w:ascii="Times New Roman" w:hAnsi="Times New Roman" w:cs="Times New Roman"/>
          <w:b/>
          <w:bCs/>
        </w:rPr>
        <w:t xml:space="preserve">Gus </w:t>
      </w:r>
      <w:proofErr w:type="spellStart"/>
      <w:r w:rsidRPr="00FA7B3C">
        <w:rPr>
          <w:rFonts w:ascii="Times New Roman" w:hAnsi="Times New Roman" w:cs="Times New Roman"/>
          <w:b/>
          <w:bCs/>
        </w:rPr>
        <w:t>Chehayeb</w:t>
      </w:r>
      <w:proofErr w:type="spellEnd"/>
      <w:r w:rsidRPr="00FA7B3C">
        <w:rPr>
          <w:rFonts w:ascii="Times New Roman" w:hAnsi="Times New Roman" w:cs="Times New Roman"/>
          <w:b/>
          <w:bCs/>
        </w:rPr>
        <w:t>:</w:t>
      </w:r>
      <w:r w:rsidR="00FA7B3C">
        <w:rPr>
          <w:rFonts w:ascii="Times New Roman" w:hAnsi="Times New Roman" w:cs="Times New Roman"/>
          <w:b/>
          <w:bCs/>
        </w:rPr>
        <w:tab/>
      </w:r>
      <w:r w:rsidRPr="00FA7B3C">
        <w:rPr>
          <w:rFonts w:ascii="Times New Roman" w:hAnsi="Times New Roman" w:cs="Times New Roman"/>
        </w:rPr>
        <w:t>Understood. Thank you.</w:t>
      </w:r>
    </w:p>
    <w:p w14:paraId="50AF8DA3" w14:textId="36C64B09" w:rsidR="00042EA8" w:rsidRPr="00FA7B3C" w:rsidRDefault="00042EA8" w:rsidP="00FA7B3C">
      <w:pPr>
        <w:ind w:left="2160" w:hanging="2160"/>
        <w:jc w:val="both"/>
        <w:rPr>
          <w:rFonts w:ascii="Times New Roman" w:hAnsi="Times New Roman" w:cs="Times New Roman"/>
          <w:b/>
          <w:bCs/>
        </w:rPr>
      </w:pPr>
      <w:r w:rsidRPr="00FA7B3C">
        <w:rPr>
          <w:rFonts w:ascii="Times New Roman" w:hAnsi="Times New Roman" w:cs="Times New Roman"/>
          <w:b/>
          <w:bCs/>
        </w:rPr>
        <w:t>Operator:</w:t>
      </w:r>
      <w:r w:rsidR="00FA7B3C">
        <w:rPr>
          <w:rFonts w:ascii="Times New Roman" w:hAnsi="Times New Roman" w:cs="Times New Roman"/>
          <w:b/>
          <w:bCs/>
        </w:rPr>
        <w:tab/>
      </w:r>
      <w:r w:rsidRPr="00FA7B3C">
        <w:rPr>
          <w:rFonts w:ascii="Times New Roman" w:hAnsi="Times New Roman" w:cs="Times New Roman"/>
        </w:rPr>
        <w:t>Your next question comes from the line of A</w:t>
      </w:r>
      <w:r w:rsidR="00401533" w:rsidRPr="00FA7B3C">
        <w:rPr>
          <w:rFonts w:ascii="Times New Roman" w:hAnsi="Times New Roman" w:cs="Times New Roman"/>
        </w:rPr>
        <w:t>h</w:t>
      </w:r>
      <w:r w:rsidRPr="00FA7B3C">
        <w:rPr>
          <w:rFonts w:ascii="Times New Roman" w:hAnsi="Times New Roman" w:cs="Times New Roman"/>
        </w:rPr>
        <w:t xml:space="preserve">mad </w:t>
      </w:r>
      <w:proofErr w:type="spellStart"/>
      <w:r w:rsidRPr="00FA7B3C">
        <w:rPr>
          <w:rFonts w:ascii="Times New Roman" w:hAnsi="Times New Roman" w:cs="Times New Roman"/>
        </w:rPr>
        <w:t>Alan</w:t>
      </w:r>
      <w:r w:rsidR="00401533" w:rsidRPr="00FA7B3C">
        <w:rPr>
          <w:rFonts w:ascii="Times New Roman" w:hAnsi="Times New Roman" w:cs="Times New Roman"/>
        </w:rPr>
        <w:t>an</w:t>
      </w:r>
      <w:r w:rsidRPr="00FA7B3C">
        <w:rPr>
          <w:rFonts w:ascii="Times New Roman" w:hAnsi="Times New Roman" w:cs="Times New Roman"/>
        </w:rPr>
        <w:t>i</w:t>
      </w:r>
      <w:proofErr w:type="spellEnd"/>
      <w:r w:rsidRPr="00FA7B3C">
        <w:rPr>
          <w:rFonts w:ascii="Times New Roman" w:hAnsi="Times New Roman" w:cs="Times New Roman"/>
        </w:rPr>
        <w:t xml:space="preserve"> with San</w:t>
      </w:r>
      <w:r w:rsidR="00401533" w:rsidRPr="00FA7B3C">
        <w:rPr>
          <w:rFonts w:ascii="Times New Roman" w:hAnsi="Times New Roman" w:cs="Times New Roman"/>
        </w:rPr>
        <w:t>c</w:t>
      </w:r>
      <w:r w:rsidRPr="00FA7B3C">
        <w:rPr>
          <w:rFonts w:ascii="Times New Roman" w:hAnsi="Times New Roman" w:cs="Times New Roman"/>
        </w:rPr>
        <w:t>ta Capital. Please go ahead.</w:t>
      </w:r>
    </w:p>
    <w:p w14:paraId="263DDFD7" w14:textId="64630A4B" w:rsidR="00042EA8" w:rsidRPr="00FA7B3C" w:rsidRDefault="00042EA8" w:rsidP="00FA7B3C">
      <w:pPr>
        <w:ind w:left="2160" w:hanging="2160"/>
        <w:jc w:val="both"/>
        <w:rPr>
          <w:rFonts w:ascii="Times New Roman" w:hAnsi="Times New Roman" w:cs="Times New Roman"/>
          <w:b/>
          <w:bCs/>
        </w:rPr>
      </w:pPr>
      <w:r w:rsidRPr="00FA7B3C">
        <w:rPr>
          <w:rFonts w:ascii="Times New Roman" w:hAnsi="Times New Roman" w:cs="Times New Roman"/>
          <w:b/>
          <w:bCs/>
        </w:rPr>
        <w:t xml:space="preserve">Ahmad </w:t>
      </w:r>
      <w:proofErr w:type="spellStart"/>
      <w:r w:rsidRPr="00FA7B3C">
        <w:rPr>
          <w:rFonts w:ascii="Times New Roman" w:hAnsi="Times New Roman" w:cs="Times New Roman"/>
          <w:b/>
          <w:bCs/>
        </w:rPr>
        <w:t>Alanani</w:t>
      </w:r>
      <w:proofErr w:type="spellEnd"/>
      <w:r w:rsidRPr="00FA7B3C">
        <w:rPr>
          <w:rFonts w:ascii="Times New Roman" w:hAnsi="Times New Roman" w:cs="Times New Roman"/>
          <w:b/>
          <w:bCs/>
        </w:rPr>
        <w:t>:</w:t>
      </w:r>
      <w:r w:rsidR="00FA7B3C">
        <w:rPr>
          <w:rFonts w:ascii="Times New Roman" w:hAnsi="Times New Roman" w:cs="Times New Roman"/>
          <w:b/>
          <w:bCs/>
        </w:rPr>
        <w:tab/>
      </w:r>
      <w:r w:rsidRPr="00FA7B3C">
        <w:rPr>
          <w:rFonts w:ascii="Times New Roman" w:hAnsi="Times New Roman" w:cs="Times New Roman"/>
        </w:rPr>
        <w:t xml:space="preserve">Thank you. Thanks, </w:t>
      </w:r>
      <w:r w:rsidR="002F00E2" w:rsidRPr="00FA7B3C">
        <w:rPr>
          <w:rFonts w:ascii="Times New Roman" w:hAnsi="Times New Roman" w:cs="Times New Roman"/>
        </w:rPr>
        <w:t>James,</w:t>
      </w:r>
      <w:r w:rsidRPr="00FA7B3C">
        <w:rPr>
          <w:rFonts w:ascii="Times New Roman" w:hAnsi="Times New Roman" w:cs="Times New Roman"/>
        </w:rPr>
        <w:t xml:space="preserve"> and congratulations on the improvement</w:t>
      </w:r>
      <w:r w:rsidR="00401533" w:rsidRPr="00FA7B3C">
        <w:rPr>
          <w:rFonts w:ascii="Times New Roman" w:hAnsi="Times New Roman" w:cs="Times New Roman"/>
        </w:rPr>
        <w:t xml:space="preserve"> and ratio </w:t>
      </w:r>
      <w:r w:rsidRPr="00FA7B3C">
        <w:rPr>
          <w:rFonts w:ascii="Times New Roman" w:hAnsi="Times New Roman" w:cs="Times New Roman"/>
        </w:rPr>
        <w:t>with the recurring revenues and a high</w:t>
      </w:r>
      <w:r w:rsidR="00401533" w:rsidRPr="00FA7B3C">
        <w:rPr>
          <w:rFonts w:ascii="Times New Roman" w:hAnsi="Times New Roman" w:cs="Times New Roman"/>
        </w:rPr>
        <w:t>-</w:t>
      </w:r>
      <w:r w:rsidRPr="00FA7B3C">
        <w:rPr>
          <w:rFonts w:ascii="Times New Roman" w:hAnsi="Times New Roman" w:cs="Times New Roman"/>
        </w:rPr>
        <w:t xml:space="preserve">margin </w:t>
      </w:r>
      <w:r w:rsidR="00354CBF" w:rsidRPr="00FA7B3C">
        <w:rPr>
          <w:rFonts w:ascii="Times New Roman" w:hAnsi="Times New Roman" w:cs="Times New Roman"/>
        </w:rPr>
        <w:t>D</w:t>
      </w:r>
      <w:r w:rsidRPr="00FA7B3C">
        <w:rPr>
          <w:rFonts w:ascii="Times New Roman" w:hAnsi="Times New Roman" w:cs="Times New Roman"/>
        </w:rPr>
        <w:t xml:space="preserve">ata </w:t>
      </w:r>
      <w:r w:rsidR="00354CBF" w:rsidRPr="00FA7B3C">
        <w:rPr>
          <w:rFonts w:ascii="Times New Roman" w:hAnsi="Times New Roman" w:cs="Times New Roman"/>
        </w:rPr>
        <w:t>C</w:t>
      </w:r>
      <w:r w:rsidRPr="00FA7B3C">
        <w:rPr>
          <w:rFonts w:ascii="Times New Roman" w:hAnsi="Times New Roman" w:cs="Times New Roman"/>
        </w:rPr>
        <w:t xml:space="preserve">enter business. Just a question. Most of my questions were </w:t>
      </w:r>
      <w:proofErr w:type="gramStart"/>
      <w:r w:rsidRPr="00FA7B3C">
        <w:rPr>
          <w:rFonts w:ascii="Times New Roman" w:hAnsi="Times New Roman" w:cs="Times New Roman"/>
        </w:rPr>
        <w:t>actually asked</w:t>
      </w:r>
      <w:proofErr w:type="gramEnd"/>
      <w:r w:rsidRPr="00FA7B3C">
        <w:rPr>
          <w:rFonts w:ascii="Times New Roman" w:hAnsi="Times New Roman" w:cs="Times New Roman"/>
        </w:rPr>
        <w:t xml:space="preserve"> by </w:t>
      </w:r>
      <w:r w:rsidR="002F00E2" w:rsidRPr="00FA7B3C">
        <w:rPr>
          <w:rFonts w:ascii="Times New Roman" w:hAnsi="Times New Roman" w:cs="Times New Roman"/>
        </w:rPr>
        <w:t>Gu</w:t>
      </w:r>
      <w:r w:rsidRPr="00FA7B3C">
        <w:rPr>
          <w:rFonts w:ascii="Times New Roman" w:hAnsi="Times New Roman" w:cs="Times New Roman"/>
        </w:rPr>
        <w:t>s, but one question is in relation to MV4 expansion</w:t>
      </w:r>
      <w:r w:rsidR="00401533" w:rsidRPr="00FA7B3C">
        <w:rPr>
          <w:rFonts w:ascii="Times New Roman" w:hAnsi="Times New Roman" w:cs="Times New Roman"/>
        </w:rPr>
        <w:t>.</w:t>
      </w:r>
      <w:r w:rsidRPr="00FA7B3C">
        <w:rPr>
          <w:rFonts w:ascii="Times New Roman" w:hAnsi="Times New Roman" w:cs="Times New Roman"/>
        </w:rPr>
        <w:t xml:space="preserve"> </w:t>
      </w:r>
      <w:r w:rsidR="00401533" w:rsidRPr="00FA7B3C">
        <w:rPr>
          <w:rFonts w:ascii="Times New Roman" w:hAnsi="Times New Roman" w:cs="Times New Roman"/>
        </w:rPr>
        <w:t>H</w:t>
      </w:r>
      <w:r w:rsidRPr="00FA7B3C">
        <w:rPr>
          <w:rFonts w:ascii="Times New Roman" w:hAnsi="Times New Roman" w:cs="Times New Roman"/>
        </w:rPr>
        <w:t xml:space="preserve">ave you completed the </w:t>
      </w:r>
      <w:r w:rsidR="002F00E2" w:rsidRPr="00FA7B3C">
        <w:rPr>
          <w:rFonts w:ascii="Times New Roman" w:hAnsi="Times New Roman" w:cs="Times New Roman"/>
        </w:rPr>
        <w:t>tendering,</w:t>
      </w:r>
      <w:r w:rsidRPr="00FA7B3C">
        <w:rPr>
          <w:rFonts w:ascii="Times New Roman" w:hAnsi="Times New Roman" w:cs="Times New Roman"/>
        </w:rPr>
        <w:t xml:space="preserve"> and have you identified the vendors and the contractors</w:t>
      </w:r>
      <w:r w:rsidR="00401533" w:rsidRPr="00FA7B3C">
        <w:rPr>
          <w:rFonts w:ascii="Times New Roman" w:hAnsi="Times New Roman" w:cs="Times New Roman"/>
        </w:rPr>
        <w:t>?</w:t>
      </w:r>
      <w:r w:rsidRPr="00FA7B3C">
        <w:rPr>
          <w:rFonts w:ascii="Times New Roman" w:hAnsi="Times New Roman" w:cs="Times New Roman"/>
        </w:rPr>
        <w:t xml:space="preserve"> </w:t>
      </w:r>
      <w:r w:rsidR="00401533" w:rsidRPr="00FA7B3C">
        <w:rPr>
          <w:rFonts w:ascii="Times New Roman" w:hAnsi="Times New Roman" w:cs="Times New Roman"/>
        </w:rPr>
        <w:t>A</w:t>
      </w:r>
      <w:r w:rsidRPr="00FA7B3C">
        <w:rPr>
          <w:rFonts w:ascii="Times New Roman" w:hAnsi="Times New Roman" w:cs="Times New Roman"/>
        </w:rPr>
        <w:t>nd if so</w:t>
      </w:r>
      <w:r w:rsidR="00401533" w:rsidRPr="00FA7B3C">
        <w:rPr>
          <w:rFonts w:ascii="Times New Roman" w:hAnsi="Times New Roman" w:cs="Times New Roman"/>
        </w:rPr>
        <w:t>,</w:t>
      </w:r>
      <w:r w:rsidRPr="00FA7B3C">
        <w:rPr>
          <w:rFonts w:ascii="Times New Roman" w:hAnsi="Times New Roman" w:cs="Times New Roman"/>
        </w:rPr>
        <w:t xml:space="preserve"> are you expecting to make any sort of announcement regarding that soon?</w:t>
      </w:r>
    </w:p>
    <w:p w14:paraId="3D6D7AB2" w14:textId="6C1649FD" w:rsidR="00042EA8" w:rsidRPr="00FA7B3C" w:rsidRDefault="00042EA8" w:rsidP="00FA7B3C">
      <w:pPr>
        <w:ind w:left="2160" w:hanging="2160"/>
        <w:jc w:val="both"/>
        <w:rPr>
          <w:rFonts w:ascii="Times New Roman" w:hAnsi="Times New Roman" w:cs="Times New Roman"/>
          <w:b/>
          <w:bCs/>
        </w:rPr>
      </w:pPr>
      <w:r w:rsidRPr="00FA7B3C">
        <w:rPr>
          <w:rFonts w:ascii="Times New Roman" w:hAnsi="Times New Roman" w:cs="Times New Roman"/>
          <w:b/>
          <w:bCs/>
        </w:rPr>
        <w:t>James Corby:</w:t>
      </w:r>
      <w:r w:rsidR="00FA7B3C">
        <w:rPr>
          <w:rFonts w:ascii="Times New Roman" w:hAnsi="Times New Roman" w:cs="Times New Roman"/>
          <w:b/>
          <w:bCs/>
        </w:rPr>
        <w:tab/>
      </w:r>
      <w:r w:rsidRPr="00FA7B3C">
        <w:rPr>
          <w:rFonts w:ascii="Times New Roman" w:hAnsi="Times New Roman" w:cs="Times New Roman"/>
        </w:rPr>
        <w:t>Yes, the price</w:t>
      </w:r>
      <w:r w:rsidR="00354CBF" w:rsidRPr="00FA7B3C">
        <w:rPr>
          <w:rFonts w:ascii="Times New Roman" w:hAnsi="Times New Roman" w:cs="Times New Roman"/>
        </w:rPr>
        <w:t xml:space="preserve"> </w:t>
      </w:r>
      <w:r w:rsidRPr="00FA7B3C">
        <w:rPr>
          <w:rFonts w:ascii="Times New Roman" w:hAnsi="Times New Roman" w:cs="Times New Roman"/>
        </w:rPr>
        <w:t>has been complete and yes, we expect to make an announcement very soon.</w:t>
      </w:r>
    </w:p>
    <w:p w14:paraId="6775806B" w14:textId="507A6245" w:rsidR="00042EA8" w:rsidRDefault="00042EA8" w:rsidP="00FA7B3C">
      <w:pPr>
        <w:jc w:val="both"/>
        <w:rPr>
          <w:rFonts w:ascii="Times New Roman" w:hAnsi="Times New Roman" w:cs="Times New Roman"/>
        </w:rPr>
      </w:pPr>
      <w:r w:rsidRPr="00FA7B3C">
        <w:rPr>
          <w:rFonts w:ascii="Times New Roman" w:hAnsi="Times New Roman" w:cs="Times New Roman"/>
          <w:b/>
          <w:bCs/>
        </w:rPr>
        <w:t xml:space="preserve">Ahmad </w:t>
      </w:r>
      <w:proofErr w:type="spellStart"/>
      <w:r w:rsidRPr="00FA7B3C">
        <w:rPr>
          <w:rFonts w:ascii="Times New Roman" w:hAnsi="Times New Roman" w:cs="Times New Roman"/>
          <w:b/>
          <w:bCs/>
        </w:rPr>
        <w:t>Alanani</w:t>
      </w:r>
      <w:proofErr w:type="spellEnd"/>
      <w:r w:rsidRPr="00FA7B3C">
        <w:rPr>
          <w:rFonts w:ascii="Times New Roman" w:hAnsi="Times New Roman" w:cs="Times New Roman"/>
          <w:b/>
          <w:bCs/>
        </w:rPr>
        <w:t>:</w:t>
      </w:r>
      <w:r w:rsidR="00FA7B3C">
        <w:rPr>
          <w:rFonts w:ascii="Times New Roman" w:hAnsi="Times New Roman" w:cs="Times New Roman"/>
          <w:b/>
          <w:bCs/>
        </w:rPr>
        <w:tab/>
      </w:r>
      <w:r w:rsidRPr="00FA7B3C">
        <w:rPr>
          <w:rFonts w:ascii="Times New Roman" w:hAnsi="Times New Roman" w:cs="Times New Roman"/>
        </w:rPr>
        <w:t>Thank you. That's all from me.</w:t>
      </w:r>
    </w:p>
    <w:p w14:paraId="77B21423" w14:textId="77777777" w:rsidR="00FA7B3C" w:rsidRDefault="00FA7B3C" w:rsidP="00FA7B3C">
      <w:pPr>
        <w:jc w:val="both"/>
        <w:rPr>
          <w:rFonts w:ascii="Times New Roman" w:hAnsi="Times New Roman" w:cs="Times New Roman"/>
        </w:rPr>
      </w:pPr>
    </w:p>
    <w:p w14:paraId="068038C7" w14:textId="77777777" w:rsidR="00FA7B3C" w:rsidRPr="00FA7B3C" w:rsidRDefault="00FA7B3C" w:rsidP="00FA7B3C">
      <w:pPr>
        <w:jc w:val="both"/>
        <w:rPr>
          <w:rFonts w:ascii="Times New Roman" w:hAnsi="Times New Roman" w:cs="Times New Roman"/>
          <w:b/>
          <w:bCs/>
        </w:rPr>
      </w:pPr>
    </w:p>
    <w:p w14:paraId="39B728FF" w14:textId="27014DFA" w:rsidR="00042EA8" w:rsidRPr="00FA7B3C" w:rsidRDefault="00042EA8" w:rsidP="00FA7B3C">
      <w:pPr>
        <w:ind w:left="2160" w:hanging="2160"/>
        <w:jc w:val="both"/>
        <w:rPr>
          <w:rFonts w:ascii="Times New Roman" w:hAnsi="Times New Roman" w:cs="Times New Roman"/>
          <w:b/>
          <w:bCs/>
        </w:rPr>
      </w:pPr>
      <w:r w:rsidRPr="00FA7B3C">
        <w:rPr>
          <w:rFonts w:ascii="Times New Roman" w:hAnsi="Times New Roman" w:cs="Times New Roman"/>
          <w:b/>
          <w:bCs/>
        </w:rPr>
        <w:t>Operator:</w:t>
      </w:r>
      <w:r w:rsidR="00FA7B3C">
        <w:rPr>
          <w:rFonts w:ascii="Times New Roman" w:hAnsi="Times New Roman" w:cs="Times New Roman"/>
          <w:b/>
          <w:bCs/>
        </w:rPr>
        <w:tab/>
      </w:r>
      <w:r w:rsidRPr="00FA7B3C">
        <w:rPr>
          <w:rFonts w:ascii="Times New Roman" w:hAnsi="Times New Roman" w:cs="Times New Roman"/>
        </w:rPr>
        <w:t>Again, if you would like to ask a question, please</w:t>
      </w:r>
      <w:r w:rsidR="004A1086" w:rsidRPr="00FA7B3C">
        <w:rPr>
          <w:rFonts w:ascii="Times New Roman" w:hAnsi="Times New Roman" w:cs="Times New Roman"/>
        </w:rPr>
        <w:t xml:space="preserve"> press</w:t>
      </w:r>
      <w:r w:rsidRPr="00FA7B3C">
        <w:rPr>
          <w:rFonts w:ascii="Times New Roman" w:hAnsi="Times New Roman" w:cs="Times New Roman"/>
        </w:rPr>
        <w:t xml:space="preserve"> star then followed by the number one on your telephone keypad to raise your hand and join the queue. There are no further questions. I will now turn the call back over to Mr. Yaman for any closing remarks.</w:t>
      </w:r>
    </w:p>
    <w:p w14:paraId="7090A6F1" w14:textId="52EEDC4D" w:rsidR="00042EA8" w:rsidRPr="00FA7B3C" w:rsidRDefault="00042EA8" w:rsidP="00FA7B3C">
      <w:pPr>
        <w:ind w:left="2160" w:hanging="2160"/>
        <w:jc w:val="both"/>
        <w:rPr>
          <w:rFonts w:ascii="Times New Roman" w:hAnsi="Times New Roman" w:cs="Times New Roman"/>
          <w:b/>
          <w:bCs/>
        </w:rPr>
      </w:pPr>
      <w:r w:rsidRPr="00FA7B3C">
        <w:rPr>
          <w:rFonts w:ascii="Times New Roman" w:hAnsi="Times New Roman" w:cs="Times New Roman"/>
          <w:b/>
          <w:bCs/>
        </w:rPr>
        <w:t xml:space="preserve">Yaman Al-Jundi:  </w:t>
      </w:r>
      <w:r w:rsidR="00FA7B3C">
        <w:rPr>
          <w:rFonts w:ascii="Times New Roman" w:hAnsi="Times New Roman" w:cs="Times New Roman"/>
          <w:b/>
          <w:bCs/>
        </w:rPr>
        <w:tab/>
      </w:r>
      <w:r w:rsidRPr="00FA7B3C">
        <w:rPr>
          <w:rFonts w:ascii="Times New Roman" w:hAnsi="Times New Roman" w:cs="Times New Roman"/>
        </w:rPr>
        <w:t xml:space="preserve">Thank you, Angela, and thank you everyone who joined us today. Please don't hesitate to contact us if you require any more information and we'd be happy to schedule a </w:t>
      </w:r>
      <w:proofErr w:type="gramStart"/>
      <w:r w:rsidRPr="00FA7B3C">
        <w:rPr>
          <w:rFonts w:ascii="Times New Roman" w:hAnsi="Times New Roman" w:cs="Times New Roman"/>
        </w:rPr>
        <w:t>follow up</w:t>
      </w:r>
      <w:proofErr w:type="gramEnd"/>
      <w:r w:rsidRPr="00FA7B3C">
        <w:rPr>
          <w:rFonts w:ascii="Times New Roman" w:hAnsi="Times New Roman" w:cs="Times New Roman"/>
        </w:rPr>
        <w:t xml:space="preserve"> meeting to get into more details. Thank you very</w:t>
      </w:r>
      <w:r w:rsidR="00401533" w:rsidRPr="00FA7B3C">
        <w:rPr>
          <w:rFonts w:ascii="Times New Roman" w:hAnsi="Times New Roman" w:cs="Times New Roman"/>
        </w:rPr>
        <w:t xml:space="preserve"> m</w:t>
      </w:r>
      <w:r w:rsidRPr="00FA7B3C">
        <w:rPr>
          <w:rFonts w:ascii="Times New Roman" w:hAnsi="Times New Roman" w:cs="Times New Roman"/>
        </w:rPr>
        <w:t>uch.</w:t>
      </w:r>
    </w:p>
    <w:p w14:paraId="48EEC536" w14:textId="2D688A16" w:rsidR="00042EA8" w:rsidRPr="00FA7B3C" w:rsidRDefault="00042EA8" w:rsidP="00FA7B3C">
      <w:pPr>
        <w:ind w:left="2160" w:hanging="2160"/>
        <w:jc w:val="both"/>
        <w:rPr>
          <w:rFonts w:ascii="Times New Roman" w:hAnsi="Times New Roman" w:cs="Times New Roman"/>
        </w:rPr>
      </w:pPr>
      <w:proofErr w:type="spellStart"/>
      <w:r w:rsidRPr="00FA7B3C">
        <w:rPr>
          <w:rFonts w:ascii="Times New Roman" w:hAnsi="Times New Roman" w:cs="Times New Roman"/>
          <w:b/>
          <w:bCs/>
        </w:rPr>
        <w:t>Phibion</w:t>
      </w:r>
      <w:proofErr w:type="spellEnd"/>
      <w:r w:rsidRPr="00FA7B3C">
        <w:rPr>
          <w:rFonts w:ascii="Times New Roman" w:hAnsi="Times New Roman" w:cs="Times New Roman"/>
          <w:b/>
          <w:bCs/>
        </w:rPr>
        <w:t xml:space="preserve"> </w:t>
      </w:r>
      <w:proofErr w:type="spellStart"/>
      <w:r w:rsidRPr="00FA7B3C">
        <w:rPr>
          <w:rFonts w:ascii="Times New Roman" w:hAnsi="Times New Roman" w:cs="Times New Roman"/>
          <w:b/>
          <w:bCs/>
        </w:rPr>
        <w:t>Makuwerere</w:t>
      </w:r>
      <w:proofErr w:type="spellEnd"/>
      <w:r w:rsidRPr="00FA7B3C">
        <w:rPr>
          <w:rFonts w:ascii="Times New Roman" w:hAnsi="Times New Roman" w:cs="Times New Roman"/>
        </w:rPr>
        <w:t>:</w:t>
      </w:r>
      <w:r w:rsidR="00FA7B3C">
        <w:rPr>
          <w:rFonts w:ascii="Times New Roman" w:hAnsi="Times New Roman" w:cs="Times New Roman"/>
        </w:rPr>
        <w:tab/>
      </w:r>
      <w:r w:rsidRPr="00FA7B3C">
        <w:rPr>
          <w:rFonts w:ascii="Times New Roman" w:hAnsi="Times New Roman" w:cs="Times New Roman"/>
        </w:rPr>
        <w:t xml:space="preserve">Hi, Angela. I think let's close the meeting. I think the </w:t>
      </w:r>
      <w:r w:rsidR="004A1086" w:rsidRPr="00FA7B3C">
        <w:rPr>
          <w:rFonts w:ascii="Times New Roman" w:hAnsi="Times New Roman" w:cs="Times New Roman"/>
        </w:rPr>
        <w:t>m</w:t>
      </w:r>
      <w:r w:rsidRPr="00FA7B3C">
        <w:rPr>
          <w:rFonts w:ascii="Times New Roman" w:hAnsi="Times New Roman" w:cs="Times New Roman"/>
        </w:rPr>
        <w:t>ember has already said the final remarks, yeah.</w:t>
      </w:r>
    </w:p>
    <w:p w14:paraId="119DA8DF" w14:textId="7727B268" w:rsidR="00042EA8" w:rsidRPr="00FA7B3C" w:rsidRDefault="00042EA8" w:rsidP="00FA7B3C">
      <w:pPr>
        <w:ind w:left="2160" w:hanging="2160"/>
        <w:jc w:val="both"/>
        <w:rPr>
          <w:rFonts w:ascii="Times New Roman" w:hAnsi="Times New Roman" w:cs="Times New Roman"/>
          <w:b/>
          <w:bCs/>
        </w:rPr>
      </w:pPr>
      <w:r w:rsidRPr="00FA7B3C">
        <w:rPr>
          <w:rFonts w:ascii="Times New Roman" w:hAnsi="Times New Roman" w:cs="Times New Roman"/>
          <w:b/>
          <w:bCs/>
        </w:rPr>
        <w:t>Operator:</w:t>
      </w:r>
      <w:r w:rsidR="00FA7B3C">
        <w:rPr>
          <w:rFonts w:ascii="Times New Roman" w:hAnsi="Times New Roman" w:cs="Times New Roman"/>
          <w:b/>
          <w:bCs/>
        </w:rPr>
        <w:tab/>
      </w:r>
      <w:r w:rsidRPr="00FA7B3C">
        <w:rPr>
          <w:rFonts w:ascii="Times New Roman" w:hAnsi="Times New Roman" w:cs="Times New Roman"/>
        </w:rPr>
        <w:t>Alright. This concludes today's conference call. Thank you all for joining. You may now disconnect.</w:t>
      </w:r>
    </w:p>
    <w:p w14:paraId="68642D3B" w14:textId="77777777" w:rsidR="00042EA8" w:rsidRPr="00FA7B3C" w:rsidRDefault="00042EA8" w:rsidP="00FA7B3C">
      <w:pPr>
        <w:ind w:left="2160"/>
        <w:jc w:val="both"/>
        <w:rPr>
          <w:rFonts w:ascii="Times New Roman" w:hAnsi="Times New Roman" w:cs="Times New Roman"/>
        </w:rPr>
      </w:pPr>
    </w:p>
    <w:p w14:paraId="553945F8" w14:textId="77777777" w:rsidR="004E2294" w:rsidRPr="00FA7B3C" w:rsidRDefault="004E2294" w:rsidP="000435B0">
      <w:pPr>
        <w:pStyle w:val="paragraph"/>
        <w:spacing w:before="240" w:after="200"/>
        <w:jc w:val="both"/>
        <w:rPr>
          <w:color w:val="000000" w:themeColor="text1"/>
          <w:sz w:val="22"/>
          <w:szCs w:val="22"/>
        </w:rPr>
      </w:pPr>
    </w:p>
    <w:sectPr w:rsidR="004E2294" w:rsidRPr="00FA7B3C" w:rsidSect="00FA7B3C">
      <w:headerReference w:type="default" r:id="rId8"/>
      <w:footerReference w:type="even" r:id="rId9"/>
      <w:footerReference w:type="default" r:id="rId10"/>
      <w:pgSz w:w="12240" w:h="15840"/>
      <w:pgMar w:top="1440" w:right="108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1C63B" w14:textId="77777777" w:rsidR="00183D08" w:rsidRDefault="00183D08">
      <w:pPr>
        <w:spacing w:after="0" w:line="240" w:lineRule="auto"/>
      </w:pPr>
      <w:r>
        <w:separator/>
      </w:r>
    </w:p>
  </w:endnote>
  <w:endnote w:type="continuationSeparator" w:id="0">
    <w:p w14:paraId="3B507684" w14:textId="77777777" w:rsidR="00183D08" w:rsidRDefault="00183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6A85F82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08E8A9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66F40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4286E6C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C4F22CD" w14:textId="7A6AF934" w:rsidR="00930F33" w:rsidRPr="009C3AF0" w:rsidRDefault="00834EAF">
    <w:pPr>
      <w:pStyle w:val="Footer"/>
      <w:rPr>
        <w:rFonts w:ascii="Arial" w:hAnsi="Arial" w:cs="Arial"/>
        <w:color w:val="BFBFBF" w:themeColor="background1" w:themeShade="BF"/>
      </w:rPr>
    </w:pPr>
    <w:r>
      <w:rPr>
        <w:rFonts w:ascii="Arial" w:hAnsi="Arial" w:cs="Arial"/>
        <w:color w:val="BFBFBF" w:themeColor="background1" w:themeShade="BF"/>
      </w:rPr>
      <w:t>streamlinedcommunications.com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FAE7C" w14:textId="77777777" w:rsidR="00183D08" w:rsidRDefault="00183D08">
      <w:pPr>
        <w:spacing w:after="0" w:line="240" w:lineRule="auto"/>
      </w:pPr>
      <w:r>
        <w:separator/>
      </w:r>
    </w:p>
  </w:footnote>
  <w:footnote w:type="continuationSeparator" w:id="0">
    <w:p w14:paraId="607D5546" w14:textId="77777777" w:rsidR="00183D08" w:rsidRDefault="00183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5EF22" w14:textId="77777777" w:rsidR="00834EAF" w:rsidRDefault="00834EAF" w:rsidP="00834EAF">
    <w:pPr>
      <w:pStyle w:val="Header"/>
      <w:rPr>
        <w:noProof/>
      </w:rPr>
    </w:pPr>
    <w:r>
      <w:rPr>
        <w:noProof/>
      </w:rPr>
      <w:t xml:space="preserve">                                                               </w:t>
    </w:r>
  </w:p>
  <w:p w14:paraId="08A7F422" w14:textId="7633C51D" w:rsidR="006E2A8C" w:rsidRPr="00834EAF" w:rsidRDefault="00834EAF" w:rsidP="00834EAF">
    <w:pPr>
      <w:pStyle w:val="Header"/>
    </w:pPr>
    <w:r>
      <w:rPr>
        <w:noProof/>
      </w:rPr>
      <w:tab/>
    </w:r>
    <w:r>
      <w:rPr>
        <w:noProof/>
      </w:rPr>
      <w:drawing>
        <wp:inline distT="0" distB="0" distL="0" distR="0" wp14:anchorId="6361F988" wp14:editId="60B1753A">
          <wp:extent cx="2471420" cy="582930"/>
          <wp:effectExtent l="0" t="0" r="5080" b="7620"/>
          <wp:docPr id="1439349033" name="Picture 143934903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420" cy="582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C5F1228"/>
    <w:multiLevelType w:val="hybridMultilevel"/>
    <w:tmpl w:val="7E6C6256"/>
    <w:lvl w:ilvl="0" w:tplc="F814C78A">
      <w:numFmt w:val="bullet"/>
      <w:lvlText w:val=""/>
      <w:lvlJc w:val="left"/>
      <w:pPr>
        <w:ind w:left="720" w:hanging="360"/>
      </w:pPr>
      <w:rPr>
        <w:rFonts w:ascii="Symbol" w:eastAsia="Calibri" w:hAnsi="Symbol" w:cs="Times New Roman"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10" w15:restartNumberingAfterBreak="0">
    <w:nsid w:val="26D31897"/>
    <w:multiLevelType w:val="hybridMultilevel"/>
    <w:tmpl w:val="AE6AC4EA"/>
    <w:lvl w:ilvl="0" w:tplc="3D6841CC">
      <w:numFmt w:val="bullet"/>
      <w:lvlText w:val=""/>
      <w:lvlJc w:val="left"/>
      <w:pPr>
        <w:ind w:left="720" w:hanging="360"/>
      </w:pPr>
      <w:rPr>
        <w:rFonts w:ascii="Symbol" w:eastAsiaTheme="minorEastAsia"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2C480DDF"/>
    <w:multiLevelType w:val="hybridMultilevel"/>
    <w:tmpl w:val="555870E8"/>
    <w:lvl w:ilvl="0" w:tplc="5DAE6926">
      <w:numFmt w:val="bullet"/>
      <w:lvlText w:val=""/>
      <w:lvlJc w:val="left"/>
      <w:pPr>
        <w:ind w:left="432" w:hanging="360"/>
      </w:pPr>
      <w:rPr>
        <w:rFonts w:ascii="Symbol" w:eastAsia="Times New Roman" w:hAnsi="Symbol" w:cs="Times New Roman" w:hint="default"/>
      </w:rPr>
    </w:lvl>
    <w:lvl w:ilvl="1" w:tplc="34090003" w:tentative="1">
      <w:start w:val="1"/>
      <w:numFmt w:val="bullet"/>
      <w:lvlText w:val="o"/>
      <w:lvlJc w:val="left"/>
      <w:pPr>
        <w:ind w:left="1152" w:hanging="360"/>
      </w:pPr>
      <w:rPr>
        <w:rFonts w:ascii="Courier New" w:hAnsi="Courier New" w:cs="Courier New" w:hint="default"/>
      </w:rPr>
    </w:lvl>
    <w:lvl w:ilvl="2" w:tplc="34090005" w:tentative="1">
      <w:start w:val="1"/>
      <w:numFmt w:val="bullet"/>
      <w:lvlText w:val=""/>
      <w:lvlJc w:val="left"/>
      <w:pPr>
        <w:ind w:left="1872" w:hanging="360"/>
      </w:pPr>
      <w:rPr>
        <w:rFonts w:ascii="Wingdings" w:hAnsi="Wingdings" w:hint="default"/>
      </w:rPr>
    </w:lvl>
    <w:lvl w:ilvl="3" w:tplc="34090001" w:tentative="1">
      <w:start w:val="1"/>
      <w:numFmt w:val="bullet"/>
      <w:lvlText w:val=""/>
      <w:lvlJc w:val="left"/>
      <w:pPr>
        <w:ind w:left="2592" w:hanging="360"/>
      </w:pPr>
      <w:rPr>
        <w:rFonts w:ascii="Symbol" w:hAnsi="Symbol" w:hint="default"/>
      </w:rPr>
    </w:lvl>
    <w:lvl w:ilvl="4" w:tplc="34090003" w:tentative="1">
      <w:start w:val="1"/>
      <w:numFmt w:val="bullet"/>
      <w:lvlText w:val="o"/>
      <w:lvlJc w:val="left"/>
      <w:pPr>
        <w:ind w:left="3312" w:hanging="360"/>
      </w:pPr>
      <w:rPr>
        <w:rFonts w:ascii="Courier New" w:hAnsi="Courier New" w:cs="Courier New" w:hint="default"/>
      </w:rPr>
    </w:lvl>
    <w:lvl w:ilvl="5" w:tplc="34090005" w:tentative="1">
      <w:start w:val="1"/>
      <w:numFmt w:val="bullet"/>
      <w:lvlText w:val=""/>
      <w:lvlJc w:val="left"/>
      <w:pPr>
        <w:ind w:left="4032" w:hanging="360"/>
      </w:pPr>
      <w:rPr>
        <w:rFonts w:ascii="Wingdings" w:hAnsi="Wingdings" w:hint="default"/>
      </w:rPr>
    </w:lvl>
    <w:lvl w:ilvl="6" w:tplc="34090001" w:tentative="1">
      <w:start w:val="1"/>
      <w:numFmt w:val="bullet"/>
      <w:lvlText w:val=""/>
      <w:lvlJc w:val="left"/>
      <w:pPr>
        <w:ind w:left="4752" w:hanging="360"/>
      </w:pPr>
      <w:rPr>
        <w:rFonts w:ascii="Symbol" w:hAnsi="Symbol" w:hint="default"/>
      </w:rPr>
    </w:lvl>
    <w:lvl w:ilvl="7" w:tplc="34090003" w:tentative="1">
      <w:start w:val="1"/>
      <w:numFmt w:val="bullet"/>
      <w:lvlText w:val="o"/>
      <w:lvlJc w:val="left"/>
      <w:pPr>
        <w:ind w:left="5472" w:hanging="360"/>
      </w:pPr>
      <w:rPr>
        <w:rFonts w:ascii="Courier New" w:hAnsi="Courier New" w:cs="Courier New" w:hint="default"/>
      </w:rPr>
    </w:lvl>
    <w:lvl w:ilvl="8" w:tplc="34090005" w:tentative="1">
      <w:start w:val="1"/>
      <w:numFmt w:val="bullet"/>
      <w:lvlText w:val=""/>
      <w:lvlJc w:val="left"/>
      <w:pPr>
        <w:ind w:left="6192" w:hanging="360"/>
      </w:pPr>
      <w:rPr>
        <w:rFonts w:ascii="Wingdings" w:hAnsi="Wingdings" w:hint="default"/>
      </w:rPr>
    </w:lvl>
  </w:abstractNum>
  <w:abstractNum w:abstractNumId="12" w15:restartNumberingAfterBreak="0">
    <w:nsid w:val="3C140137"/>
    <w:multiLevelType w:val="hybridMultilevel"/>
    <w:tmpl w:val="7182E77C"/>
    <w:lvl w:ilvl="0" w:tplc="395CD0E6">
      <w:numFmt w:val="bullet"/>
      <w:lvlText w:val=""/>
      <w:lvlJc w:val="left"/>
      <w:pPr>
        <w:ind w:left="1800" w:hanging="360"/>
      </w:pPr>
      <w:rPr>
        <w:rFonts w:ascii="Symbol" w:eastAsia="Times New Roman" w:hAnsi="Symbol" w:cs="Times New Roman"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3" w15:restartNumberingAfterBreak="0">
    <w:nsid w:val="76B841A0"/>
    <w:multiLevelType w:val="hybridMultilevel"/>
    <w:tmpl w:val="BB125280"/>
    <w:lvl w:ilvl="0" w:tplc="395CD0E6">
      <w:numFmt w:val="bullet"/>
      <w:lvlText w:val=""/>
      <w:lvlJc w:val="left"/>
      <w:pPr>
        <w:ind w:left="1080" w:hanging="360"/>
      </w:pPr>
      <w:rPr>
        <w:rFonts w:ascii="Symbol" w:eastAsia="Times New Roman" w:hAnsi="Symbol" w:cs="Times New Roman"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num w:numId="1" w16cid:durableId="1758288287">
    <w:abstractNumId w:val="8"/>
  </w:num>
  <w:num w:numId="2" w16cid:durableId="1426608070">
    <w:abstractNumId w:val="6"/>
  </w:num>
  <w:num w:numId="3" w16cid:durableId="1015615073">
    <w:abstractNumId w:val="5"/>
  </w:num>
  <w:num w:numId="4" w16cid:durableId="1815832939">
    <w:abstractNumId w:val="4"/>
  </w:num>
  <w:num w:numId="5" w16cid:durableId="292322520">
    <w:abstractNumId w:val="7"/>
  </w:num>
  <w:num w:numId="6" w16cid:durableId="1653559572">
    <w:abstractNumId w:val="3"/>
  </w:num>
  <w:num w:numId="7" w16cid:durableId="908731889">
    <w:abstractNumId w:val="2"/>
  </w:num>
  <w:num w:numId="8" w16cid:durableId="1146781301">
    <w:abstractNumId w:val="1"/>
  </w:num>
  <w:num w:numId="9" w16cid:durableId="1260681347">
    <w:abstractNumId w:val="0"/>
  </w:num>
  <w:num w:numId="10" w16cid:durableId="1621766264">
    <w:abstractNumId w:val="13"/>
  </w:num>
  <w:num w:numId="11" w16cid:durableId="658189576">
    <w:abstractNumId w:val="12"/>
  </w:num>
  <w:num w:numId="12" w16cid:durableId="481964129">
    <w:abstractNumId w:val="11"/>
  </w:num>
  <w:num w:numId="13" w16cid:durableId="989360729">
    <w:abstractNumId w:val="10"/>
  </w:num>
  <w:num w:numId="14" w16cid:durableId="13161022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936"/>
    <w:rsid w:val="00006DB7"/>
    <w:rsid w:val="00015261"/>
    <w:rsid w:val="00034616"/>
    <w:rsid w:val="00042EA8"/>
    <w:rsid w:val="000435B0"/>
    <w:rsid w:val="00050A6B"/>
    <w:rsid w:val="0005137B"/>
    <w:rsid w:val="00053DD0"/>
    <w:rsid w:val="00055691"/>
    <w:rsid w:val="0006063C"/>
    <w:rsid w:val="00066610"/>
    <w:rsid w:val="000926F5"/>
    <w:rsid w:val="00097D74"/>
    <w:rsid w:val="000B4961"/>
    <w:rsid w:val="000D223B"/>
    <w:rsid w:val="000D56C7"/>
    <w:rsid w:val="000E089F"/>
    <w:rsid w:val="000E137E"/>
    <w:rsid w:val="000F23CD"/>
    <w:rsid w:val="000F5364"/>
    <w:rsid w:val="001021A6"/>
    <w:rsid w:val="00104E83"/>
    <w:rsid w:val="00110CF7"/>
    <w:rsid w:val="00113BDE"/>
    <w:rsid w:val="001216B9"/>
    <w:rsid w:val="001248CB"/>
    <w:rsid w:val="00127F39"/>
    <w:rsid w:val="00140E7C"/>
    <w:rsid w:val="00142E85"/>
    <w:rsid w:val="00143E91"/>
    <w:rsid w:val="0014425E"/>
    <w:rsid w:val="001459B4"/>
    <w:rsid w:val="0015074B"/>
    <w:rsid w:val="00175A27"/>
    <w:rsid w:val="00182A3A"/>
    <w:rsid w:val="00183D08"/>
    <w:rsid w:val="001A2C4C"/>
    <w:rsid w:val="001A5280"/>
    <w:rsid w:val="001B349A"/>
    <w:rsid w:val="001D3448"/>
    <w:rsid w:val="001E04F3"/>
    <w:rsid w:val="001E6F71"/>
    <w:rsid w:val="001E7618"/>
    <w:rsid w:val="001E7AAC"/>
    <w:rsid w:val="001F50C1"/>
    <w:rsid w:val="001F686C"/>
    <w:rsid w:val="001F6F68"/>
    <w:rsid w:val="0021116A"/>
    <w:rsid w:val="00225BA9"/>
    <w:rsid w:val="00225EB6"/>
    <w:rsid w:val="00250D50"/>
    <w:rsid w:val="00254CE5"/>
    <w:rsid w:val="00257A9D"/>
    <w:rsid w:val="002631E0"/>
    <w:rsid w:val="00267129"/>
    <w:rsid w:val="0027746C"/>
    <w:rsid w:val="0029639D"/>
    <w:rsid w:val="002A2EEE"/>
    <w:rsid w:val="002C1619"/>
    <w:rsid w:val="002C4523"/>
    <w:rsid w:val="002E12AA"/>
    <w:rsid w:val="002E3590"/>
    <w:rsid w:val="002E4FC2"/>
    <w:rsid w:val="002F00E2"/>
    <w:rsid w:val="002F3C88"/>
    <w:rsid w:val="002F67EE"/>
    <w:rsid w:val="00302DD6"/>
    <w:rsid w:val="003230A6"/>
    <w:rsid w:val="00325512"/>
    <w:rsid w:val="00326CC3"/>
    <w:rsid w:val="00326F90"/>
    <w:rsid w:val="003270AB"/>
    <w:rsid w:val="00335D72"/>
    <w:rsid w:val="00336D7E"/>
    <w:rsid w:val="003378A4"/>
    <w:rsid w:val="00345CA5"/>
    <w:rsid w:val="00354CBF"/>
    <w:rsid w:val="00366681"/>
    <w:rsid w:val="003679D5"/>
    <w:rsid w:val="00380FB8"/>
    <w:rsid w:val="003810B6"/>
    <w:rsid w:val="003810EC"/>
    <w:rsid w:val="00383120"/>
    <w:rsid w:val="00385A04"/>
    <w:rsid w:val="003927EB"/>
    <w:rsid w:val="003A311B"/>
    <w:rsid w:val="003A4AC4"/>
    <w:rsid w:val="003C0C64"/>
    <w:rsid w:val="003D0C75"/>
    <w:rsid w:val="003F2EAB"/>
    <w:rsid w:val="00401533"/>
    <w:rsid w:val="00405EC2"/>
    <w:rsid w:val="0040678D"/>
    <w:rsid w:val="00412E9E"/>
    <w:rsid w:val="00417D40"/>
    <w:rsid w:val="00425112"/>
    <w:rsid w:val="00425C3A"/>
    <w:rsid w:val="004514AD"/>
    <w:rsid w:val="00460333"/>
    <w:rsid w:val="00477A71"/>
    <w:rsid w:val="00490144"/>
    <w:rsid w:val="004A1086"/>
    <w:rsid w:val="004A641F"/>
    <w:rsid w:val="004A717C"/>
    <w:rsid w:val="004B430C"/>
    <w:rsid w:val="004B519A"/>
    <w:rsid w:val="004B593C"/>
    <w:rsid w:val="004B6BF3"/>
    <w:rsid w:val="004C3DC1"/>
    <w:rsid w:val="004D597B"/>
    <w:rsid w:val="004E2294"/>
    <w:rsid w:val="004E31BF"/>
    <w:rsid w:val="004E5484"/>
    <w:rsid w:val="004F5447"/>
    <w:rsid w:val="00500A38"/>
    <w:rsid w:val="00505D85"/>
    <w:rsid w:val="005069FF"/>
    <w:rsid w:val="00512D97"/>
    <w:rsid w:val="005201DE"/>
    <w:rsid w:val="00521A2B"/>
    <w:rsid w:val="005236A4"/>
    <w:rsid w:val="00526B28"/>
    <w:rsid w:val="005421AA"/>
    <w:rsid w:val="0055085F"/>
    <w:rsid w:val="0055190C"/>
    <w:rsid w:val="00551ED7"/>
    <w:rsid w:val="005636F6"/>
    <w:rsid w:val="00571D07"/>
    <w:rsid w:val="00574962"/>
    <w:rsid w:val="00581450"/>
    <w:rsid w:val="00581DD7"/>
    <w:rsid w:val="005870E3"/>
    <w:rsid w:val="0059218B"/>
    <w:rsid w:val="005A538E"/>
    <w:rsid w:val="005A5660"/>
    <w:rsid w:val="005A6739"/>
    <w:rsid w:val="005C28B8"/>
    <w:rsid w:val="005F33AD"/>
    <w:rsid w:val="005F372A"/>
    <w:rsid w:val="00603D04"/>
    <w:rsid w:val="006121DD"/>
    <w:rsid w:val="00630C6A"/>
    <w:rsid w:val="00637B41"/>
    <w:rsid w:val="00645E3E"/>
    <w:rsid w:val="006526DE"/>
    <w:rsid w:val="00654730"/>
    <w:rsid w:val="0067232E"/>
    <w:rsid w:val="00673340"/>
    <w:rsid w:val="00691527"/>
    <w:rsid w:val="00691AEF"/>
    <w:rsid w:val="00693889"/>
    <w:rsid w:val="006A175B"/>
    <w:rsid w:val="006B0F7D"/>
    <w:rsid w:val="006D3249"/>
    <w:rsid w:val="006D3A42"/>
    <w:rsid w:val="006D6697"/>
    <w:rsid w:val="006E0AC2"/>
    <w:rsid w:val="006E2A8C"/>
    <w:rsid w:val="006E325F"/>
    <w:rsid w:val="006F5467"/>
    <w:rsid w:val="006F5A24"/>
    <w:rsid w:val="00702BE7"/>
    <w:rsid w:val="007145E0"/>
    <w:rsid w:val="00733565"/>
    <w:rsid w:val="007362FD"/>
    <w:rsid w:val="007457F5"/>
    <w:rsid w:val="00751DF0"/>
    <w:rsid w:val="00763EA7"/>
    <w:rsid w:val="007715AD"/>
    <w:rsid w:val="00773BAE"/>
    <w:rsid w:val="007749AF"/>
    <w:rsid w:val="00786495"/>
    <w:rsid w:val="007864D3"/>
    <w:rsid w:val="007921D4"/>
    <w:rsid w:val="00794EBC"/>
    <w:rsid w:val="007C5A8F"/>
    <w:rsid w:val="007D117C"/>
    <w:rsid w:val="007D5A49"/>
    <w:rsid w:val="007D6F0F"/>
    <w:rsid w:val="007D757A"/>
    <w:rsid w:val="007E0B85"/>
    <w:rsid w:val="007E5A4A"/>
    <w:rsid w:val="0080118C"/>
    <w:rsid w:val="008235A5"/>
    <w:rsid w:val="008245AB"/>
    <w:rsid w:val="008304D3"/>
    <w:rsid w:val="00834EAF"/>
    <w:rsid w:val="00852061"/>
    <w:rsid w:val="00855EC6"/>
    <w:rsid w:val="00855EE4"/>
    <w:rsid w:val="008907A9"/>
    <w:rsid w:val="008C14E3"/>
    <w:rsid w:val="008D2DF4"/>
    <w:rsid w:val="008D37F8"/>
    <w:rsid w:val="008F666F"/>
    <w:rsid w:val="00901F56"/>
    <w:rsid w:val="0090285E"/>
    <w:rsid w:val="00906D0B"/>
    <w:rsid w:val="00914989"/>
    <w:rsid w:val="00914A9F"/>
    <w:rsid w:val="00917522"/>
    <w:rsid w:val="009213BF"/>
    <w:rsid w:val="00930F33"/>
    <w:rsid w:val="00930FAD"/>
    <w:rsid w:val="00935923"/>
    <w:rsid w:val="00942891"/>
    <w:rsid w:val="00943F73"/>
    <w:rsid w:val="0094507C"/>
    <w:rsid w:val="0095766A"/>
    <w:rsid w:val="0096287D"/>
    <w:rsid w:val="00966362"/>
    <w:rsid w:val="0098766A"/>
    <w:rsid w:val="009A2EA8"/>
    <w:rsid w:val="009B247B"/>
    <w:rsid w:val="009B511B"/>
    <w:rsid w:val="009C3AF0"/>
    <w:rsid w:val="009D0E0C"/>
    <w:rsid w:val="009D0ECB"/>
    <w:rsid w:val="009D448D"/>
    <w:rsid w:val="009D7855"/>
    <w:rsid w:val="009E1FD3"/>
    <w:rsid w:val="009F7FF7"/>
    <w:rsid w:val="00A01FC0"/>
    <w:rsid w:val="00A075D2"/>
    <w:rsid w:val="00A118A4"/>
    <w:rsid w:val="00A12EE5"/>
    <w:rsid w:val="00A16F16"/>
    <w:rsid w:val="00A17F48"/>
    <w:rsid w:val="00A20FAC"/>
    <w:rsid w:val="00A36597"/>
    <w:rsid w:val="00A449AE"/>
    <w:rsid w:val="00A609F3"/>
    <w:rsid w:val="00A70490"/>
    <w:rsid w:val="00A715B4"/>
    <w:rsid w:val="00A937A8"/>
    <w:rsid w:val="00AA1D8D"/>
    <w:rsid w:val="00AC4E75"/>
    <w:rsid w:val="00AD08F3"/>
    <w:rsid w:val="00AE1602"/>
    <w:rsid w:val="00AE6B44"/>
    <w:rsid w:val="00AF66B2"/>
    <w:rsid w:val="00B0437E"/>
    <w:rsid w:val="00B05D18"/>
    <w:rsid w:val="00B16909"/>
    <w:rsid w:val="00B22DA4"/>
    <w:rsid w:val="00B2671C"/>
    <w:rsid w:val="00B27391"/>
    <w:rsid w:val="00B30A5B"/>
    <w:rsid w:val="00B47730"/>
    <w:rsid w:val="00B53F02"/>
    <w:rsid w:val="00B666DB"/>
    <w:rsid w:val="00B67599"/>
    <w:rsid w:val="00B77C8E"/>
    <w:rsid w:val="00B910C3"/>
    <w:rsid w:val="00B95E95"/>
    <w:rsid w:val="00BA28CB"/>
    <w:rsid w:val="00BA4C2B"/>
    <w:rsid w:val="00BA580A"/>
    <w:rsid w:val="00BB30AD"/>
    <w:rsid w:val="00BB3180"/>
    <w:rsid w:val="00BC1DB4"/>
    <w:rsid w:val="00BC3DB0"/>
    <w:rsid w:val="00BC71B1"/>
    <w:rsid w:val="00BD0140"/>
    <w:rsid w:val="00BD1B06"/>
    <w:rsid w:val="00BE7B12"/>
    <w:rsid w:val="00BF6FD7"/>
    <w:rsid w:val="00C07BD5"/>
    <w:rsid w:val="00C208E5"/>
    <w:rsid w:val="00C23CCF"/>
    <w:rsid w:val="00C24502"/>
    <w:rsid w:val="00C26A9F"/>
    <w:rsid w:val="00C27325"/>
    <w:rsid w:val="00C3421B"/>
    <w:rsid w:val="00C34288"/>
    <w:rsid w:val="00C34C9B"/>
    <w:rsid w:val="00C4028B"/>
    <w:rsid w:val="00C417A0"/>
    <w:rsid w:val="00C50B4A"/>
    <w:rsid w:val="00C55DA1"/>
    <w:rsid w:val="00C56A0D"/>
    <w:rsid w:val="00C73EF2"/>
    <w:rsid w:val="00C836B2"/>
    <w:rsid w:val="00C85F64"/>
    <w:rsid w:val="00CA6B70"/>
    <w:rsid w:val="00CB0664"/>
    <w:rsid w:val="00CB24B6"/>
    <w:rsid w:val="00CD1E2C"/>
    <w:rsid w:val="00CD4A59"/>
    <w:rsid w:val="00CE7AA4"/>
    <w:rsid w:val="00CF0CDD"/>
    <w:rsid w:val="00CF11AF"/>
    <w:rsid w:val="00CF22FB"/>
    <w:rsid w:val="00D07963"/>
    <w:rsid w:val="00D17866"/>
    <w:rsid w:val="00D2091D"/>
    <w:rsid w:val="00D248BC"/>
    <w:rsid w:val="00D27DDF"/>
    <w:rsid w:val="00D34794"/>
    <w:rsid w:val="00D36343"/>
    <w:rsid w:val="00D449B8"/>
    <w:rsid w:val="00D44E77"/>
    <w:rsid w:val="00D51B74"/>
    <w:rsid w:val="00D57E81"/>
    <w:rsid w:val="00D60F39"/>
    <w:rsid w:val="00D75D0C"/>
    <w:rsid w:val="00D858BF"/>
    <w:rsid w:val="00D85AE8"/>
    <w:rsid w:val="00DA4C51"/>
    <w:rsid w:val="00DB038A"/>
    <w:rsid w:val="00DD28C2"/>
    <w:rsid w:val="00DF20DE"/>
    <w:rsid w:val="00DF40FD"/>
    <w:rsid w:val="00DF7145"/>
    <w:rsid w:val="00E046F1"/>
    <w:rsid w:val="00E07582"/>
    <w:rsid w:val="00E07D04"/>
    <w:rsid w:val="00E10B6F"/>
    <w:rsid w:val="00E114A2"/>
    <w:rsid w:val="00E21E13"/>
    <w:rsid w:val="00E22917"/>
    <w:rsid w:val="00E43D8D"/>
    <w:rsid w:val="00E44BBD"/>
    <w:rsid w:val="00E468DA"/>
    <w:rsid w:val="00E505FF"/>
    <w:rsid w:val="00E606A7"/>
    <w:rsid w:val="00E950E7"/>
    <w:rsid w:val="00EA1725"/>
    <w:rsid w:val="00EC07F9"/>
    <w:rsid w:val="00ED3244"/>
    <w:rsid w:val="00ED68C2"/>
    <w:rsid w:val="00EE0D5D"/>
    <w:rsid w:val="00EE3A28"/>
    <w:rsid w:val="00EF0FB2"/>
    <w:rsid w:val="00EF715B"/>
    <w:rsid w:val="00F214B5"/>
    <w:rsid w:val="00F21D99"/>
    <w:rsid w:val="00F24DF8"/>
    <w:rsid w:val="00F32901"/>
    <w:rsid w:val="00F35107"/>
    <w:rsid w:val="00F56A8F"/>
    <w:rsid w:val="00F701BF"/>
    <w:rsid w:val="00F74EAB"/>
    <w:rsid w:val="00F81ABE"/>
    <w:rsid w:val="00F82E4E"/>
    <w:rsid w:val="00F8733E"/>
    <w:rsid w:val="00F91B87"/>
    <w:rsid w:val="00F91E50"/>
    <w:rsid w:val="00F92795"/>
    <w:rsid w:val="00FA7B3C"/>
    <w:rsid w:val="00FB32D4"/>
    <w:rsid w:val="00FC64CB"/>
    <w:rsid w:val="00FC6826"/>
    <w:rsid w:val="00FC693F"/>
    <w:rsid w:val="00FC7771"/>
    <w:rsid w:val="00FD6E24"/>
    <w:rsid w:val="00FE5D51"/>
    <w:rsid w:val="00FE7005"/>
    <w:rsid w:val="00FF0904"/>
    <w:rsid w:val="00FF1B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D7E5B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customStyle="1" w:styleId="Script">
    <w:name w:val="Script"/>
    <w:rsid w:val="0021116A"/>
    <w:pPr>
      <w:spacing w:after="360" w:line="240" w:lineRule="auto"/>
    </w:pPr>
    <w:rPr>
      <w:rFonts w:ascii="Times New Roman" w:eastAsia="Times New Roman" w:hAnsi="Times New Roman" w:cs="Times New Roman"/>
      <w:sz w:val="28"/>
      <w:szCs w:val="28"/>
      <w:lang w:val="en-PH" w:eastAsia="en-PH"/>
    </w:rPr>
  </w:style>
  <w:style w:type="paragraph" w:customStyle="1" w:styleId="msonormal0">
    <w:name w:val="msonormal"/>
    <w:basedOn w:val="Normal"/>
    <w:rsid w:val="004E2294"/>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paragraph" w:customStyle="1" w:styleId="paragraph">
    <w:name w:val="paragraph"/>
    <w:basedOn w:val="Normal"/>
    <w:rsid w:val="004E2294"/>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customStyle="1" w:styleId="eop">
    <w:name w:val="eop"/>
    <w:basedOn w:val="DefaultParagraphFont"/>
    <w:rsid w:val="004E2294"/>
  </w:style>
  <w:style w:type="character" w:customStyle="1" w:styleId="textrun">
    <w:name w:val="textrun"/>
    <w:basedOn w:val="DefaultParagraphFont"/>
    <w:rsid w:val="004E2294"/>
  </w:style>
  <w:style w:type="character" w:customStyle="1" w:styleId="normaltextrun">
    <w:name w:val="normaltextrun"/>
    <w:basedOn w:val="DefaultParagraphFont"/>
    <w:rsid w:val="004E2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693">
      <w:bodyDiv w:val="1"/>
      <w:marLeft w:val="0"/>
      <w:marRight w:val="0"/>
      <w:marTop w:val="0"/>
      <w:marBottom w:val="0"/>
      <w:divBdr>
        <w:top w:val="none" w:sz="0" w:space="0" w:color="auto"/>
        <w:left w:val="none" w:sz="0" w:space="0" w:color="auto"/>
        <w:bottom w:val="none" w:sz="0" w:space="0" w:color="auto"/>
        <w:right w:val="none" w:sz="0" w:space="0" w:color="auto"/>
      </w:divBdr>
    </w:div>
    <w:div w:id="49041811">
      <w:bodyDiv w:val="1"/>
      <w:marLeft w:val="0"/>
      <w:marRight w:val="0"/>
      <w:marTop w:val="0"/>
      <w:marBottom w:val="0"/>
      <w:divBdr>
        <w:top w:val="none" w:sz="0" w:space="0" w:color="auto"/>
        <w:left w:val="none" w:sz="0" w:space="0" w:color="auto"/>
        <w:bottom w:val="none" w:sz="0" w:space="0" w:color="auto"/>
        <w:right w:val="none" w:sz="0" w:space="0" w:color="auto"/>
      </w:divBdr>
      <w:divsChild>
        <w:div w:id="1170146800">
          <w:marLeft w:val="0"/>
          <w:marRight w:val="0"/>
          <w:marTop w:val="0"/>
          <w:marBottom w:val="0"/>
          <w:divBdr>
            <w:top w:val="none" w:sz="0" w:space="0" w:color="auto"/>
            <w:left w:val="none" w:sz="0" w:space="0" w:color="auto"/>
            <w:bottom w:val="none" w:sz="0" w:space="0" w:color="auto"/>
            <w:right w:val="none" w:sz="0" w:space="0" w:color="auto"/>
          </w:divBdr>
        </w:div>
        <w:div w:id="1332754488">
          <w:marLeft w:val="0"/>
          <w:marRight w:val="0"/>
          <w:marTop w:val="0"/>
          <w:marBottom w:val="0"/>
          <w:divBdr>
            <w:top w:val="none" w:sz="0" w:space="0" w:color="auto"/>
            <w:left w:val="none" w:sz="0" w:space="0" w:color="auto"/>
            <w:bottom w:val="none" w:sz="0" w:space="0" w:color="auto"/>
            <w:right w:val="none" w:sz="0" w:space="0" w:color="auto"/>
          </w:divBdr>
        </w:div>
        <w:div w:id="1579945927">
          <w:marLeft w:val="0"/>
          <w:marRight w:val="0"/>
          <w:marTop w:val="0"/>
          <w:marBottom w:val="0"/>
          <w:divBdr>
            <w:top w:val="none" w:sz="0" w:space="0" w:color="auto"/>
            <w:left w:val="none" w:sz="0" w:space="0" w:color="auto"/>
            <w:bottom w:val="none" w:sz="0" w:space="0" w:color="auto"/>
            <w:right w:val="none" w:sz="0" w:space="0" w:color="auto"/>
          </w:divBdr>
        </w:div>
        <w:div w:id="1164664614">
          <w:marLeft w:val="0"/>
          <w:marRight w:val="0"/>
          <w:marTop w:val="0"/>
          <w:marBottom w:val="0"/>
          <w:divBdr>
            <w:top w:val="none" w:sz="0" w:space="0" w:color="auto"/>
            <w:left w:val="none" w:sz="0" w:space="0" w:color="auto"/>
            <w:bottom w:val="none" w:sz="0" w:space="0" w:color="auto"/>
            <w:right w:val="none" w:sz="0" w:space="0" w:color="auto"/>
          </w:divBdr>
        </w:div>
        <w:div w:id="1660688867">
          <w:marLeft w:val="0"/>
          <w:marRight w:val="0"/>
          <w:marTop w:val="0"/>
          <w:marBottom w:val="0"/>
          <w:divBdr>
            <w:top w:val="none" w:sz="0" w:space="0" w:color="auto"/>
            <w:left w:val="none" w:sz="0" w:space="0" w:color="auto"/>
            <w:bottom w:val="none" w:sz="0" w:space="0" w:color="auto"/>
            <w:right w:val="none" w:sz="0" w:space="0" w:color="auto"/>
          </w:divBdr>
        </w:div>
        <w:div w:id="987904983">
          <w:marLeft w:val="0"/>
          <w:marRight w:val="0"/>
          <w:marTop w:val="0"/>
          <w:marBottom w:val="0"/>
          <w:divBdr>
            <w:top w:val="none" w:sz="0" w:space="0" w:color="auto"/>
            <w:left w:val="none" w:sz="0" w:space="0" w:color="auto"/>
            <w:bottom w:val="none" w:sz="0" w:space="0" w:color="auto"/>
            <w:right w:val="none" w:sz="0" w:space="0" w:color="auto"/>
          </w:divBdr>
        </w:div>
        <w:div w:id="1142043961">
          <w:marLeft w:val="0"/>
          <w:marRight w:val="0"/>
          <w:marTop w:val="0"/>
          <w:marBottom w:val="0"/>
          <w:divBdr>
            <w:top w:val="none" w:sz="0" w:space="0" w:color="auto"/>
            <w:left w:val="none" w:sz="0" w:space="0" w:color="auto"/>
            <w:bottom w:val="none" w:sz="0" w:space="0" w:color="auto"/>
            <w:right w:val="none" w:sz="0" w:space="0" w:color="auto"/>
          </w:divBdr>
        </w:div>
        <w:div w:id="1918395742">
          <w:marLeft w:val="0"/>
          <w:marRight w:val="0"/>
          <w:marTop w:val="0"/>
          <w:marBottom w:val="0"/>
          <w:divBdr>
            <w:top w:val="none" w:sz="0" w:space="0" w:color="auto"/>
            <w:left w:val="none" w:sz="0" w:space="0" w:color="auto"/>
            <w:bottom w:val="none" w:sz="0" w:space="0" w:color="auto"/>
            <w:right w:val="none" w:sz="0" w:space="0" w:color="auto"/>
          </w:divBdr>
        </w:div>
        <w:div w:id="2056460986">
          <w:marLeft w:val="0"/>
          <w:marRight w:val="0"/>
          <w:marTop w:val="0"/>
          <w:marBottom w:val="0"/>
          <w:divBdr>
            <w:top w:val="none" w:sz="0" w:space="0" w:color="auto"/>
            <w:left w:val="none" w:sz="0" w:space="0" w:color="auto"/>
            <w:bottom w:val="none" w:sz="0" w:space="0" w:color="auto"/>
            <w:right w:val="none" w:sz="0" w:space="0" w:color="auto"/>
          </w:divBdr>
        </w:div>
        <w:div w:id="1616448123">
          <w:marLeft w:val="0"/>
          <w:marRight w:val="0"/>
          <w:marTop w:val="0"/>
          <w:marBottom w:val="0"/>
          <w:divBdr>
            <w:top w:val="none" w:sz="0" w:space="0" w:color="auto"/>
            <w:left w:val="none" w:sz="0" w:space="0" w:color="auto"/>
            <w:bottom w:val="none" w:sz="0" w:space="0" w:color="auto"/>
            <w:right w:val="none" w:sz="0" w:space="0" w:color="auto"/>
          </w:divBdr>
        </w:div>
        <w:div w:id="490023212">
          <w:marLeft w:val="0"/>
          <w:marRight w:val="0"/>
          <w:marTop w:val="0"/>
          <w:marBottom w:val="0"/>
          <w:divBdr>
            <w:top w:val="none" w:sz="0" w:space="0" w:color="auto"/>
            <w:left w:val="none" w:sz="0" w:space="0" w:color="auto"/>
            <w:bottom w:val="none" w:sz="0" w:space="0" w:color="auto"/>
            <w:right w:val="none" w:sz="0" w:space="0" w:color="auto"/>
          </w:divBdr>
        </w:div>
        <w:div w:id="368192725">
          <w:marLeft w:val="0"/>
          <w:marRight w:val="0"/>
          <w:marTop w:val="0"/>
          <w:marBottom w:val="0"/>
          <w:divBdr>
            <w:top w:val="none" w:sz="0" w:space="0" w:color="auto"/>
            <w:left w:val="none" w:sz="0" w:space="0" w:color="auto"/>
            <w:bottom w:val="none" w:sz="0" w:space="0" w:color="auto"/>
            <w:right w:val="none" w:sz="0" w:space="0" w:color="auto"/>
          </w:divBdr>
        </w:div>
        <w:div w:id="41905805">
          <w:marLeft w:val="0"/>
          <w:marRight w:val="0"/>
          <w:marTop w:val="0"/>
          <w:marBottom w:val="0"/>
          <w:divBdr>
            <w:top w:val="none" w:sz="0" w:space="0" w:color="auto"/>
            <w:left w:val="none" w:sz="0" w:space="0" w:color="auto"/>
            <w:bottom w:val="none" w:sz="0" w:space="0" w:color="auto"/>
            <w:right w:val="none" w:sz="0" w:space="0" w:color="auto"/>
          </w:divBdr>
        </w:div>
        <w:div w:id="997726665">
          <w:marLeft w:val="0"/>
          <w:marRight w:val="0"/>
          <w:marTop w:val="0"/>
          <w:marBottom w:val="0"/>
          <w:divBdr>
            <w:top w:val="none" w:sz="0" w:space="0" w:color="auto"/>
            <w:left w:val="none" w:sz="0" w:space="0" w:color="auto"/>
            <w:bottom w:val="none" w:sz="0" w:space="0" w:color="auto"/>
            <w:right w:val="none" w:sz="0" w:space="0" w:color="auto"/>
          </w:divBdr>
        </w:div>
        <w:div w:id="878400829">
          <w:marLeft w:val="0"/>
          <w:marRight w:val="0"/>
          <w:marTop w:val="0"/>
          <w:marBottom w:val="0"/>
          <w:divBdr>
            <w:top w:val="none" w:sz="0" w:space="0" w:color="auto"/>
            <w:left w:val="none" w:sz="0" w:space="0" w:color="auto"/>
            <w:bottom w:val="none" w:sz="0" w:space="0" w:color="auto"/>
            <w:right w:val="none" w:sz="0" w:space="0" w:color="auto"/>
          </w:divBdr>
        </w:div>
        <w:div w:id="392048883">
          <w:marLeft w:val="0"/>
          <w:marRight w:val="0"/>
          <w:marTop w:val="0"/>
          <w:marBottom w:val="0"/>
          <w:divBdr>
            <w:top w:val="none" w:sz="0" w:space="0" w:color="auto"/>
            <w:left w:val="none" w:sz="0" w:space="0" w:color="auto"/>
            <w:bottom w:val="none" w:sz="0" w:space="0" w:color="auto"/>
            <w:right w:val="none" w:sz="0" w:space="0" w:color="auto"/>
          </w:divBdr>
        </w:div>
        <w:div w:id="1799716168">
          <w:marLeft w:val="0"/>
          <w:marRight w:val="0"/>
          <w:marTop w:val="0"/>
          <w:marBottom w:val="0"/>
          <w:divBdr>
            <w:top w:val="none" w:sz="0" w:space="0" w:color="auto"/>
            <w:left w:val="none" w:sz="0" w:space="0" w:color="auto"/>
            <w:bottom w:val="none" w:sz="0" w:space="0" w:color="auto"/>
            <w:right w:val="none" w:sz="0" w:space="0" w:color="auto"/>
          </w:divBdr>
        </w:div>
        <w:div w:id="1916167468">
          <w:marLeft w:val="0"/>
          <w:marRight w:val="0"/>
          <w:marTop w:val="0"/>
          <w:marBottom w:val="0"/>
          <w:divBdr>
            <w:top w:val="none" w:sz="0" w:space="0" w:color="auto"/>
            <w:left w:val="none" w:sz="0" w:space="0" w:color="auto"/>
            <w:bottom w:val="none" w:sz="0" w:space="0" w:color="auto"/>
            <w:right w:val="none" w:sz="0" w:space="0" w:color="auto"/>
          </w:divBdr>
        </w:div>
        <w:div w:id="1904951765">
          <w:marLeft w:val="0"/>
          <w:marRight w:val="0"/>
          <w:marTop w:val="0"/>
          <w:marBottom w:val="0"/>
          <w:divBdr>
            <w:top w:val="none" w:sz="0" w:space="0" w:color="auto"/>
            <w:left w:val="none" w:sz="0" w:space="0" w:color="auto"/>
            <w:bottom w:val="none" w:sz="0" w:space="0" w:color="auto"/>
            <w:right w:val="none" w:sz="0" w:space="0" w:color="auto"/>
          </w:divBdr>
        </w:div>
        <w:div w:id="918636367">
          <w:marLeft w:val="0"/>
          <w:marRight w:val="0"/>
          <w:marTop w:val="0"/>
          <w:marBottom w:val="0"/>
          <w:divBdr>
            <w:top w:val="none" w:sz="0" w:space="0" w:color="auto"/>
            <w:left w:val="none" w:sz="0" w:space="0" w:color="auto"/>
            <w:bottom w:val="none" w:sz="0" w:space="0" w:color="auto"/>
            <w:right w:val="none" w:sz="0" w:space="0" w:color="auto"/>
          </w:divBdr>
        </w:div>
        <w:div w:id="747505302">
          <w:marLeft w:val="0"/>
          <w:marRight w:val="0"/>
          <w:marTop w:val="0"/>
          <w:marBottom w:val="0"/>
          <w:divBdr>
            <w:top w:val="none" w:sz="0" w:space="0" w:color="auto"/>
            <w:left w:val="none" w:sz="0" w:space="0" w:color="auto"/>
            <w:bottom w:val="none" w:sz="0" w:space="0" w:color="auto"/>
            <w:right w:val="none" w:sz="0" w:space="0" w:color="auto"/>
          </w:divBdr>
        </w:div>
        <w:div w:id="838469160">
          <w:marLeft w:val="0"/>
          <w:marRight w:val="0"/>
          <w:marTop w:val="0"/>
          <w:marBottom w:val="0"/>
          <w:divBdr>
            <w:top w:val="none" w:sz="0" w:space="0" w:color="auto"/>
            <w:left w:val="none" w:sz="0" w:space="0" w:color="auto"/>
            <w:bottom w:val="none" w:sz="0" w:space="0" w:color="auto"/>
            <w:right w:val="none" w:sz="0" w:space="0" w:color="auto"/>
          </w:divBdr>
        </w:div>
        <w:div w:id="651566184">
          <w:marLeft w:val="0"/>
          <w:marRight w:val="0"/>
          <w:marTop w:val="0"/>
          <w:marBottom w:val="0"/>
          <w:divBdr>
            <w:top w:val="none" w:sz="0" w:space="0" w:color="auto"/>
            <w:left w:val="none" w:sz="0" w:space="0" w:color="auto"/>
            <w:bottom w:val="none" w:sz="0" w:space="0" w:color="auto"/>
            <w:right w:val="none" w:sz="0" w:space="0" w:color="auto"/>
          </w:divBdr>
        </w:div>
        <w:div w:id="1151562101">
          <w:marLeft w:val="0"/>
          <w:marRight w:val="0"/>
          <w:marTop w:val="0"/>
          <w:marBottom w:val="0"/>
          <w:divBdr>
            <w:top w:val="none" w:sz="0" w:space="0" w:color="auto"/>
            <w:left w:val="none" w:sz="0" w:space="0" w:color="auto"/>
            <w:bottom w:val="none" w:sz="0" w:space="0" w:color="auto"/>
            <w:right w:val="none" w:sz="0" w:space="0" w:color="auto"/>
          </w:divBdr>
        </w:div>
        <w:div w:id="836925443">
          <w:marLeft w:val="0"/>
          <w:marRight w:val="0"/>
          <w:marTop w:val="0"/>
          <w:marBottom w:val="0"/>
          <w:divBdr>
            <w:top w:val="none" w:sz="0" w:space="0" w:color="auto"/>
            <w:left w:val="none" w:sz="0" w:space="0" w:color="auto"/>
            <w:bottom w:val="none" w:sz="0" w:space="0" w:color="auto"/>
            <w:right w:val="none" w:sz="0" w:space="0" w:color="auto"/>
          </w:divBdr>
        </w:div>
        <w:div w:id="821043171">
          <w:marLeft w:val="0"/>
          <w:marRight w:val="0"/>
          <w:marTop w:val="0"/>
          <w:marBottom w:val="0"/>
          <w:divBdr>
            <w:top w:val="none" w:sz="0" w:space="0" w:color="auto"/>
            <w:left w:val="none" w:sz="0" w:space="0" w:color="auto"/>
            <w:bottom w:val="none" w:sz="0" w:space="0" w:color="auto"/>
            <w:right w:val="none" w:sz="0" w:space="0" w:color="auto"/>
          </w:divBdr>
        </w:div>
        <w:div w:id="1332875317">
          <w:marLeft w:val="0"/>
          <w:marRight w:val="0"/>
          <w:marTop w:val="0"/>
          <w:marBottom w:val="0"/>
          <w:divBdr>
            <w:top w:val="none" w:sz="0" w:space="0" w:color="auto"/>
            <w:left w:val="none" w:sz="0" w:space="0" w:color="auto"/>
            <w:bottom w:val="none" w:sz="0" w:space="0" w:color="auto"/>
            <w:right w:val="none" w:sz="0" w:space="0" w:color="auto"/>
          </w:divBdr>
        </w:div>
        <w:div w:id="1248727211">
          <w:marLeft w:val="0"/>
          <w:marRight w:val="0"/>
          <w:marTop w:val="0"/>
          <w:marBottom w:val="0"/>
          <w:divBdr>
            <w:top w:val="none" w:sz="0" w:space="0" w:color="auto"/>
            <w:left w:val="none" w:sz="0" w:space="0" w:color="auto"/>
            <w:bottom w:val="none" w:sz="0" w:space="0" w:color="auto"/>
            <w:right w:val="none" w:sz="0" w:space="0" w:color="auto"/>
          </w:divBdr>
        </w:div>
        <w:div w:id="237711389">
          <w:marLeft w:val="0"/>
          <w:marRight w:val="0"/>
          <w:marTop w:val="0"/>
          <w:marBottom w:val="0"/>
          <w:divBdr>
            <w:top w:val="none" w:sz="0" w:space="0" w:color="auto"/>
            <w:left w:val="none" w:sz="0" w:space="0" w:color="auto"/>
            <w:bottom w:val="none" w:sz="0" w:space="0" w:color="auto"/>
            <w:right w:val="none" w:sz="0" w:space="0" w:color="auto"/>
          </w:divBdr>
        </w:div>
        <w:div w:id="1860387768">
          <w:marLeft w:val="0"/>
          <w:marRight w:val="0"/>
          <w:marTop w:val="0"/>
          <w:marBottom w:val="0"/>
          <w:divBdr>
            <w:top w:val="none" w:sz="0" w:space="0" w:color="auto"/>
            <w:left w:val="none" w:sz="0" w:space="0" w:color="auto"/>
            <w:bottom w:val="none" w:sz="0" w:space="0" w:color="auto"/>
            <w:right w:val="none" w:sz="0" w:space="0" w:color="auto"/>
          </w:divBdr>
        </w:div>
        <w:div w:id="149519232">
          <w:marLeft w:val="0"/>
          <w:marRight w:val="0"/>
          <w:marTop w:val="0"/>
          <w:marBottom w:val="0"/>
          <w:divBdr>
            <w:top w:val="none" w:sz="0" w:space="0" w:color="auto"/>
            <w:left w:val="none" w:sz="0" w:space="0" w:color="auto"/>
            <w:bottom w:val="none" w:sz="0" w:space="0" w:color="auto"/>
            <w:right w:val="none" w:sz="0" w:space="0" w:color="auto"/>
          </w:divBdr>
        </w:div>
        <w:div w:id="2130933096">
          <w:marLeft w:val="0"/>
          <w:marRight w:val="0"/>
          <w:marTop w:val="0"/>
          <w:marBottom w:val="0"/>
          <w:divBdr>
            <w:top w:val="none" w:sz="0" w:space="0" w:color="auto"/>
            <w:left w:val="none" w:sz="0" w:space="0" w:color="auto"/>
            <w:bottom w:val="none" w:sz="0" w:space="0" w:color="auto"/>
            <w:right w:val="none" w:sz="0" w:space="0" w:color="auto"/>
          </w:divBdr>
        </w:div>
        <w:div w:id="833182995">
          <w:marLeft w:val="0"/>
          <w:marRight w:val="0"/>
          <w:marTop w:val="0"/>
          <w:marBottom w:val="0"/>
          <w:divBdr>
            <w:top w:val="none" w:sz="0" w:space="0" w:color="auto"/>
            <w:left w:val="none" w:sz="0" w:space="0" w:color="auto"/>
            <w:bottom w:val="none" w:sz="0" w:space="0" w:color="auto"/>
            <w:right w:val="none" w:sz="0" w:space="0" w:color="auto"/>
          </w:divBdr>
        </w:div>
        <w:div w:id="1211765082">
          <w:marLeft w:val="0"/>
          <w:marRight w:val="0"/>
          <w:marTop w:val="0"/>
          <w:marBottom w:val="0"/>
          <w:divBdr>
            <w:top w:val="none" w:sz="0" w:space="0" w:color="auto"/>
            <w:left w:val="none" w:sz="0" w:space="0" w:color="auto"/>
            <w:bottom w:val="none" w:sz="0" w:space="0" w:color="auto"/>
            <w:right w:val="none" w:sz="0" w:space="0" w:color="auto"/>
          </w:divBdr>
        </w:div>
        <w:div w:id="799609413">
          <w:marLeft w:val="0"/>
          <w:marRight w:val="0"/>
          <w:marTop w:val="0"/>
          <w:marBottom w:val="0"/>
          <w:divBdr>
            <w:top w:val="none" w:sz="0" w:space="0" w:color="auto"/>
            <w:left w:val="none" w:sz="0" w:space="0" w:color="auto"/>
            <w:bottom w:val="none" w:sz="0" w:space="0" w:color="auto"/>
            <w:right w:val="none" w:sz="0" w:space="0" w:color="auto"/>
          </w:divBdr>
        </w:div>
        <w:div w:id="2020305076">
          <w:marLeft w:val="0"/>
          <w:marRight w:val="0"/>
          <w:marTop w:val="0"/>
          <w:marBottom w:val="0"/>
          <w:divBdr>
            <w:top w:val="none" w:sz="0" w:space="0" w:color="auto"/>
            <w:left w:val="none" w:sz="0" w:space="0" w:color="auto"/>
            <w:bottom w:val="none" w:sz="0" w:space="0" w:color="auto"/>
            <w:right w:val="none" w:sz="0" w:space="0" w:color="auto"/>
          </w:divBdr>
        </w:div>
        <w:div w:id="1544899608">
          <w:marLeft w:val="0"/>
          <w:marRight w:val="0"/>
          <w:marTop w:val="0"/>
          <w:marBottom w:val="0"/>
          <w:divBdr>
            <w:top w:val="none" w:sz="0" w:space="0" w:color="auto"/>
            <w:left w:val="none" w:sz="0" w:space="0" w:color="auto"/>
            <w:bottom w:val="none" w:sz="0" w:space="0" w:color="auto"/>
            <w:right w:val="none" w:sz="0" w:space="0" w:color="auto"/>
          </w:divBdr>
        </w:div>
        <w:div w:id="1654259735">
          <w:marLeft w:val="0"/>
          <w:marRight w:val="0"/>
          <w:marTop w:val="0"/>
          <w:marBottom w:val="0"/>
          <w:divBdr>
            <w:top w:val="none" w:sz="0" w:space="0" w:color="auto"/>
            <w:left w:val="none" w:sz="0" w:space="0" w:color="auto"/>
            <w:bottom w:val="none" w:sz="0" w:space="0" w:color="auto"/>
            <w:right w:val="none" w:sz="0" w:space="0" w:color="auto"/>
          </w:divBdr>
        </w:div>
        <w:div w:id="1960986979">
          <w:marLeft w:val="0"/>
          <w:marRight w:val="0"/>
          <w:marTop w:val="0"/>
          <w:marBottom w:val="0"/>
          <w:divBdr>
            <w:top w:val="none" w:sz="0" w:space="0" w:color="auto"/>
            <w:left w:val="none" w:sz="0" w:space="0" w:color="auto"/>
            <w:bottom w:val="none" w:sz="0" w:space="0" w:color="auto"/>
            <w:right w:val="none" w:sz="0" w:space="0" w:color="auto"/>
          </w:divBdr>
        </w:div>
        <w:div w:id="103618177">
          <w:marLeft w:val="0"/>
          <w:marRight w:val="0"/>
          <w:marTop w:val="0"/>
          <w:marBottom w:val="0"/>
          <w:divBdr>
            <w:top w:val="none" w:sz="0" w:space="0" w:color="auto"/>
            <w:left w:val="none" w:sz="0" w:space="0" w:color="auto"/>
            <w:bottom w:val="none" w:sz="0" w:space="0" w:color="auto"/>
            <w:right w:val="none" w:sz="0" w:space="0" w:color="auto"/>
          </w:divBdr>
        </w:div>
        <w:div w:id="1355377565">
          <w:marLeft w:val="0"/>
          <w:marRight w:val="0"/>
          <w:marTop w:val="0"/>
          <w:marBottom w:val="0"/>
          <w:divBdr>
            <w:top w:val="none" w:sz="0" w:space="0" w:color="auto"/>
            <w:left w:val="none" w:sz="0" w:space="0" w:color="auto"/>
            <w:bottom w:val="none" w:sz="0" w:space="0" w:color="auto"/>
            <w:right w:val="none" w:sz="0" w:space="0" w:color="auto"/>
          </w:divBdr>
        </w:div>
        <w:div w:id="243926517">
          <w:marLeft w:val="0"/>
          <w:marRight w:val="0"/>
          <w:marTop w:val="0"/>
          <w:marBottom w:val="0"/>
          <w:divBdr>
            <w:top w:val="none" w:sz="0" w:space="0" w:color="auto"/>
            <w:left w:val="none" w:sz="0" w:space="0" w:color="auto"/>
            <w:bottom w:val="none" w:sz="0" w:space="0" w:color="auto"/>
            <w:right w:val="none" w:sz="0" w:space="0" w:color="auto"/>
          </w:divBdr>
        </w:div>
        <w:div w:id="453521387">
          <w:marLeft w:val="0"/>
          <w:marRight w:val="0"/>
          <w:marTop w:val="0"/>
          <w:marBottom w:val="0"/>
          <w:divBdr>
            <w:top w:val="none" w:sz="0" w:space="0" w:color="auto"/>
            <w:left w:val="none" w:sz="0" w:space="0" w:color="auto"/>
            <w:bottom w:val="none" w:sz="0" w:space="0" w:color="auto"/>
            <w:right w:val="none" w:sz="0" w:space="0" w:color="auto"/>
          </w:divBdr>
        </w:div>
        <w:div w:id="1913349895">
          <w:marLeft w:val="0"/>
          <w:marRight w:val="0"/>
          <w:marTop w:val="0"/>
          <w:marBottom w:val="0"/>
          <w:divBdr>
            <w:top w:val="none" w:sz="0" w:space="0" w:color="auto"/>
            <w:left w:val="none" w:sz="0" w:space="0" w:color="auto"/>
            <w:bottom w:val="none" w:sz="0" w:space="0" w:color="auto"/>
            <w:right w:val="none" w:sz="0" w:space="0" w:color="auto"/>
          </w:divBdr>
        </w:div>
        <w:div w:id="536161336">
          <w:marLeft w:val="0"/>
          <w:marRight w:val="0"/>
          <w:marTop w:val="0"/>
          <w:marBottom w:val="0"/>
          <w:divBdr>
            <w:top w:val="none" w:sz="0" w:space="0" w:color="auto"/>
            <w:left w:val="none" w:sz="0" w:space="0" w:color="auto"/>
            <w:bottom w:val="none" w:sz="0" w:space="0" w:color="auto"/>
            <w:right w:val="none" w:sz="0" w:space="0" w:color="auto"/>
          </w:divBdr>
        </w:div>
        <w:div w:id="1871142304">
          <w:marLeft w:val="0"/>
          <w:marRight w:val="0"/>
          <w:marTop w:val="0"/>
          <w:marBottom w:val="0"/>
          <w:divBdr>
            <w:top w:val="none" w:sz="0" w:space="0" w:color="auto"/>
            <w:left w:val="none" w:sz="0" w:space="0" w:color="auto"/>
            <w:bottom w:val="none" w:sz="0" w:space="0" w:color="auto"/>
            <w:right w:val="none" w:sz="0" w:space="0" w:color="auto"/>
          </w:divBdr>
        </w:div>
        <w:div w:id="1787962442">
          <w:marLeft w:val="0"/>
          <w:marRight w:val="0"/>
          <w:marTop w:val="0"/>
          <w:marBottom w:val="0"/>
          <w:divBdr>
            <w:top w:val="none" w:sz="0" w:space="0" w:color="auto"/>
            <w:left w:val="none" w:sz="0" w:space="0" w:color="auto"/>
            <w:bottom w:val="none" w:sz="0" w:space="0" w:color="auto"/>
            <w:right w:val="none" w:sz="0" w:space="0" w:color="auto"/>
          </w:divBdr>
        </w:div>
        <w:div w:id="729962627">
          <w:marLeft w:val="0"/>
          <w:marRight w:val="0"/>
          <w:marTop w:val="0"/>
          <w:marBottom w:val="0"/>
          <w:divBdr>
            <w:top w:val="none" w:sz="0" w:space="0" w:color="auto"/>
            <w:left w:val="none" w:sz="0" w:space="0" w:color="auto"/>
            <w:bottom w:val="none" w:sz="0" w:space="0" w:color="auto"/>
            <w:right w:val="none" w:sz="0" w:space="0" w:color="auto"/>
          </w:divBdr>
        </w:div>
        <w:div w:id="970599470">
          <w:marLeft w:val="0"/>
          <w:marRight w:val="0"/>
          <w:marTop w:val="0"/>
          <w:marBottom w:val="0"/>
          <w:divBdr>
            <w:top w:val="none" w:sz="0" w:space="0" w:color="auto"/>
            <w:left w:val="none" w:sz="0" w:space="0" w:color="auto"/>
            <w:bottom w:val="none" w:sz="0" w:space="0" w:color="auto"/>
            <w:right w:val="none" w:sz="0" w:space="0" w:color="auto"/>
          </w:divBdr>
        </w:div>
        <w:div w:id="1711802604">
          <w:marLeft w:val="0"/>
          <w:marRight w:val="0"/>
          <w:marTop w:val="0"/>
          <w:marBottom w:val="0"/>
          <w:divBdr>
            <w:top w:val="none" w:sz="0" w:space="0" w:color="auto"/>
            <w:left w:val="none" w:sz="0" w:space="0" w:color="auto"/>
            <w:bottom w:val="none" w:sz="0" w:space="0" w:color="auto"/>
            <w:right w:val="none" w:sz="0" w:space="0" w:color="auto"/>
          </w:divBdr>
        </w:div>
        <w:div w:id="1335304678">
          <w:marLeft w:val="0"/>
          <w:marRight w:val="0"/>
          <w:marTop w:val="0"/>
          <w:marBottom w:val="0"/>
          <w:divBdr>
            <w:top w:val="none" w:sz="0" w:space="0" w:color="auto"/>
            <w:left w:val="none" w:sz="0" w:space="0" w:color="auto"/>
            <w:bottom w:val="none" w:sz="0" w:space="0" w:color="auto"/>
            <w:right w:val="none" w:sz="0" w:space="0" w:color="auto"/>
          </w:divBdr>
        </w:div>
        <w:div w:id="358360460">
          <w:marLeft w:val="0"/>
          <w:marRight w:val="0"/>
          <w:marTop w:val="0"/>
          <w:marBottom w:val="0"/>
          <w:divBdr>
            <w:top w:val="none" w:sz="0" w:space="0" w:color="auto"/>
            <w:left w:val="none" w:sz="0" w:space="0" w:color="auto"/>
            <w:bottom w:val="none" w:sz="0" w:space="0" w:color="auto"/>
            <w:right w:val="none" w:sz="0" w:space="0" w:color="auto"/>
          </w:divBdr>
        </w:div>
        <w:div w:id="1960067969">
          <w:marLeft w:val="0"/>
          <w:marRight w:val="0"/>
          <w:marTop w:val="0"/>
          <w:marBottom w:val="0"/>
          <w:divBdr>
            <w:top w:val="none" w:sz="0" w:space="0" w:color="auto"/>
            <w:left w:val="none" w:sz="0" w:space="0" w:color="auto"/>
            <w:bottom w:val="none" w:sz="0" w:space="0" w:color="auto"/>
            <w:right w:val="none" w:sz="0" w:space="0" w:color="auto"/>
          </w:divBdr>
        </w:div>
        <w:div w:id="1119641241">
          <w:marLeft w:val="0"/>
          <w:marRight w:val="0"/>
          <w:marTop w:val="0"/>
          <w:marBottom w:val="0"/>
          <w:divBdr>
            <w:top w:val="none" w:sz="0" w:space="0" w:color="auto"/>
            <w:left w:val="none" w:sz="0" w:space="0" w:color="auto"/>
            <w:bottom w:val="none" w:sz="0" w:space="0" w:color="auto"/>
            <w:right w:val="none" w:sz="0" w:space="0" w:color="auto"/>
          </w:divBdr>
        </w:div>
        <w:div w:id="854343978">
          <w:marLeft w:val="0"/>
          <w:marRight w:val="0"/>
          <w:marTop w:val="0"/>
          <w:marBottom w:val="0"/>
          <w:divBdr>
            <w:top w:val="none" w:sz="0" w:space="0" w:color="auto"/>
            <w:left w:val="none" w:sz="0" w:space="0" w:color="auto"/>
            <w:bottom w:val="none" w:sz="0" w:space="0" w:color="auto"/>
            <w:right w:val="none" w:sz="0" w:space="0" w:color="auto"/>
          </w:divBdr>
        </w:div>
        <w:div w:id="2108497407">
          <w:marLeft w:val="0"/>
          <w:marRight w:val="0"/>
          <w:marTop w:val="0"/>
          <w:marBottom w:val="0"/>
          <w:divBdr>
            <w:top w:val="none" w:sz="0" w:space="0" w:color="auto"/>
            <w:left w:val="none" w:sz="0" w:space="0" w:color="auto"/>
            <w:bottom w:val="none" w:sz="0" w:space="0" w:color="auto"/>
            <w:right w:val="none" w:sz="0" w:space="0" w:color="auto"/>
          </w:divBdr>
        </w:div>
        <w:div w:id="1501580200">
          <w:marLeft w:val="0"/>
          <w:marRight w:val="0"/>
          <w:marTop w:val="0"/>
          <w:marBottom w:val="0"/>
          <w:divBdr>
            <w:top w:val="none" w:sz="0" w:space="0" w:color="auto"/>
            <w:left w:val="none" w:sz="0" w:space="0" w:color="auto"/>
            <w:bottom w:val="none" w:sz="0" w:space="0" w:color="auto"/>
            <w:right w:val="none" w:sz="0" w:space="0" w:color="auto"/>
          </w:divBdr>
        </w:div>
        <w:div w:id="302929940">
          <w:marLeft w:val="0"/>
          <w:marRight w:val="0"/>
          <w:marTop w:val="0"/>
          <w:marBottom w:val="0"/>
          <w:divBdr>
            <w:top w:val="none" w:sz="0" w:space="0" w:color="auto"/>
            <w:left w:val="none" w:sz="0" w:space="0" w:color="auto"/>
            <w:bottom w:val="none" w:sz="0" w:space="0" w:color="auto"/>
            <w:right w:val="none" w:sz="0" w:space="0" w:color="auto"/>
          </w:divBdr>
        </w:div>
        <w:div w:id="226770262">
          <w:marLeft w:val="0"/>
          <w:marRight w:val="0"/>
          <w:marTop w:val="0"/>
          <w:marBottom w:val="0"/>
          <w:divBdr>
            <w:top w:val="none" w:sz="0" w:space="0" w:color="auto"/>
            <w:left w:val="none" w:sz="0" w:space="0" w:color="auto"/>
            <w:bottom w:val="none" w:sz="0" w:space="0" w:color="auto"/>
            <w:right w:val="none" w:sz="0" w:space="0" w:color="auto"/>
          </w:divBdr>
        </w:div>
        <w:div w:id="570046334">
          <w:marLeft w:val="0"/>
          <w:marRight w:val="0"/>
          <w:marTop w:val="0"/>
          <w:marBottom w:val="0"/>
          <w:divBdr>
            <w:top w:val="none" w:sz="0" w:space="0" w:color="auto"/>
            <w:left w:val="none" w:sz="0" w:space="0" w:color="auto"/>
            <w:bottom w:val="none" w:sz="0" w:space="0" w:color="auto"/>
            <w:right w:val="none" w:sz="0" w:space="0" w:color="auto"/>
          </w:divBdr>
        </w:div>
        <w:div w:id="2084182008">
          <w:marLeft w:val="0"/>
          <w:marRight w:val="0"/>
          <w:marTop w:val="0"/>
          <w:marBottom w:val="0"/>
          <w:divBdr>
            <w:top w:val="none" w:sz="0" w:space="0" w:color="auto"/>
            <w:left w:val="none" w:sz="0" w:space="0" w:color="auto"/>
            <w:bottom w:val="none" w:sz="0" w:space="0" w:color="auto"/>
            <w:right w:val="none" w:sz="0" w:space="0" w:color="auto"/>
          </w:divBdr>
        </w:div>
        <w:div w:id="245577353">
          <w:marLeft w:val="0"/>
          <w:marRight w:val="0"/>
          <w:marTop w:val="0"/>
          <w:marBottom w:val="0"/>
          <w:divBdr>
            <w:top w:val="none" w:sz="0" w:space="0" w:color="auto"/>
            <w:left w:val="none" w:sz="0" w:space="0" w:color="auto"/>
            <w:bottom w:val="none" w:sz="0" w:space="0" w:color="auto"/>
            <w:right w:val="none" w:sz="0" w:space="0" w:color="auto"/>
          </w:divBdr>
        </w:div>
        <w:div w:id="1043677726">
          <w:marLeft w:val="0"/>
          <w:marRight w:val="0"/>
          <w:marTop w:val="0"/>
          <w:marBottom w:val="0"/>
          <w:divBdr>
            <w:top w:val="none" w:sz="0" w:space="0" w:color="auto"/>
            <w:left w:val="none" w:sz="0" w:space="0" w:color="auto"/>
            <w:bottom w:val="none" w:sz="0" w:space="0" w:color="auto"/>
            <w:right w:val="none" w:sz="0" w:space="0" w:color="auto"/>
          </w:divBdr>
        </w:div>
        <w:div w:id="593782219">
          <w:marLeft w:val="0"/>
          <w:marRight w:val="0"/>
          <w:marTop w:val="0"/>
          <w:marBottom w:val="0"/>
          <w:divBdr>
            <w:top w:val="none" w:sz="0" w:space="0" w:color="auto"/>
            <w:left w:val="none" w:sz="0" w:space="0" w:color="auto"/>
            <w:bottom w:val="none" w:sz="0" w:space="0" w:color="auto"/>
            <w:right w:val="none" w:sz="0" w:space="0" w:color="auto"/>
          </w:divBdr>
        </w:div>
        <w:div w:id="1386491616">
          <w:marLeft w:val="0"/>
          <w:marRight w:val="0"/>
          <w:marTop w:val="0"/>
          <w:marBottom w:val="0"/>
          <w:divBdr>
            <w:top w:val="none" w:sz="0" w:space="0" w:color="auto"/>
            <w:left w:val="none" w:sz="0" w:space="0" w:color="auto"/>
            <w:bottom w:val="none" w:sz="0" w:space="0" w:color="auto"/>
            <w:right w:val="none" w:sz="0" w:space="0" w:color="auto"/>
          </w:divBdr>
        </w:div>
        <w:div w:id="1575626417">
          <w:marLeft w:val="0"/>
          <w:marRight w:val="0"/>
          <w:marTop w:val="0"/>
          <w:marBottom w:val="0"/>
          <w:divBdr>
            <w:top w:val="none" w:sz="0" w:space="0" w:color="auto"/>
            <w:left w:val="none" w:sz="0" w:space="0" w:color="auto"/>
            <w:bottom w:val="none" w:sz="0" w:space="0" w:color="auto"/>
            <w:right w:val="none" w:sz="0" w:space="0" w:color="auto"/>
          </w:divBdr>
        </w:div>
        <w:div w:id="1484855450">
          <w:marLeft w:val="0"/>
          <w:marRight w:val="0"/>
          <w:marTop w:val="0"/>
          <w:marBottom w:val="0"/>
          <w:divBdr>
            <w:top w:val="none" w:sz="0" w:space="0" w:color="auto"/>
            <w:left w:val="none" w:sz="0" w:space="0" w:color="auto"/>
            <w:bottom w:val="none" w:sz="0" w:space="0" w:color="auto"/>
            <w:right w:val="none" w:sz="0" w:space="0" w:color="auto"/>
          </w:divBdr>
        </w:div>
        <w:div w:id="1740134444">
          <w:marLeft w:val="0"/>
          <w:marRight w:val="0"/>
          <w:marTop w:val="0"/>
          <w:marBottom w:val="0"/>
          <w:divBdr>
            <w:top w:val="none" w:sz="0" w:space="0" w:color="auto"/>
            <w:left w:val="none" w:sz="0" w:space="0" w:color="auto"/>
            <w:bottom w:val="none" w:sz="0" w:space="0" w:color="auto"/>
            <w:right w:val="none" w:sz="0" w:space="0" w:color="auto"/>
          </w:divBdr>
        </w:div>
        <w:div w:id="1015961336">
          <w:marLeft w:val="0"/>
          <w:marRight w:val="0"/>
          <w:marTop w:val="0"/>
          <w:marBottom w:val="0"/>
          <w:divBdr>
            <w:top w:val="none" w:sz="0" w:space="0" w:color="auto"/>
            <w:left w:val="none" w:sz="0" w:space="0" w:color="auto"/>
            <w:bottom w:val="none" w:sz="0" w:space="0" w:color="auto"/>
            <w:right w:val="none" w:sz="0" w:space="0" w:color="auto"/>
          </w:divBdr>
        </w:div>
        <w:div w:id="348332840">
          <w:marLeft w:val="0"/>
          <w:marRight w:val="0"/>
          <w:marTop w:val="0"/>
          <w:marBottom w:val="0"/>
          <w:divBdr>
            <w:top w:val="none" w:sz="0" w:space="0" w:color="auto"/>
            <w:left w:val="none" w:sz="0" w:space="0" w:color="auto"/>
            <w:bottom w:val="none" w:sz="0" w:space="0" w:color="auto"/>
            <w:right w:val="none" w:sz="0" w:space="0" w:color="auto"/>
          </w:divBdr>
        </w:div>
        <w:div w:id="944655368">
          <w:marLeft w:val="0"/>
          <w:marRight w:val="0"/>
          <w:marTop w:val="0"/>
          <w:marBottom w:val="0"/>
          <w:divBdr>
            <w:top w:val="none" w:sz="0" w:space="0" w:color="auto"/>
            <w:left w:val="none" w:sz="0" w:space="0" w:color="auto"/>
            <w:bottom w:val="none" w:sz="0" w:space="0" w:color="auto"/>
            <w:right w:val="none" w:sz="0" w:space="0" w:color="auto"/>
          </w:divBdr>
        </w:div>
        <w:div w:id="1838840702">
          <w:marLeft w:val="0"/>
          <w:marRight w:val="0"/>
          <w:marTop w:val="0"/>
          <w:marBottom w:val="0"/>
          <w:divBdr>
            <w:top w:val="none" w:sz="0" w:space="0" w:color="auto"/>
            <w:left w:val="none" w:sz="0" w:space="0" w:color="auto"/>
            <w:bottom w:val="none" w:sz="0" w:space="0" w:color="auto"/>
            <w:right w:val="none" w:sz="0" w:space="0" w:color="auto"/>
          </w:divBdr>
        </w:div>
        <w:div w:id="1341658994">
          <w:marLeft w:val="0"/>
          <w:marRight w:val="0"/>
          <w:marTop w:val="0"/>
          <w:marBottom w:val="0"/>
          <w:divBdr>
            <w:top w:val="none" w:sz="0" w:space="0" w:color="auto"/>
            <w:left w:val="none" w:sz="0" w:space="0" w:color="auto"/>
            <w:bottom w:val="none" w:sz="0" w:space="0" w:color="auto"/>
            <w:right w:val="none" w:sz="0" w:space="0" w:color="auto"/>
          </w:divBdr>
        </w:div>
        <w:div w:id="237525361">
          <w:marLeft w:val="0"/>
          <w:marRight w:val="0"/>
          <w:marTop w:val="0"/>
          <w:marBottom w:val="0"/>
          <w:divBdr>
            <w:top w:val="none" w:sz="0" w:space="0" w:color="auto"/>
            <w:left w:val="none" w:sz="0" w:space="0" w:color="auto"/>
            <w:bottom w:val="none" w:sz="0" w:space="0" w:color="auto"/>
            <w:right w:val="none" w:sz="0" w:space="0" w:color="auto"/>
          </w:divBdr>
        </w:div>
        <w:div w:id="1688021461">
          <w:marLeft w:val="0"/>
          <w:marRight w:val="0"/>
          <w:marTop w:val="0"/>
          <w:marBottom w:val="0"/>
          <w:divBdr>
            <w:top w:val="none" w:sz="0" w:space="0" w:color="auto"/>
            <w:left w:val="none" w:sz="0" w:space="0" w:color="auto"/>
            <w:bottom w:val="none" w:sz="0" w:space="0" w:color="auto"/>
            <w:right w:val="none" w:sz="0" w:space="0" w:color="auto"/>
          </w:divBdr>
        </w:div>
        <w:div w:id="1982730825">
          <w:marLeft w:val="0"/>
          <w:marRight w:val="0"/>
          <w:marTop w:val="0"/>
          <w:marBottom w:val="0"/>
          <w:divBdr>
            <w:top w:val="none" w:sz="0" w:space="0" w:color="auto"/>
            <w:left w:val="none" w:sz="0" w:space="0" w:color="auto"/>
            <w:bottom w:val="none" w:sz="0" w:space="0" w:color="auto"/>
            <w:right w:val="none" w:sz="0" w:space="0" w:color="auto"/>
          </w:divBdr>
        </w:div>
        <w:div w:id="2146190883">
          <w:marLeft w:val="0"/>
          <w:marRight w:val="0"/>
          <w:marTop w:val="0"/>
          <w:marBottom w:val="0"/>
          <w:divBdr>
            <w:top w:val="none" w:sz="0" w:space="0" w:color="auto"/>
            <w:left w:val="none" w:sz="0" w:space="0" w:color="auto"/>
            <w:bottom w:val="none" w:sz="0" w:space="0" w:color="auto"/>
            <w:right w:val="none" w:sz="0" w:space="0" w:color="auto"/>
          </w:divBdr>
        </w:div>
        <w:div w:id="1154758087">
          <w:marLeft w:val="0"/>
          <w:marRight w:val="0"/>
          <w:marTop w:val="0"/>
          <w:marBottom w:val="0"/>
          <w:divBdr>
            <w:top w:val="none" w:sz="0" w:space="0" w:color="auto"/>
            <w:left w:val="none" w:sz="0" w:space="0" w:color="auto"/>
            <w:bottom w:val="none" w:sz="0" w:space="0" w:color="auto"/>
            <w:right w:val="none" w:sz="0" w:space="0" w:color="auto"/>
          </w:divBdr>
        </w:div>
        <w:div w:id="484443610">
          <w:marLeft w:val="0"/>
          <w:marRight w:val="0"/>
          <w:marTop w:val="0"/>
          <w:marBottom w:val="0"/>
          <w:divBdr>
            <w:top w:val="none" w:sz="0" w:space="0" w:color="auto"/>
            <w:left w:val="none" w:sz="0" w:space="0" w:color="auto"/>
            <w:bottom w:val="none" w:sz="0" w:space="0" w:color="auto"/>
            <w:right w:val="none" w:sz="0" w:space="0" w:color="auto"/>
          </w:divBdr>
        </w:div>
      </w:divsChild>
    </w:div>
    <w:div w:id="172301983">
      <w:bodyDiv w:val="1"/>
      <w:marLeft w:val="0"/>
      <w:marRight w:val="0"/>
      <w:marTop w:val="0"/>
      <w:marBottom w:val="0"/>
      <w:divBdr>
        <w:top w:val="none" w:sz="0" w:space="0" w:color="auto"/>
        <w:left w:val="none" w:sz="0" w:space="0" w:color="auto"/>
        <w:bottom w:val="none" w:sz="0" w:space="0" w:color="auto"/>
        <w:right w:val="none" w:sz="0" w:space="0" w:color="auto"/>
      </w:divBdr>
      <w:divsChild>
        <w:div w:id="5598916">
          <w:marLeft w:val="0"/>
          <w:marRight w:val="0"/>
          <w:marTop w:val="0"/>
          <w:marBottom w:val="0"/>
          <w:divBdr>
            <w:top w:val="none" w:sz="0" w:space="0" w:color="auto"/>
            <w:left w:val="none" w:sz="0" w:space="0" w:color="auto"/>
            <w:bottom w:val="none" w:sz="0" w:space="0" w:color="auto"/>
            <w:right w:val="none" w:sz="0" w:space="0" w:color="auto"/>
          </w:divBdr>
        </w:div>
      </w:divsChild>
    </w:div>
    <w:div w:id="482936262">
      <w:bodyDiv w:val="1"/>
      <w:marLeft w:val="0"/>
      <w:marRight w:val="0"/>
      <w:marTop w:val="0"/>
      <w:marBottom w:val="0"/>
      <w:divBdr>
        <w:top w:val="none" w:sz="0" w:space="0" w:color="auto"/>
        <w:left w:val="none" w:sz="0" w:space="0" w:color="auto"/>
        <w:bottom w:val="none" w:sz="0" w:space="0" w:color="auto"/>
        <w:right w:val="none" w:sz="0" w:space="0" w:color="auto"/>
      </w:divBdr>
      <w:divsChild>
        <w:div w:id="774399614">
          <w:marLeft w:val="0"/>
          <w:marRight w:val="0"/>
          <w:marTop w:val="0"/>
          <w:marBottom w:val="0"/>
          <w:divBdr>
            <w:top w:val="none" w:sz="0" w:space="0" w:color="auto"/>
            <w:left w:val="none" w:sz="0" w:space="0" w:color="auto"/>
            <w:bottom w:val="none" w:sz="0" w:space="0" w:color="auto"/>
            <w:right w:val="none" w:sz="0" w:space="0" w:color="auto"/>
          </w:divBdr>
        </w:div>
        <w:div w:id="507598756">
          <w:marLeft w:val="0"/>
          <w:marRight w:val="0"/>
          <w:marTop w:val="0"/>
          <w:marBottom w:val="0"/>
          <w:divBdr>
            <w:top w:val="none" w:sz="0" w:space="0" w:color="auto"/>
            <w:left w:val="none" w:sz="0" w:space="0" w:color="auto"/>
            <w:bottom w:val="none" w:sz="0" w:space="0" w:color="auto"/>
            <w:right w:val="none" w:sz="0" w:space="0" w:color="auto"/>
          </w:divBdr>
        </w:div>
        <w:div w:id="1485202259">
          <w:marLeft w:val="0"/>
          <w:marRight w:val="0"/>
          <w:marTop w:val="0"/>
          <w:marBottom w:val="0"/>
          <w:divBdr>
            <w:top w:val="none" w:sz="0" w:space="0" w:color="auto"/>
            <w:left w:val="none" w:sz="0" w:space="0" w:color="auto"/>
            <w:bottom w:val="none" w:sz="0" w:space="0" w:color="auto"/>
            <w:right w:val="none" w:sz="0" w:space="0" w:color="auto"/>
          </w:divBdr>
        </w:div>
        <w:div w:id="333993456">
          <w:marLeft w:val="0"/>
          <w:marRight w:val="0"/>
          <w:marTop w:val="0"/>
          <w:marBottom w:val="0"/>
          <w:divBdr>
            <w:top w:val="none" w:sz="0" w:space="0" w:color="auto"/>
            <w:left w:val="none" w:sz="0" w:space="0" w:color="auto"/>
            <w:bottom w:val="none" w:sz="0" w:space="0" w:color="auto"/>
            <w:right w:val="none" w:sz="0" w:space="0" w:color="auto"/>
          </w:divBdr>
        </w:div>
        <w:div w:id="2062047561">
          <w:marLeft w:val="0"/>
          <w:marRight w:val="0"/>
          <w:marTop w:val="0"/>
          <w:marBottom w:val="0"/>
          <w:divBdr>
            <w:top w:val="none" w:sz="0" w:space="0" w:color="auto"/>
            <w:left w:val="none" w:sz="0" w:space="0" w:color="auto"/>
            <w:bottom w:val="none" w:sz="0" w:space="0" w:color="auto"/>
            <w:right w:val="none" w:sz="0" w:space="0" w:color="auto"/>
          </w:divBdr>
        </w:div>
        <w:div w:id="1579287620">
          <w:marLeft w:val="0"/>
          <w:marRight w:val="0"/>
          <w:marTop w:val="0"/>
          <w:marBottom w:val="0"/>
          <w:divBdr>
            <w:top w:val="none" w:sz="0" w:space="0" w:color="auto"/>
            <w:left w:val="none" w:sz="0" w:space="0" w:color="auto"/>
            <w:bottom w:val="none" w:sz="0" w:space="0" w:color="auto"/>
            <w:right w:val="none" w:sz="0" w:space="0" w:color="auto"/>
          </w:divBdr>
        </w:div>
        <w:div w:id="880023266">
          <w:marLeft w:val="0"/>
          <w:marRight w:val="0"/>
          <w:marTop w:val="0"/>
          <w:marBottom w:val="0"/>
          <w:divBdr>
            <w:top w:val="none" w:sz="0" w:space="0" w:color="auto"/>
            <w:left w:val="none" w:sz="0" w:space="0" w:color="auto"/>
            <w:bottom w:val="none" w:sz="0" w:space="0" w:color="auto"/>
            <w:right w:val="none" w:sz="0" w:space="0" w:color="auto"/>
          </w:divBdr>
        </w:div>
        <w:div w:id="1517427455">
          <w:marLeft w:val="0"/>
          <w:marRight w:val="0"/>
          <w:marTop w:val="0"/>
          <w:marBottom w:val="0"/>
          <w:divBdr>
            <w:top w:val="none" w:sz="0" w:space="0" w:color="auto"/>
            <w:left w:val="none" w:sz="0" w:space="0" w:color="auto"/>
            <w:bottom w:val="none" w:sz="0" w:space="0" w:color="auto"/>
            <w:right w:val="none" w:sz="0" w:space="0" w:color="auto"/>
          </w:divBdr>
        </w:div>
        <w:div w:id="1077021370">
          <w:marLeft w:val="0"/>
          <w:marRight w:val="0"/>
          <w:marTop w:val="0"/>
          <w:marBottom w:val="0"/>
          <w:divBdr>
            <w:top w:val="none" w:sz="0" w:space="0" w:color="auto"/>
            <w:left w:val="none" w:sz="0" w:space="0" w:color="auto"/>
            <w:bottom w:val="none" w:sz="0" w:space="0" w:color="auto"/>
            <w:right w:val="none" w:sz="0" w:space="0" w:color="auto"/>
          </w:divBdr>
        </w:div>
        <w:div w:id="271061547">
          <w:marLeft w:val="0"/>
          <w:marRight w:val="0"/>
          <w:marTop w:val="0"/>
          <w:marBottom w:val="0"/>
          <w:divBdr>
            <w:top w:val="none" w:sz="0" w:space="0" w:color="auto"/>
            <w:left w:val="none" w:sz="0" w:space="0" w:color="auto"/>
            <w:bottom w:val="none" w:sz="0" w:space="0" w:color="auto"/>
            <w:right w:val="none" w:sz="0" w:space="0" w:color="auto"/>
          </w:divBdr>
        </w:div>
        <w:div w:id="18699534">
          <w:marLeft w:val="0"/>
          <w:marRight w:val="0"/>
          <w:marTop w:val="0"/>
          <w:marBottom w:val="0"/>
          <w:divBdr>
            <w:top w:val="none" w:sz="0" w:space="0" w:color="auto"/>
            <w:left w:val="none" w:sz="0" w:space="0" w:color="auto"/>
            <w:bottom w:val="none" w:sz="0" w:space="0" w:color="auto"/>
            <w:right w:val="none" w:sz="0" w:space="0" w:color="auto"/>
          </w:divBdr>
        </w:div>
        <w:div w:id="309556914">
          <w:marLeft w:val="0"/>
          <w:marRight w:val="0"/>
          <w:marTop w:val="0"/>
          <w:marBottom w:val="0"/>
          <w:divBdr>
            <w:top w:val="none" w:sz="0" w:space="0" w:color="auto"/>
            <w:left w:val="none" w:sz="0" w:space="0" w:color="auto"/>
            <w:bottom w:val="none" w:sz="0" w:space="0" w:color="auto"/>
            <w:right w:val="none" w:sz="0" w:space="0" w:color="auto"/>
          </w:divBdr>
        </w:div>
        <w:div w:id="1056515449">
          <w:marLeft w:val="0"/>
          <w:marRight w:val="0"/>
          <w:marTop w:val="0"/>
          <w:marBottom w:val="0"/>
          <w:divBdr>
            <w:top w:val="none" w:sz="0" w:space="0" w:color="auto"/>
            <w:left w:val="none" w:sz="0" w:space="0" w:color="auto"/>
            <w:bottom w:val="none" w:sz="0" w:space="0" w:color="auto"/>
            <w:right w:val="none" w:sz="0" w:space="0" w:color="auto"/>
          </w:divBdr>
        </w:div>
        <w:div w:id="523982477">
          <w:marLeft w:val="0"/>
          <w:marRight w:val="0"/>
          <w:marTop w:val="0"/>
          <w:marBottom w:val="0"/>
          <w:divBdr>
            <w:top w:val="none" w:sz="0" w:space="0" w:color="auto"/>
            <w:left w:val="none" w:sz="0" w:space="0" w:color="auto"/>
            <w:bottom w:val="none" w:sz="0" w:space="0" w:color="auto"/>
            <w:right w:val="none" w:sz="0" w:space="0" w:color="auto"/>
          </w:divBdr>
        </w:div>
        <w:div w:id="1852144278">
          <w:marLeft w:val="0"/>
          <w:marRight w:val="0"/>
          <w:marTop w:val="0"/>
          <w:marBottom w:val="0"/>
          <w:divBdr>
            <w:top w:val="none" w:sz="0" w:space="0" w:color="auto"/>
            <w:left w:val="none" w:sz="0" w:space="0" w:color="auto"/>
            <w:bottom w:val="none" w:sz="0" w:space="0" w:color="auto"/>
            <w:right w:val="none" w:sz="0" w:space="0" w:color="auto"/>
          </w:divBdr>
        </w:div>
        <w:div w:id="1770806363">
          <w:marLeft w:val="0"/>
          <w:marRight w:val="0"/>
          <w:marTop w:val="0"/>
          <w:marBottom w:val="0"/>
          <w:divBdr>
            <w:top w:val="none" w:sz="0" w:space="0" w:color="auto"/>
            <w:left w:val="none" w:sz="0" w:space="0" w:color="auto"/>
            <w:bottom w:val="none" w:sz="0" w:space="0" w:color="auto"/>
            <w:right w:val="none" w:sz="0" w:space="0" w:color="auto"/>
          </w:divBdr>
        </w:div>
        <w:div w:id="817654491">
          <w:marLeft w:val="0"/>
          <w:marRight w:val="0"/>
          <w:marTop w:val="0"/>
          <w:marBottom w:val="0"/>
          <w:divBdr>
            <w:top w:val="none" w:sz="0" w:space="0" w:color="auto"/>
            <w:left w:val="none" w:sz="0" w:space="0" w:color="auto"/>
            <w:bottom w:val="none" w:sz="0" w:space="0" w:color="auto"/>
            <w:right w:val="none" w:sz="0" w:space="0" w:color="auto"/>
          </w:divBdr>
        </w:div>
        <w:div w:id="115218714">
          <w:marLeft w:val="0"/>
          <w:marRight w:val="0"/>
          <w:marTop w:val="0"/>
          <w:marBottom w:val="0"/>
          <w:divBdr>
            <w:top w:val="none" w:sz="0" w:space="0" w:color="auto"/>
            <w:left w:val="none" w:sz="0" w:space="0" w:color="auto"/>
            <w:bottom w:val="none" w:sz="0" w:space="0" w:color="auto"/>
            <w:right w:val="none" w:sz="0" w:space="0" w:color="auto"/>
          </w:divBdr>
        </w:div>
        <w:div w:id="388922272">
          <w:marLeft w:val="0"/>
          <w:marRight w:val="0"/>
          <w:marTop w:val="0"/>
          <w:marBottom w:val="0"/>
          <w:divBdr>
            <w:top w:val="none" w:sz="0" w:space="0" w:color="auto"/>
            <w:left w:val="none" w:sz="0" w:space="0" w:color="auto"/>
            <w:bottom w:val="none" w:sz="0" w:space="0" w:color="auto"/>
            <w:right w:val="none" w:sz="0" w:space="0" w:color="auto"/>
          </w:divBdr>
        </w:div>
        <w:div w:id="1372420144">
          <w:marLeft w:val="0"/>
          <w:marRight w:val="0"/>
          <w:marTop w:val="0"/>
          <w:marBottom w:val="0"/>
          <w:divBdr>
            <w:top w:val="none" w:sz="0" w:space="0" w:color="auto"/>
            <w:left w:val="none" w:sz="0" w:space="0" w:color="auto"/>
            <w:bottom w:val="none" w:sz="0" w:space="0" w:color="auto"/>
            <w:right w:val="none" w:sz="0" w:space="0" w:color="auto"/>
          </w:divBdr>
        </w:div>
        <w:div w:id="2143889389">
          <w:marLeft w:val="0"/>
          <w:marRight w:val="0"/>
          <w:marTop w:val="0"/>
          <w:marBottom w:val="0"/>
          <w:divBdr>
            <w:top w:val="none" w:sz="0" w:space="0" w:color="auto"/>
            <w:left w:val="none" w:sz="0" w:space="0" w:color="auto"/>
            <w:bottom w:val="none" w:sz="0" w:space="0" w:color="auto"/>
            <w:right w:val="none" w:sz="0" w:space="0" w:color="auto"/>
          </w:divBdr>
        </w:div>
        <w:div w:id="996491526">
          <w:marLeft w:val="0"/>
          <w:marRight w:val="0"/>
          <w:marTop w:val="0"/>
          <w:marBottom w:val="0"/>
          <w:divBdr>
            <w:top w:val="none" w:sz="0" w:space="0" w:color="auto"/>
            <w:left w:val="none" w:sz="0" w:space="0" w:color="auto"/>
            <w:bottom w:val="none" w:sz="0" w:space="0" w:color="auto"/>
            <w:right w:val="none" w:sz="0" w:space="0" w:color="auto"/>
          </w:divBdr>
        </w:div>
        <w:div w:id="368645576">
          <w:marLeft w:val="0"/>
          <w:marRight w:val="0"/>
          <w:marTop w:val="0"/>
          <w:marBottom w:val="0"/>
          <w:divBdr>
            <w:top w:val="none" w:sz="0" w:space="0" w:color="auto"/>
            <w:left w:val="none" w:sz="0" w:space="0" w:color="auto"/>
            <w:bottom w:val="none" w:sz="0" w:space="0" w:color="auto"/>
            <w:right w:val="none" w:sz="0" w:space="0" w:color="auto"/>
          </w:divBdr>
        </w:div>
        <w:div w:id="691034006">
          <w:marLeft w:val="0"/>
          <w:marRight w:val="0"/>
          <w:marTop w:val="0"/>
          <w:marBottom w:val="0"/>
          <w:divBdr>
            <w:top w:val="none" w:sz="0" w:space="0" w:color="auto"/>
            <w:left w:val="none" w:sz="0" w:space="0" w:color="auto"/>
            <w:bottom w:val="none" w:sz="0" w:space="0" w:color="auto"/>
            <w:right w:val="none" w:sz="0" w:space="0" w:color="auto"/>
          </w:divBdr>
        </w:div>
        <w:div w:id="1045377218">
          <w:marLeft w:val="0"/>
          <w:marRight w:val="0"/>
          <w:marTop w:val="0"/>
          <w:marBottom w:val="0"/>
          <w:divBdr>
            <w:top w:val="none" w:sz="0" w:space="0" w:color="auto"/>
            <w:left w:val="none" w:sz="0" w:space="0" w:color="auto"/>
            <w:bottom w:val="none" w:sz="0" w:space="0" w:color="auto"/>
            <w:right w:val="none" w:sz="0" w:space="0" w:color="auto"/>
          </w:divBdr>
        </w:div>
        <w:div w:id="424958410">
          <w:marLeft w:val="0"/>
          <w:marRight w:val="0"/>
          <w:marTop w:val="0"/>
          <w:marBottom w:val="0"/>
          <w:divBdr>
            <w:top w:val="none" w:sz="0" w:space="0" w:color="auto"/>
            <w:left w:val="none" w:sz="0" w:space="0" w:color="auto"/>
            <w:bottom w:val="none" w:sz="0" w:space="0" w:color="auto"/>
            <w:right w:val="none" w:sz="0" w:space="0" w:color="auto"/>
          </w:divBdr>
        </w:div>
        <w:div w:id="1020593052">
          <w:marLeft w:val="0"/>
          <w:marRight w:val="0"/>
          <w:marTop w:val="0"/>
          <w:marBottom w:val="0"/>
          <w:divBdr>
            <w:top w:val="none" w:sz="0" w:space="0" w:color="auto"/>
            <w:left w:val="none" w:sz="0" w:space="0" w:color="auto"/>
            <w:bottom w:val="none" w:sz="0" w:space="0" w:color="auto"/>
            <w:right w:val="none" w:sz="0" w:space="0" w:color="auto"/>
          </w:divBdr>
        </w:div>
        <w:div w:id="1892109486">
          <w:marLeft w:val="0"/>
          <w:marRight w:val="0"/>
          <w:marTop w:val="0"/>
          <w:marBottom w:val="0"/>
          <w:divBdr>
            <w:top w:val="none" w:sz="0" w:space="0" w:color="auto"/>
            <w:left w:val="none" w:sz="0" w:space="0" w:color="auto"/>
            <w:bottom w:val="none" w:sz="0" w:space="0" w:color="auto"/>
            <w:right w:val="none" w:sz="0" w:space="0" w:color="auto"/>
          </w:divBdr>
        </w:div>
        <w:div w:id="1170220243">
          <w:marLeft w:val="0"/>
          <w:marRight w:val="0"/>
          <w:marTop w:val="0"/>
          <w:marBottom w:val="0"/>
          <w:divBdr>
            <w:top w:val="none" w:sz="0" w:space="0" w:color="auto"/>
            <w:left w:val="none" w:sz="0" w:space="0" w:color="auto"/>
            <w:bottom w:val="none" w:sz="0" w:space="0" w:color="auto"/>
            <w:right w:val="none" w:sz="0" w:space="0" w:color="auto"/>
          </w:divBdr>
        </w:div>
        <w:div w:id="1201891519">
          <w:marLeft w:val="0"/>
          <w:marRight w:val="0"/>
          <w:marTop w:val="0"/>
          <w:marBottom w:val="0"/>
          <w:divBdr>
            <w:top w:val="none" w:sz="0" w:space="0" w:color="auto"/>
            <w:left w:val="none" w:sz="0" w:space="0" w:color="auto"/>
            <w:bottom w:val="none" w:sz="0" w:space="0" w:color="auto"/>
            <w:right w:val="none" w:sz="0" w:space="0" w:color="auto"/>
          </w:divBdr>
        </w:div>
        <w:div w:id="2102801107">
          <w:marLeft w:val="0"/>
          <w:marRight w:val="0"/>
          <w:marTop w:val="0"/>
          <w:marBottom w:val="0"/>
          <w:divBdr>
            <w:top w:val="none" w:sz="0" w:space="0" w:color="auto"/>
            <w:left w:val="none" w:sz="0" w:space="0" w:color="auto"/>
            <w:bottom w:val="none" w:sz="0" w:space="0" w:color="auto"/>
            <w:right w:val="none" w:sz="0" w:space="0" w:color="auto"/>
          </w:divBdr>
        </w:div>
        <w:div w:id="1585529124">
          <w:marLeft w:val="0"/>
          <w:marRight w:val="0"/>
          <w:marTop w:val="0"/>
          <w:marBottom w:val="0"/>
          <w:divBdr>
            <w:top w:val="none" w:sz="0" w:space="0" w:color="auto"/>
            <w:left w:val="none" w:sz="0" w:space="0" w:color="auto"/>
            <w:bottom w:val="none" w:sz="0" w:space="0" w:color="auto"/>
            <w:right w:val="none" w:sz="0" w:space="0" w:color="auto"/>
          </w:divBdr>
        </w:div>
        <w:div w:id="468011957">
          <w:marLeft w:val="0"/>
          <w:marRight w:val="0"/>
          <w:marTop w:val="0"/>
          <w:marBottom w:val="0"/>
          <w:divBdr>
            <w:top w:val="none" w:sz="0" w:space="0" w:color="auto"/>
            <w:left w:val="none" w:sz="0" w:space="0" w:color="auto"/>
            <w:bottom w:val="none" w:sz="0" w:space="0" w:color="auto"/>
            <w:right w:val="none" w:sz="0" w:space="0" w:color="auto"/>
          </w:divBdr>
        </w:div>
        <w:div w:id="2067029013">
          <w:marLeft w:val="0"/>
          <w:marRight w:val="0"/>
          <w:marTop w:val="0"/>
          <w:marBottom w:val="0"/>
          <w:divBdr>
            <w:top w:val="none" w:sz="0" w:space="0" w:color="auto"/>
            <w:left w:val="none" w:sz="0" w:space="0" w:color="auto"/>
            <w:bottom w:val="none" w:sz="0" w:space="0" w:color="auto"/>
            <w:right w:val="none" w:sz="0" w:space="0" w:color="auto"/>
          </w:divBdr>
        </w:div>
        <w:div w:id="753358734">
          <w:marLeft w:val="0"/>
          <w:marRight w:val="0"/>
          <w:marTop w:val="0"/>
          <w:marBottom w:val="0"/>
          <w:divBdr>
            <w:top w:val="none" w:sz="0" w:space="0" w:color="auto"/>
            <w:left w:val="none" w:sz="0" w:space="0" w:color="auto"/>
            <w:bottom w:val="none" w:sz="0" w:space="0" w:color="auto"/>
            <w:right w:val="none" w:sz="0" w:space="0" w:color="auto"/>
          </w:divBdr>
        </w:div>
        <w:div w:id="394746800">
          <w:marLeft w:val="0"/>
          <w:marRight w:val="0"/>
          <w:marTop w:val="0"/>
          <w:marBottom w:val="0"/>
          <w:divBdr>
            <w:top w:val="none" w:sz="0" w:space="0" w:color="auto"/>
            <w:left w:val="none" w:sz="0" w:space="0" w:color="auto"/>
            <w:bottom w:val="none" w:sz="0" w:space="0" w:color="auto"/>
            <w:right w:val="none" w:sz="0" w:space="0" w:color="auto"/>
          </w:divBdr>
        </w:div>
        <w:div w:id="521209959">
          <w:marLeft w:val="0"/>
          <w:marRight w:val="0"/>
          <w:marTop w:val="0"/>
          <w:marBottom w:val="0"/>
          <w:divBdr>
            <w:top w:val="none" w:sz="0" w:space="0" w:color="auto"/>
            <w:left w:val="none" w:sz="0" w:space="0" w:color="auto"/>
            <w:bottom w:val="none" w:sz="0" w:space="0" w:color="auto"/>
            <w:right w:val="none" w:sz="0" w:space="0" w:color="auto"/>
          </w:divBdr>
        </w:div>
        <w:div w:id="1459959169">
          <w:marLeft w:val="0"/>
          <w:marRight w:val="0"/>
          <w:marTop w:val="0"/>
          <w:marBottom w:val="0"/>
          <w:divBdr>
            <w:top w:val="none" w:sz="0" w:space="0" w:color="auto"/>
            <w:left w:val="none" w:sz="0" w:space="0" w:color="auto"/>
            <w:bottom w:val="none" w:sz="0" w:space="0" w:color="auto"/>
            <w:right w:val="none" w:sz="0" w:space="0" w:color="auto"/>
          </w:divBdr>
        </w:div>
        <w:div w:id="543180264">
          <w:marLeft w:val="0"/>
          <w:marRight w:val="0"/>
          <w:marTop w:val="0"/>
          <w:marBottom w:val="0"/>
          <w:divBdr>
            <w:top w:val="none" w:sz="0" w:space="0" w:color="auto"/>
            <w:left w:val="none" w:sz="0" w:space="0" w:color="auto"/>
            <w:bottom w:val="none" w:sz="0" w:space="0" w:color="auto"/>
            <w:right w:val="none" w:sz="0" w:space="0" w:color="auto"/>
          </w:divBdr>
        </w:div>
        <w:div w:id="1677536048">
          <w:marLeft w:val="0"/>
          <w:marRight w:val="0"/>
          <w:marTop w:val="0"/>
          <w:marBottom w:val="0"/>
          <w:divBdr>
            <w:top w:val="none" w:sz="0" w:space="0" w:color="auto"/>
            <w:left w:val="none" w:sz="0" w:space="0" w:color="auto"/>
            <w:bottom w:val="none" w:sz="0" w:space="0" w:color="auto"/>
            <w:right w:val="none" w:sz="0" w:space="0" w:color="auto"/>
          </w:divBdr>
        </w:div>
        <w:div w:id="1406487275">
          <w:marLeft w:val="0"/>
          <w:marRight w:val="0"/>
          <w:marTop w:val="0"/>
          <w:marBottom w:val="0"/>
          <w:divBdr>
            <w:top w:val="none" w:sz="0" w:space="0" w:color="auto"/>
            <w:left w:val="none" w:sz="0" w:space="0" w:color="auto"/>
            <w:bottom w:val="none" w:sz="0" w:space="0" w:color="auto"/>
            <w:right w:val="none" w:sz="0" w:space="0" w:color="auto"/>
          </w:divBdr>
        </w:div>
        <w:div w:id="1145708265">
          <w:marLeft w:val="0"/>
          <w:marRight w:val="0"/>
          <w:marTop w:val="0"/>
          <w:marBottom w:val="0"/>
          <w:divBdr>
            <w:top w:val="none" w:sz="0" w:space="0" w:color="auto"/>
            <w:left w:val="none" w:sz="0" w:space="0" w:color="auto"/>
            <w:bottom w:val="none" w:sz="0" w:space="0" w:color="auto"/>
            <w:right w:val="none" w:sz="0" w:space="0" w:color="auto"/>
          </w:divBdr>
        </w:div>
        <w:div w:id="1360473326">
          <w:marLeft w:val="0"/>
          <w:marRight w:val="0"/>
          <w:marTop w:val="0"/>
          <w:marBottom w:val="0"/>
          <w:divBdr>
            <w:top w:val="none" w:sz="0" w:space="0" w:color="auto"/>
            <w:left w:val="none" w:sz="0" w:space="0" w:color="auto"/>
            <w:bottom w:val="none" w:sz="0" w:space="0" w:color="auto"/>
            <w:right w:val="none" w:sz="0" w:space="0" w:color="auto"/>
          </w:divBdr>
        </w:div>
        <w:div w:id="1159464601">
          <w:marLeft w:val="0"/>
          <w:marRight w:val="0"/>
          <w:marTop w:val="0"/>
          <w:marBottom w:val="0"/>
          <w:divBdr>
            <w:top w:val="none" w:sz="0" w:space="0" w:color="auto"/>
            <w:left w:val="none" w:sz="0" w:space="0" w:color="auto"/>
            <w:bottom w:val="none" w:sz="0" w:space="0" w:color="auto"/>
            <w:right w:val="none" w:sz="0" w:space="0" w:color="auto"/>
          </w:divBdr>
        </w:div>
        <w:div w:id="855197191">
          <w:marLeft w:val="0"/>
          <w:marRight w:val="0"/>
          <w:marTop w:val="0"/>
          <w:marBottom w:val="0"/>
          <w:divBdr>
            <w:top w:val="none" w:sz="0" w:space="0" w:color="auto"/>
            <w:left w:val="none" w:sz="0" w:space="0" w:color="auto"/>
            <w:bottom w:val="none" w:sz="0" w:space="0" w:color="auto"/>
            <w:right w:val="none" w:sz="0" w:space="0" w:color="auto"/>
          </w:divBdr>
        </w:div>
      </w:divsChild>
    </w:div>
    <w:div w:id="688222666">
      <w:bodyDiv w:val="1"/>
      <w:marLeft w:val="0"/>
      <w:marRight w:val="0"/>
      <w:marTop w:val="0"/>
      <w:marBottom w:val="0"/>
      <w:divBdr>
        <w:top w:val="none" w:sz="0" w:space="0" w:color="auto"/>
        <w:left w:val="none" w:sz="0" w:space="0" w:color="auto"/>
        <w:bottom w:val="none" w:sz="0" w:space="0" w:color="auto"/>
        <w:right w:val="none" w:sz="0" w:space="0" w:color="auto"/>
      </w:divBdr>
      <w:divsChild>
        <w:div w:id="12608095">
          <w:marLeft w:val="0"/>
          <w:marRight w:val="0"/>
          <w:marTop w:val="0"/>
          <w:marBottom w:val="0"/>
          <w:divBdr>
            <w:top w:val="none" w:sz="0" w:space="0" w:color="auto"/>
            <w:left w:val="none" w:sz="0" w:space="0" w:color="auto"/>
            <w:bottom w:val="none" w:sz="0" w:space="0" w:color="auto"/>
            <w:right w:val="none" w:sz="0" w:space="0" w:color="auto"/>
          </w:divBdr>
        </w:div>
        <w:div w:id="1953248910">
          <w:marLeft w:val="0"/>
          <w:marRight w:val="0"/>
          <w:marTop w:val="0"/>
          <w:marBottom w:val="0"/>
          <w:divBdr>
            <w:top w:val="none" w:sz="0" w:space="0" w:color="auto"/>
            <w:left w:val="none" w:sz="0" w:space="0" w:color="auto"/>
            <w:bottom w:val="none" w:sz="0" w:space="0" w:color="auto"/>
            <w:right w:val="none" w:sz="0" w:space="0" w:color="auto"/>
          </w:divBdr>
        </w:div>
        <w:div w:id="2063283339">
          <w:marLeft w:val="0"/>
          <w:marRight w:val="0"/>
          <w:marTop w:val="0"/>
          <w:marBottom w:val="0"/>
          <w:divBdr>
            <w:top w:val="none" w:sz="0" w:space="0" w:color="auto"/>
            <w:left w:val="none" w:sz="0" w:space="0" w:color="auto"/>
            <w:bottom w:val="none" w:sz="0" w:space="0" w:color="auto"/>
            <w:right w:val="none" w:sz="0" w:space="0" w:color="auto"/>
          </w:divBdr>
        </w:div>
        <w:div w:id="1369837912">
          <w:marLeft w:val="0"/>
          <w:marRight w:val="0"/>
          <w:marTop w:val="0"/>
          <w:marBottom w:val="0"/>
          <w:divBdr>
            <w:top w:val="none" w:sz="0" w:space="0" w:color="auto"/>
            <w:left w:val="none" w:sz="0" w:space="0" w:color="auto"/>
            <w:bottom w:val="none" w:sz="0" w:space="0" w:color="auto"/>
            <w:right w:val="none" w:sz="0" w:space="0" w:color="auto"/>
          </w:divBdr>
        </w:div>
        <w:div w:id="2079477473">
          <w:marLeft w:val="0"/>
          <w:marRight w:val="0"/>
          <w:marTop w:val="0"/>
          <w:marBottom w:val="0"/>
          <w:divBdr>
            <w:top w:val="none" w:sz="0" w:space="0" w:color="auto"/>
            <w:left w:val="none" w:sz="0" w:space="0" w:color="auto"/>
            <w:bottom w:val="none" w:sz="0" w:space="0" w:color="auto"/>
            <w:right w:val="none" w:sz="0" w:space="0" w:color="auto"/>
          </w:divBdr>
        </w:div>
        <w:div w:id="888305351">
          <w:marLeft w:val="0"/>
          <w:marRight w:val="0"/>
          <w:marTop w:val="0"/>
          <w:marBottom w:val="0"/>
          <w:divBdr>
            <w:top w:val="none" w:sz="0" w:space="0" w:color="auto"/>
            <w:left w:val="none" w:sz="0" w:space="0" w:color="auto"/>
            <w:bottom w:val="none" w:sz="0" w:space="0" w:color="auto"/>
            <w:right w:val="none" w:sz="0" w:space="0" w:color="auto"/>
          </w:divBdr>
        </w:div>
        <w:div w:id="1253969794">
          <w:marLeft w:val="0"/>
          <w:marRight w:val="0"/>
          <w:marTop w:val="0"/>
          <w:marBottom w:val="0"/>
          <w:divBdr>
            <w:top w:val="none" w:sz="0" w:space="0" w:color="auto"/>
            <w:left w:val="none" w:sz="0" w:space="0" w:color="auto"/>
            <w:bottom w:val="none" w:sz="0" w:space="0" w:color="auto"/>
            <w:right w:val="none" w:sz="0" w:space="0" w:color="auto"/>
          </w:divBdr>
        </w:div>
        <w:div w:id="169880069">
          <w:marLeft w:val="0"/>
          <w:marRight w:val="0"/>
          <w:marTop w:val="0"/>
          <w:marBottom w:val="0"/>
          <w:divBdr>
            <w:top w:val="none" w:sz="0" w:space="0" w:color="auto"/>
            <w:left w:val="none" w:sz="0" w:space="0" w:color="auto"/>
            <w:bottom w:val="none" w:sz="0" w:space="0" w:color="auto"/>
            <w:right w:val="none" w:sz="0" w:space="0" w:color="auto"/>
          </w:divBdr>
        </w:div>
        <w:div w:id="128283157">
          <w:marLeft w:val="0"/>
          <w:marRight w:val="0"/>
          <w:marTop w:val="0"/>
          <w:marBottom w:val="0"/>
          <w:divBdr>
            <w:top w:val="none" w:sz="0" w:space="0" w:color="auto"/>
            <w:left w:val="none" w:sz="0" w:space="0" w:color="auto"/>
            <w:bottom w:val="none" w:sz="0" w:space="0" w:color="auto"/>
            <w:right w:val="none" w:sz="0" w:space="0" w:color="auto"/>
          </w:divBdr>
        </w:div>
        <w:div w:id="1202862091">
          <w:marLeft w:val="0"/>
          <w:marRight w:val="0"/>
          <w:marTop w:val="0"/>
          <w:marBottom w:val="0"/>
          <w:divBdr>
            <w:top w:val="none" w:sz="0" w:space="0" w:color="auto"/>
            <w:left w:val="none" w:sz="0" w:space="0" w:color="auto"/>
            <w:bottom w:val="none" w:sz="0" w:space="0" w:color="auto"/>
            <w:right w:val="none" w:sz="0" w:space="0" w:color="auto"/>
          </w:divBdr>
        </w:div>
        <w:div w:id="172644937">
          <w:marLeft w:val="0"/>
          <w:marRight w:val="0"/>
          <w:marTop w:val="0"/>
          <w:marBottom w:val="0"/>
          <w:divBdr>
            <w:top w:val="none" w:sz="0" w:space="0" w:color="auto"/>
            <w:left w:val="none" w:sz="0" w:space="0" w:color="auto"/>
            <w:bottom w:val="none" w:sz="0" w:space="0" w:color="auto"/>
            <w:right w:val="none" w:sz="0" w:space="0" w:color="auto"/>
          </w:divBdr>
        </w:div>
        <w:div w:id="1201819911">
          <w:marLeft w:val="0"/>
          <w:marRight w:val="0"/>
          <w:marTop w:val="0"/>
          <w:marBottom w:val="0"/>
          <w:divBdr>
            <w:top w:val="none" w:sz="0" w:space="0" w:color="auto"/>
            <w:left w:val="none" w:sz="0" w:space="0" w:color="auto"/>
            <w:bottom w:val="none" w:sz="0" w:space="0" w:color="auto"/>
            <w:right w:val="none" w:sz="0" w:space="0" w:color="auto"/>
          </w:divBdr>
        </w:div>
        <w:div w:id="151600701">
          <w:marLeft w:val="0"/>
          <w:marRight w:val="0"/>
          <w:marTop w:val="0"/>
          <w:marBottom w:val="0"/>
          <w:divBdr>
            <w:top w:val="none" w:sz="0" w:space="0" w:color="auto"/>
            <w:left w:val="none" w:sz="0" w:space="0" w:color="auto"/>
            <w:bottom w:val="none" w:sz="0" w:space="0" w:color="auto"/>
            <w:right w:val="none" w:sz="0" w:space="0" w:color="auto"/>
          </w:divBdr>
        </w:div>
        <w:div w:id="1313483639">
          <w:marLeft w:val="0"/>
          <w:marRight w:val="0"/>
          <w:marTop w:val="0"/>
          <w:marBottom w:val="0"/>
          <w:divBdr>
            <w:top w:val="none" w:sz="0" w:space="0" w:color="auto"/>
            <w:left w:val="none" w:sz="0" w:space="0" w:color="auto"/>
            <w:bottom w:val="none" w:sz="0" w:space="0" w:color="auto"/>
            <w:right w:val="none" w:sz="0" w:space="0" w:color="auto"/>
          </w:divBdr>
        </w:div>
        <w:div w:id="369696422">
          <w:marLeft w:val="0"/>
          <w:marRight w:val="0"/>
          <w:marTop w:val="0"/>
          <w:marBottom w:val="0"/>
          <w:divBdr>
            <w:top w:val="none" w:sz="0" w:space="0" w:color="auto"/>
            <w:left w:val="none" w:sz="0" w:space="0" w:color="auto"/>
            <w:bottom w:val="none" w:sz="0" w:space="0" w:color="auto"/>
            <w:right w:val="none" w:sz="0" w:space="0" w:color="auto"/>
          </w:divBdr>
        </w:div>
        <w:div w:id="1310016057">
          <w:marLeft w:val="0"/>
          <w:marRight w:val="0"/>
          <w:marTop w:val="0"/>
          <w:marBottom w:val="0"/>
          <w:divBdr>
            <w:top w:val="none" w:sz="0" w:space="0" w:color="auto"/>
            <w:left w:val="none" w:sz="0" w:space="0" w:color="auto"/>
            <w:bottom w:val="none" w:sz="0" w:space="0" w:color="auto"/>
            <w:right w:val="none" w:sz="0" w:space="0" w:color="auto"/>
          </w:divBdr>
        </w:div>
        <w:div w:id="268780504">
          <w:marLeft w:val="0"/>
          <w:marRight w:val="0"/>
          <w:marTop w:val="0"/>
          <w:marBottom w:val="0"/>
          <w:divBdr>
            <w:top w:val="none" w:sz="0" w:space="0" w:color="auto"/>
            <w:left w:val="none" w:sz="0" w:space="0" w:color="auto"/>
            <w:bottom w:val="none" w:sz="0" w:space="0" w:color="auto"/>
            <w:right w:val="none" w:sz="0" w:space="0" w:color="auto"/>
          </w:divBdr>
        </w:div>
        <w:div w:id="1446923631">
          <w:marLeft w:val="0"/>
          <w:marRight w:val="0"/>
          <w:marTop w:val="0"/>
          <w:marBottom w:val="0"/>
          <w:divBdr>
            <w:top w:val="none" w:sz="0" w:space="0" w:color="auto"/>
            <w:left w:val="none" w:sz="0" w:space="0" w:color="auto"/>
            <w:bottom w:val="none" w:sz="0" w:space="0" w:color="auto"/>
            <w:right w:val="none" w:sz="0" w:space="0" w:color="auto"/>
          </w:divBdr>
        </w:div>
        <w:div w:id="1247768852">
          <w:marLeft w:val="0"/>
          <w:marRight w:val="0"/>
          <w:marTop w:val="0"/>
          <w:marBottom w:val="0"/>
          <w:divBdr>
            <w:top w:val="none" w:sz="0" w:space="0" w:color="auto"/>
            <w:left w:val="none" w:sz="0" w:space="0" w:color="auto"/>
            <w:bottom w:val="none" w:sz="0" w:space="0" w:color="auto"/>
            <w:right w:val="none" w:sz="0" w:space="0" w:color="auto"/>
          </w:divBdr>
        </w:div>
        <w:div w:id="1219517731">
          <w:marLeft w:val="0"/>
          <w:marRight w:val="0"/>
          <w:marTop w:val="0"/>
          <w:marBottom w:val="0"/>
          <w:divBdr>
            <w:top w:val="none" w:sz="0" w:space="0" w:color="auto"/>
            <w:left w:val="none" w:sz="0" w:space="0" w:color="auto"/>
            <w:bottom w:val="none" w:sz="0" w:space="0" w:color="auto"/>
            <w:right w:val="none" w:sz="0" w:space="0" w:color="auto"/>
          </w:divBdr>
        </w:div>
        <w:div w:id="1029648510">
          <w:marLeft w:val="0"/>
          <w:marRight w:val="0"/>
          <w:marTop w:val="0"/>
          <w:marBottom w:val="0"/>
          <w:divBdr>
            <w:top w:val="none" w:sz="0" w:space="0" w:color="auto"/>
            <w:left w:val="none" w:sz="0" w:space="0" w:color="auto"/>
            <w:bottom w:val="none" w:sz="0" w:space="0" w:color="auto"/>
            <w:right w:val="none" w:sz="0" w:space="0" w:color="auto"/>
          </w:divBdr>
        </w:div>
        <w:div w:id="2036349270">
          <w:marLeft w:val="0"/>
          <w:marRight w:val="0"/>
          <w:marTop w:val="0"/>
          <w:marBottom w:val="0"/>
          <w:divBdr>
            <w:top w:val="none" w:sz="0" w:space="0" w:color="auto"/>
            <w:left w:val="none" w:sz="0" w:space="0" w:color="auto"/>
            <w:bottom w:val="none" w:sz="0" w:space="0" w:color="auto"/>
            <w:right w:val="none" w:sz="0" w:space="0" w:color="auto"/>
          </w:divBdr>
        </w:div>
        <w:div w:id="987394914">
          <w:marLeft w:val="0"/>
          <w:marRight w:val="0"/>
          <w:marTop w:val="0"/>
          <w:marBottom w:val="0"/>
          <w:divBdr>
            <w:top w:val="none" w:sz="0" w:space="0" w:color="auto"/>
            <w:left w:val="none" w:sz="0" w:space="0" w:color="auto"/>
            <w:bottom w:val="none" w:sz="0" w:space="0" w:color="auto"/>
            <w:right w:val="none" w:sz="0" w:space="0" w:color="auto"/>
          </w:divBdr>
        </w:div>
        <w:div w:id="676464842">
          <w:marLeft w:val="0"/>
          <w:marRight w:val="0"/>
          <w:marTop w:val="0"/>
          <w:marBottom w:val="0"/>
          <w:divBdr>
            <w:top w:val="none" w:sz="0" w:space="0" w:color="auto"/>
            <w:left w:val="none" w:sz="0" w:space="0" w:color="auto"/>
            <w:bottom w:val="none" w:sz="0" w:space="0" w:color="auto"/>
            <w:right w:val="none" w:sz="0" w:space="0" w:color="auto"/>
          </w:divBdr>
        </w:div>
        <w:div w:id="671374373">
          <w:marLeft w:val="0"/>
          <w:marRight w:val="0"/>
          <w:marTop w:val="0"/>
          <w:marBottom w:val="0"/>
          <w:divBdr>
            <w:top w:val="none" w:sz="0" w:space="0" w:color="auto"/>
            <w:left w:val="none" w:sz="0" w:space="0" w:color="auto"/>
            <w:bottom w:val="none" w:sz="0" w:space="0" w:color="auto"/>
            <w:right w:val="none" w:sz="0" w:space="0" w:color="auto"/>
          </w:divBdr>
        </w:div>
        <w:div w:id="374237981">
          <w:marLeft w:val="0"/>
          <w:marRight w:val="0"/>
          <w:marTop w:val="0"/>
          <w:marBottom w:val="0"/>
          <w:divBdr>
            <w:top w:val="none" w:sz="0" w:space="0" w:color="auto"/>
            <w:left w:val="none" w:sz="0" w:space="0" w:color="auto"/>
            <w:bottom w:val="none" w:sz="0" w:space="0" w:color="auto"/>
            <w:right w:val="none" w:sz="0" w:space="0" w:color="auto"/>
          </w:divBdr>
        </w:div>
        <w:div w:id="1481457176">
          <w:marLeft w:val="0"/>
          <w:marRight w:val="0"/>
          <w:marTop w:val="0"/>
          <w:marBottom w:val="0"/>
          <w:divBdr>
            <w:top w:val="none" w:sz="0" w:space="0" w:color="auto"/>
            <w:left w:val="none" w:sz="0" w:space="0" w:color="auto"/>
            <w:bottom w:val="none" w:sz="0" w:space="0" w:color="auto"/>
            <w:right w:val="none" w:sz="0" w:space="0" w:color="auto"/>
          </w:divBdr>
        </w:div>
        <w:div w:id="1206527256">
          <w:marLeft w:val="0"/>
          <w:marRight w:val="0"/>
          <w:marTop w:val="0"/>
          <w:marBottom w:val="0"/>
          <w:divBdr>
            <w:top w:val="none" w:sz="0" w:space="0" w:color="auto"/>
            <w:left w:val="none" w:sz="0" w:space="0" w:color="auto"/>
            <w:bottom w:val="none" w:sz="0" w:space="0" w:color="auto"/>
            <w:right w:val="none" w:sz="0" w:space="0" w:color="auto"/>
          </w:divBdr>
        </w:div>
        <w:div w:id="512450714">
          <w:marLeft w:val="0"/>
          <w:marRight w:val="0"/>
          <w:marTop w:val="0"/>
          <w:marBottom w:val="0"/>
          <w:divBdr>
            <w:top w:val="none" w:sz="0" w:space="0" w:color="auto"/>
            <w:left w:val="none" w:sz="0" w:space="0" w:color="auto"/>
            <w:bottom w:val="none" w:sz="0" w:space="0" w:color="auto"/>
            <w:right w:val="none" w:sz="0" w:space="0" w:color="auto"/>
          </w:divBdr>
        </w:div>
        <w:div w:id="397674635">
          <w:marLeft w:val="0"/>
          <w:marRight w:val="0"/>
          <w:marTop w:val="0"/>
          <w:marBottom w:val="0"/>
          <w:divBdr>
            <w:top w:val="none" w:sz="0" w:space="0" w:color="auto"/>
            <w:left w:val="none" w:sz="0" w:space="0" w:color="auto"/>
            <w:bottom w:val="none" w:sz="0" w:space="0" w:color="auto"/>
            <w:right w:val="none" w:sz="0" w:space="0" w:color="auto"/>
          </w:divBdr>
        </w:div>
        <w:div w:id="1381828768">
          <w:marLeft w:val="0"/>
          <w:marRight w:val="0"/>
          <w:marTop w:val="0"/>
          <w:marBottom w:val="0"/>
          <w:divBdr>
            <w:top w:val="none" w:sz="0" w:space="0" w:color="auto"/>
            <w:left w:val="none" w:sz="0" w:space="0" w:color="auto"/>
            <w:bottom w:val="none" w:sz="0" w:space="0" w:color="auto"/>
            <w:right w:val="none" w:sz="0" w:space="0" w:color="auto"/>
          </w:divBdr>
        </w:div>
        <w:div w:id="2134520626">
          <w:marLeft w:val="0"/>
          <w:marRight w:val="0"/>
          <w:marTop w:val="0"/>
          <w:marBottom w:val="0"/>
          <w:divBdr>
            <w:top w:val="none" w:sz="0" w:space="0" w:color="auto"/>
            <w:left w:val="none" w:sz="0" w:space="0" w:color="auto"/>
            <w:bottom w:val="none" w:sz="0" w:space="0" w:color="auto"/>
            <w:right w:val="none" w:sz="0" w:space="0" w:color="auto"/>
          </w:divBdr>
        </w:div>
        <w:div w:id="236480217">
          <w:marLeft w:val="0"/>
          <w:marRight w:val="0"/>
          <w:marTop w:val="0"/>
          <w:marBottom w:val="0"/>
          <w:divBdr>
            <w:top w:val="none" w:sz="0" w:space="0" w:color="auto"/>
            <w:left w:val="none" w:sz="0" w:space="0" w:color="auto"/>
            <w:bottom w:val="none" w:sz="0" w:space="0" w:color="auto"/>
            <w:right w:val="none" w:sz="0" w:space="0" w:color="auto"/>
          </w:divBdr>
        </w:div>
        <w:div w:id="735589907">
          <w:marLeft w:val="0"/>
          <w:marRight w:val="0"/>
          <w:marTop w:val="0"/>
          <w:marBottom w:val="0"/>
          <w:divBdr>
            <w:top w:val="none" w:sz="0" w:space="0" w:color="auto"/>
            <w:left w:val="none" w:sz="0" w:space="0" w:color="auto"/>
            <w:bottom w:val="none" w:sz="0" w:space="0" w:color="auto"/>
            <w:right w:val="none" w:sz="0" w:space="0" w:color="auto"/>
          </w:divBdr>
        </w:div>
        <w:div w:id="142084491">
          <w:marLeft w:val="0"/>
          <w:marRight w:val="0"/>
          <w:marTop w:val="0"/>
          <w:marBottom w:val="0"/>
          <w:divBdr>
            <w:top w:val="none" w:sz="0" w:space="0" w:color="auto"/>
            <w:left w:val="none" w:sz="0" w:space="0" w:color="auto"/>
            <w:bottom w:val="none" w:sz="0" w:space="0" w:color="auto"/>
            <w:right w:val="none" w:sz="0" w:space="0" w:color="auto"/>
          </w:divBdr>
        </w:div>
        <w:div w:id="295451945">
          <w:marLeft w:val="0"/>
          <w:marRight w:val="0"/>
          <w:marTop w:val="0"/>
          <w:marBottom w:val="0"/>
          <w:divBdr>
            <w:top w:val="none" w:sz="0" w:space="0" w:color="auto"/>
            <w:left w:val="none" w:sz="0" w:space="0" w:color="auto"/>
            <w:bottom w:val="none" w:sz="0" w:space="0" w:color="auto"/>
            <w:right w:val="none" w:sz="0" w:space="0" w:color="auto"/>
          </w:divBdr>
        </w:div>
        <w:div w:id="1757743302">
          <w:marLeft w:val="0"/>
          <w:marRight w:val="0"/>
          <w:marTop w:val="0"/>
          <w:marBottom w:val="0"/>
          <w:divBdr>
            <w:top w:val="none" w:sz="0" w:space="0" w:color="auto"/>
            <w:left w:val="none" w:sz="0" w:space="0" w:color="auto"/>
            <w:bottom w:val="none" w:sz="0" w:space="0" w:color="auto"/>
            <w:right w:val="none" w:sz="0" w:space="0" w:color="auto"/>
          </w:divBdr>
        </w:div>
        <w:div w:id="521742589">
          <w:marLeft w:val="0"/>
          <w:marRight w:val="0"/>
          <w:marTop w:val="0"/>
          <w:marBottom w:val="0"/>
          <w:divBdr>
            <w:top w:val="none" w:sz="0" w:space="0" w:color="auto"/>
            <w:left w:val="none" w:sz="0" w:space="0" w:color="auto"/>
            <w:bottom w:val="none" w:sz="0" w:space="0" w:color="auto"/>
            <w:right w:val="none" w:sz="0" w:space="0" w:color="auto"/>
          </w:divBdr>
        </w:div>
        <w:div w:id="2027975733">
          <w:marLeft w:val="0"/>
          <w:marRight w:val="0"/>
          <w:marTop w:val="0"/>
          <w:marBottom w:val="0"/>
          <w:divBdr>
            <w:top w:val="none" w:sz="0" w:space="0" w:color="auto"/>
            <w:left w:val="none" w:sz="0" w:space="0" w:color="auto"/>
            <w:bottom w:val="none" w:sz="0" w:space="0" w:color="auto"/>
            <w:right w:val="none" w:sz="0" w:space="0" w:color="auto"/>
          </w:divBdr>
        </w:div>
        <w:div w:id="1313020096">
          <w:marLeft w:val="0"/>
          <w:marRight w:val="0"/>
          <w:marTop w:val="0"/>
          <w:marBottom w:val="0"/>
          <w:divBdr>
            <w:top w:val="none" w:sz="0" w:space="0" w:color="auto"/>
            <w:left w:val="none" w:sz="0" w:space="0" w:color="auto"/>
            <w:bottom w:val="none" w:sz="0" w:space="0" w:color="auto"/>
            <w:right w:val="none" w:sz="0" w:space="0" w:color="auto"/>
          </w:divBdr>
        </w:div>
        <w:div w:id="180701410">
          <w:marLeft w:val="0"/>
          <w:marRight w:val="0"/>
          <w:marTop w:val="0"/>
          <w:marBottom w:val="0"/>
          <w:divBdr>
            <w:top w:val="none" w:sz="0" w:space="0" w:color="auto"/>
            <w:left w:val="none" w:sz="0" w:space="0" w:color="auto"/>
            <w:bottom w:val="none" w:sz="0" w:space="0" w:color="auto"/>
            <w:right w:val="none" w:sz="0" w:space="0" w:color="auto"/>
          </w:divBdr>
        </w:div>
        <w:div w:id="704912287">
          <w:marLeft w:val="0"/>
          <w:marRight w:val="0"/>
          <w:marTop w:val="0"/>
          <w:marBottom w:val="0"/>
          <w:divBdr>
            <w:top w:val="none" w:sz="0" w:space="0" w:color="auto"/>
            <w:left w:val="none" w:sz="0" w:space="0" w:color="auto"/>
            <w:bottom w:val="none" w:sz="0" w:space="0" w:color="auto"/>
            <w:right w:val="none" w:sz="0" w:space="0" w:color="auto"/>
          </w:divBdr>
        </w:div>
        <w:div w:id="737482687">
          <w:marLeft w:val="0"/>
          <w:marRight w:val="0"/>
          <w:marTop w:val="0"/>
          <w:marBottom w:val="0"/>
          <w:divBdr>
            <w:top w:val="none" w:sz="0" w:space="0" w:color="auto"/>
            <w:left w:val="none" w:sz="0" w:space="0" w:color="auto"/>
            <w:bottom w:val="none" w:sz="0" w:space="0" w:color="auto"/>
            <w:right w:val="none" w:sz="0" w:space="0" w:color="auto"/>
          </w:divBdr>
        </w:div>
        <w:div w:id="373652794">
          <w:marLeft w:val="0"/>
          <w:marRight w:val="0"/>
          <w:marTop w:val="0"/>
          <w:marBottom w:val="0"/>
          <w:divBdr>
            <w:top w:val="none" w:sz="0" w:space="0" w:color="auto"/>
            <w:left w:val="none" w:sz="0" w:space="0" w:color="auto"/>
            <w:bottom w:val="none" w:sz="0" w:space="0" w:color="auto"/>
            <w:right w:val="none" w:sz="0" w:space="0" w:color="auto"/>
          </w:divBdr>
        </w:div>
        <w:div w:id="1380937700">
          <w:marLeft w:val="0"/>
          <w:marRight w:val="0"/>
          <w:marTop w:val="0"/>
          <w:marBottom w:val="0"/>
          <w:divBdr>
            <w:top w:val="none" w:sz="0" w:space="0" w:color="auto"/>
            <w:left w:val="none" w:sz="0" w:space="0" w:color="auto"/>
            <w:bottom w:val="none" w:sz="0" w:space="0" w:color="auto"/>
            <w:right w:val="none" w:sz="0" w:space="0" w:color="auto"/>
          </w:divBdr>
        </w:div>
        <w:div w:id="903638969">
          <w:marLeft w:val="0"/>
          <w:marRight w:val="0"/>
          <w:marTop w:val="0"/>
          <w:marBottom w:val="0"/>
          <w:divBdr>
            <w:top w:val="none" w:sz="0" w:space="0" w:color="auto"/>
            <w:left w:val="none" w:sz="0" w:space="0" w:color="auto"/>
            <w:bottom w:val="none" w:sz="0" w:space="0" w:color="auto"/>
            <w:right w:val="none" w:sz="0" w:space="0" w:color="auto"/>
          </w:divBdr>
        </w:div>
        <w:div w:id="1193153361">
          <w:marLeft w:val="0"/>
          <w:marRight w:val="0"/>
          <w:marTop w:val="0"/>
          <w:marBottom w:val="0"/>
          <w:divBdr>
            <w:top w:val="none" w:sz="0" w:space="0" w:color="auto"/>
            <w:left w:val="none" w:sz="0" w:space="0" w:color="auto"/>
            <w:bottom w:val="none" w:sz="0" w:space="0" w:color="auto"/>
            <w:right w:val="none" w:sz="0" w:space="0" w:color="auto"/>
          </w:divBdr>
        </w:div>
        <w:div w:id="264852573">
          <w:marLeft w:val="0"/>
          <w:marRight w:val="0"/>
          <w:marTop w:val="0"/>
          <w:marBottom w:val="0"/>
          <w:divBdr>
            <w:top w:val="none" w:sz="0" w:space="0" w:color="auto"/>
            <w:left w:val="none" w:sz="0" w:space="0" w:color="auto"/>
            <w:bottom w:val="none" w:sz="0" w:space="0" w:color="auto"/>
            <w:right w:val="none" w:sz="0" w:space="0" w:color="auto"/>
          </w:divBdr>
        </w:div>
        <w:div w:id="198710215">
          <w:marLeft w:val="0"/>
          <w:marRight w:val="0"/>
          <w:marTop w:val="0"/>
          <w:marBottom w:val="0"/>
          <w:divBdr>
            <w:top w:val="none" w:sz="0" w:space="0" w:color="auto"/>
            <w:left w:val="none" w:sz="0" w:space="0" w:color="auto"/>
            <w:bottom w:val="none" w:sz="0" w:space="0" w:color="auto"/>
            <w:right w:val="none" w:sz="0" w:space="0" w:color="auto"/>
          </w:divBdr>
        </w:div>
        <w:div w:id="1333876258">
          <w:marLeft w:val="0"/>
          <w:marRight w:val="0"/>
          <w:marTop w:val="0"/>
          <w:marBottom w:val="0"/>
          <w:divBdr>
            <w:top w:val="none" w:sz="0" w:space="0" w:color="auto"/>
            <w:left w:val="none" w:sz="0" w:space="0" w:color="auto"/>
            <w:bottom w:val="none" w:sz="0" w:space="0" w:color="auto"/>
            <w:right w:val="none" w:sz="0" w:space="0" w:color="auto"/>
          </w:divBdr>
        </w:div>
        <w:div w:id="1864979624">
          <w:marLeft w:val="0"/>
          <w:marRight w:val="0"/>
          <w:marTop w:val="0"/>
          <w:marBottom w:val="0"/>
          <w:divBdr>
            <w:top w:val="none" w:sz="0" w:space="0" w:color="auto"/>
            <w:left w:val="none" w:sz="0" w:space="0" w:color="auto"/>
            <w:bottom w:val="none" w:sz="0" w:space="0" w:color="auto"/>
            <w:right w:val="none" w:sz="0" w:space="0" w:color="auto"/>
          </w:divBdr>
        </w:div>
        <w:div w:id="1439064294">
          <w:marLeft w:val="0"/>
          <w:marRight w:val="0"/>
          <w:marTop w:val="0"/>
          <w:marBottom w:val="0"/>
          <w:divBdr>
            <w:top w:val="none" w:sz="0" w:space="0" w:color="auto"/>
            <w:left w:val="none" w:sz="0" w:space="0" w:color="auto"/>
            <w:bottom w:val="none" w:sz="0" w:space="0" w:color="auto"/>
            <w:right w:val="none" w:sz="0" w:space="0" w:color="auto"/>
          </w:divBdr>
        </w:div>
        <w:div w:id="5448669">
          <w:marLeft w:val="0"/>
          <w:marRight w:val="0"/>
          <w:marTop w:val="0"/>
          <w:marBottom w:val="0"/>
          <w:divBdr>
            <w:top w:val="none" w:sz="0" w:space="0" w:color="auto"/>
            <w:left w:val="none" w:sz="0" w:space="0" w:color="auto"/>
            <w:bottom w:val="none" w:sz="0" w:space="0" w:color="auto"/>
            <w:right w:val="none" w:sz="0" w:space="0" w:color="auto"/>
          </w:divBdr>
        </w:div>
        <w:div w:id="1921864583">
          <w:marLeft w:val="0"/>
          <w:marRight w:val="0"/>
          <w:marTop w:val="0"/>
          <w:marBottom w:val="0"/>
          <w:divBdr>
            <w:top w:val="none" w:sz="0" w:space="0" w:color="auto"/>
            <w:left w:val="none" w:sz="0" w:space="0" w:color="auto"/>
            <w:bottom w:val="none" w:sz="0" w:space="0" w:color="auto"/>
            <w:right w:val="none" w:sz="0" w:space="0" w:color="auto"/>
          </w:divBdr>
        </w:div>
        <w:div w:id="2094622980">
          <w:marLeft w:val="0"/>
          <w:marRight w:val="0"/>
          <w:marTop w:val="0"/>
          <w:marBottom w:val="0"/>
          <w:divBdr>
            <w:top w:val="none" w:sz="0" w:space="0" w:color="auto"/>
            <w:left w:val="none" w:sz="0" w:space="0" w:color="auto"/>
            <w:bottom w:val="none" w:sz="0" w:space="0" w:color="auto"/>
            <w:right w:val="none" w:sz="0" w:space="0" w:color="auto"/>
          </w:divBdr>
        </w:div>
        <w:div w:id="1566060638">
          <w:marLeft w:val="0"/>
          <w:marRight w:val="0"/>
          <w:marTop w:val="0"/>
          <w:marBottom w:val="0"/>
          <w:divBdr>
            <w:top w:val="none" w:sz="0" w:space="0" w:color="auto"/>
            <w:left w:val="none" w:sz="0" w:space="0" w:color="auto"/>
            <w:bottom w:val="none" w:sz="0" w:space="0" w:color="auto"/>
            <w:right w:val="none" w:sz="0" w:space="0" w:color="auto"/>
          </w:divBdr>
        </w:div>
        <w:div w:id="353725106">
          <w:marLeft w:val="0"/>
          <w:marRight w:val="0"/>
          <w:marTop w:val="0"/>
          <w:marBottom w:val="0"/>
          <w:divBdr>
            <w:top w:val="none" w:sz="0" w:space="0" w:color="auto"/>
            <w:left w:val="none" w:sz="0" w:space="0" w:color="auto"/>
            <w:bottom w:val="none" w:sz="0" w:space="0" w:color="auto"/>
            <w:right w:val="none" w:sz="0" w:space="0" w:color="auto"/>
          </w:divBdr>
        </w:div>
        <w:div w:id="1233277178">
          <w:marLeft w:val="0"/>
          <w:marRight w:val="0"/>
          <w:marTop w:val="0"/>
          <w:marBottom w:val="0"/>
          <w:divBdr>
            <w:top w:val="none" w:sz="0" w:space="0" w:color="auto"/>
            <w:left w:val="none" w:sz="0" w:space="0" w:color="auto"/>
            <w:bottom w:val="none" w:sz="0" w:space="0" w:color="auto"/>
            <w:right w:val="none" w:sz="0" w:space="0" w:color="auto"/>
          </w:divBdr>
        </w:div>
        <w:div w:id="680594164">
          <w:marLeft w:val="0"/>
          <w:marRight w:val="0"/>
          <w:marTop w:val="0"/>
          <w:marBottom w:val="0"/>
          <w:divBdr>
            <w:top w:val="none" w:sz="0" w:space="0" w:color="auto"/>
            <w:left w:val="none" w:sz="0" w:space="0" w:color="auto"/>
            <w:bottom w:val="none" w:sz="0" w:space="0" w:color="auto"/>
            <w:right w:val="none" w:sz="0" w:space="0" w:color="auto"/>
          </w:divBdr>
        </w:div>
        <w:div w:id="963731137">
          <w:marLeft w:val="0"/>
          <w:marRight w:val="0"/>
          <w:marTop w:val="0"/>
          <w:marBottom w:val="0"/>
          <w:divBdr>
            <w:top w:val="none" w:sz="0" w:space="0" w:color="auto"/>
            <w:left w:val="none" w:sz="0" w:space="0" w:color="auto"/>
            <w:bottom w:val="none" w:sz="0" w:space="0" w:color="auto"/>
            <w:right w:val="none" w:sz="0" w:space="0" w:color="auto"/>
          </w:divBdr>
        </w:div>
        <w:div w:id="595869120">
          <w:marLeft w:val="0"/>
          <w:marRight w:val="0"/>
          <w:marTop w:val="0"/>
          <w:marBottom w:val="0"/>
          <w:divBdr>
            <w:top w:val="none" w:sz="0" w:space="0" w:color="auto"/>
            <w:left w:val="none" w:sz="0" w:space="0" w:color="auto"/>
            <w:bottom w:val="none" w:sz="0" w:space="0" w:color="auto"/>
            <w:right w:val="none" w:sz="0" w:space="0" w:color="auto"/>
          </w:divBdr>
        </w:div>
        <w:div w:id="140657824">
          <w:marLeft w:val="0"/>
          <w:marRight w:val="0"/>
          <w:marTop w:val="0"/>
          <w:marBottom w:val="0"/>
          <w:divBdr>
            <w:top w:val="none" w:sz="0" w:space="0" w:color="auto"/>
            <w:left w:val="none" w:sz="0" w:space="0" w:color="auto"/>
            <w:bottom w:val="none" w:sz="0" w:space="0" w:color="auto"/>
            <w:right w:val="none" w:sz="0" w:space="0" w:color="auto"/>
          </w:divBdr>
        </w:div>
        <w:div w:id="1125076142">
          <w:marLeft w:val="0"/>
          <w:marRight w:val="0"/>
          <w:marTop w:val="0"/>
          <w:marBottom w:val="0"/>
          <w:divBdr>
            <w:top w:val="none" w:sz="0" w:space="0" w:color="auto"/>
            <w:left w:val="none" w:sz="0" w:space="0" w:color="auto"/>
            <w:bottom w:val="none" w:sz="0" w:space="0" w:color="auto"/>
            <w:right w:val="none" w:sz="0" w:space="0" w:color="auto"/>
          </w:divBdr>
        </w:div>
        <w:div w:id="1598977859">
          <w:marLeft w:val="0"/>
          <w:marRight w:val="0"/>
          <w:marTop w:val="0"/>
          <w:marBottom w:val="0"/>
          <w:divBdr>
            <w:top w:val="none" w:sz="0" w:space="0" w:color="auto"/>
            <w:left w:val="none" w:sz="0" w:space="0" w:color="auto"/>
            <w:bottom w:val="none" w:sz="0" w:space="0" w:color="auto"/>
            <w:right w:val="none" w:sz="0" w:space="0" w:color="auto"/>
          </w:divBdr>
        </w:div>
        <w:div w:id="8341688">
          <w:marLeft w:val="0"/>
          <w:marRight w:val="0"/>
          <w:marTop w:val="0"/>
          <w:marBottom w:val="0"/>
          <w:divBdr>
            <w:top w:val="none" w:sz="0" w:space="0" w:color="auto"/>
            <w:left w:val="none" w:sz="0" w:space="0" w:color="auto"/>
            <w:bottom w:val="none" w:sz="0" w:space="0" w:color="auto"/>
            <w:right w:val="none" w:sz="0" w:space="0" w:color="auto"/>
          </w:divBdr>
        </w:div>
        <w:div w:id="1260289720">
          <w:marLeft w:val="0"/>
          <w:marRight w:val="0"/>
          <w:marTop w:val="0"/>
          <w:marBottom w:val="0"/>
          <w:divBdr>
            <w:top w:val="none" w:sz="0" w:space="0" w:color="auto"/>
            <w:left w:val="none" w:sz="0" w:space="0" w:color="auto"/>
            <w:bottom w:val="none" w:sz="0" w:space="0" w:color="auto"/>
            <w:right w:val="none" w:sz="0" w:space="0" w:color="auto"/>
          </w:divBdr>
        </w:div>
        <w:div w:id="346754345">
          <w:marLeft w:val="0"/>
          <w:marRight w:val="0"/>
          <w:marTop w:val="0"/>
          <w:marBottom w:val="0"/>
          <w:divBdr>
            <w:top w:val="none" w:sz="0" w:space="0" w:color="auto"/>
            <w:left w:val="none" w:sz="0" w:space="0" w:color="auto"/>
            <w:bottom w:val="none" w:sz="0" w:space="0" w:color="auto"/>
            <w:right w:val="none" w:sz="0" w:space="0" w:color="auto"/>
          </w:divBdr>
        </w:div>
        <w:div w:id="1953825299">
          <w:marLeft w:val="0"/>
          <w:marRight w:val="0"/>
          <w:marTop w:val="0"/>
          <w:marBottom w:val="0"/>
          <w:divBdr>
            <w:top w:val="none" w:sz="0" w:space="0" w:color="auto"/>
            <w:left w:val="none" w:sz="0" w:space="0" w:color="auto"/>
            <w:bottom w:val="none" w:sz="0" w:space="0" w:color="auto"/>
            <w:right w:val="none" w:sz="0" w:space="0" w:color="auto"/>
          </w:divBdr>
        </w:div>
        <w:div w:id="303512840">
          <w:marLeft w:val="0"/>
          <w:marRight w:val="0"/>
          <w:marTop w:val="0"/>
          <w:marBottom w:val="0"/>
          <w:divBdr>
            <w:top w:val="none" w:sz="0" w:space="0" w:color="auto"/>
            <w:left w:val="none" w:sz="0" w:space="0" w:color="auto"/>
            <w:bottom w:val="none" w:sz="0" w:space="0" w:color="auto"/>
            <w:right w:val="none" w:sz="0" w:space="0" w:color="auto"/>
          </w:divBdr>
        </w:div>
        <w:div w:id="2120955115">
          <w:marLeft w:val="0"/>
          <w:marRight w:val="0"/>
          <w:marTop w:val="0"/>
          <w:marBottom w:val="0"/>
          <w:divBdr>
            <w:top w:val="none" w:sz="0" w:space="0" w:color="auto"/>
            <w:left w:val="none" w:sz="0" w:space="0" w:color="auto"/>
            <w:bottom w:val="none" w:sz="0" w:space="0" w:color="auto"/>
            <w:right w:val="none" w:sz="0" w:space="0" w:color="auto"/>
          </w:divBdr>
        </w:div>
        <w:div w:id="728115330">
          <w:marLeft w:val="0"/>
          <w:marRight w:val="0"/>
          <w:marTop w:val="0"/>
          <w:marBottom w:val="0"/>
          <w:divBdr>
            <w:top w:val="none" w:sz="0" w:space="0" w:color="auto"/>
            <w:left w:val="none" w:sz="0" w:space="0" w:color="auto"/>
            <w:bottom w:val="none" w:sz="0" w:space="0" w:color="auto"/>
            <w:right w:val="none" w:sz="0" w:space="0" w:color="auto"/>
          </w:divBdr>
        </w:div>
        <w:div w:id="146867278">
          <w:marLeft w:val="0"/>
          <w:marRight w:val="0"/>
          <w:marTop w:val="0"/>
          <w:marBottom w:val="0"/>
          <w:divBdr>
            <w:top w:val="none" w:sz="0" w:space="0" w:color="auto"/>
            <w:left w:val="none" w:sz="0" w:space="0" w:color="auto"/>
            <w:bottom w:val="none" w:sz="0" w:space="0" w:color="auto"/>
            <w:right w:val="none" w:sz="0" w:space="0" w:color="auto"/>
          </w:divBdr>
        </w:div>
        <w:div w:id="674724772">
          <w:marLeft w:val="0"/>
          <w:marRight w:val="0"/>
          <w:marTop w:val="0"/>
          <w:marBottom w:val="0"/>
          <w:divBdr>
            <w:top w:val="none" w:sz="0" w:space="0" w:color="auto"/>
            <w:left w:val="none" w:sz="0" w:space="0" w:color="auto"/>
            <w:bottom w:val="none" w:sz="0" w:space="0" w:color="auto"/>
            <w:right w:val="none" w:sz="0" w:space="0" w:color="auto"/>
          </w:divBdr>
        </w:div>
        <w:div w:id="1744451591">
          <w:marLeft w:val="0"/>
          <w:marRight w:val="0"/>
          <w:marTop w:val="0"/>
          <w:marBottom w:val="0"/>
          <w:divBdr>
            <w:top w:val="none" w:sz="0" w:space="0" w:color="auto"/>
            <w:left w:val="none" w:sz="0" w:space="0" w:color="auto"/>
            <w:bottom w:val="none" w:sz="0" w:space="0" w:color="auto"/>
            <w:right w:val="none" w:sz="0" w:space="0" w:color="auto"/>
          </w:divBdr>
        </w:div>
        <w:div w:id="2005543584">
          <w:marLeft w:val="0"/>
          <w:marRight w:val="0"/>
          <w:marTop w:val="0"/>
          <w:marBottom w:val="0"/>
          <w:divBdr>
            <w:top w:val="none" w:sz="0" w:space="0" w:color="auto"/>
            <w:left w:val="none" w:sz="0" w:space="0" w:color="auto"/>
            <w:bottom w:val="none" w:sz="0" w:space="0" w:color="auto"/>
            <w:right w:val="none" w:sz="0" w:space="0" w:color="auto"/>
          </w:divBdr>
        </w:div>
        <w:div w:id="1469398273">
          <w:marLeft w:val="0"/>
          <w:marRight w:val="0"/>
          <w:marTop w:val="0"/>
          <w:marBottom w:val="0"/>
          <w:divBdr>
            <w:top w:val="none" w:sz="0" w:space="0" w:color="auto"/>
            <w:left w:val="none" w:sz="0" w:space="0" w:color="auto"/>
            <w:bottom w:val="none" w:sz="0" w:space="0" w:color="auto"/>
            <w:right w:val="none" w:sz="0" w:space="0" w:color="auto"/>
          </w:divBdr>
        </w:div>
        <w:div w:id="1510363629">
          <w:marLeft w:val="0"/>
          <w:marRight w:val="0"/>
          <w:marTop w:val="0"/>
          <w:marBottom w:val="0"/>
          <w:divBdr>
            <w:top w:val="none" w:sz="0" w:space="0" w:color="auto"/>
            <w:left w:val="none" w:sz="0" w:space="0" w:color="auto"/>
            <w:bottom w:val="none" w:sz="0" w:space="0" w:color="auto"/>
            <w:right w:val="none" w:sz="0" w:space="0" w:color="auto"/>
          </w:divBdr>
        </w:div>
        <w:div w:id="209077919">
          <w:marLeft w:val="0"/>
          <w:marRight w:val="0"/>
          <w:marTop w:val="0"/>
          <w:marBottom w:val="0"/>
          <w:divBdr>
            <w:top w:val="none" w:sz="0" w:space="0" w:color="auto"/>
            <w:left w:val="none" w:sz="0" w:space="0" w:color="auto"/>
            <w:bottom w:val="none" w:sz="0" w:space="0" w:color="auto"/>
            <w:right w:val="none" w:sz="0" w:space="0" w:color="auto"/>
          </w:divBdr>
        </w:div>
        <w:div w:id="1757819431">
          <w:marLeft w:val="0"/>
          <w:marRight w:val="0"/>
          <w:marTop w:val="0"/>
          <w:marBottom w:val="0"/>
          <w:divBdr>
            <w:top w:val="none" w:sz="0" w:space="0" w:color="auto"/>
            <w:left w:val="none" w:sz="0" w:space="0" w:color="auto"/>
            <w:bottom w:val="none" w:sz="0" w:space="0" w:color="auto"/>
            <w:right w:val="none" w:sz="0" w:space="0" w:color="auto"/>
          </w:divBdr>
        </w:div>
        <w:div w:id="511333792">
          <w:marLeft w:val="0"/>
          <w:marRight w:val="0"/>
          <w:marTop w:val="0"/>
          <w:marBottom w:val="0"/>
          <w:divBdr>
            <w:top w:val="none" w:sz="0" w:space="0" w:color="auto"/>
            <w:left w:val="none" w:sz="0" w:space="0" w:color="auto"/>
            <w:bottom w:val="none" w:sz="0" w:space="0" w:color="auto"/>
            <w:right w:val="none" w:sz="0" w:space="0" w:color="auto"/>
          </w:divBdr>
        </w:div>
        <w:div w:id="2009017810">
          <w:marLeft w:val="0"/>
          <w:marRight w:val="0"/>
          <w:marTop w:val="0"/>
          <w:marBottom w:val="0"/>
          <w:divBdr>
            <w:top w:val="none" w:sz="0" w:space="0" w:color="auto"/>
            <w:left w:val="none" w:sz="0" w:space="0" w:color="auto"/>
            <w:bottom w:val="none" w:sz="0" w:space="0" w:color="auto"/>
            <w:right w:val="none" w:sz="0" w:space="0" w:color="auto"/>
          </w:divBdr>
        </w:div>
        <w:div w:id="1641302759">
          <w:marLeft w:val="0"/>
          <w:marRight w:val="0"/>
          <w:marTop w:val="0"/>
          <w:marBottom w:val="0"/>
          <w:divBdr>
            <w:top w:val="none" w:sz="0" w:space="0" w:color="auto"/>
            <w:left w:val="none" w:sz="0" w:space="0" w:color="auto"/>
            <w:bottom w:val="none" w:sz="0" w:space="0" w:color="auto"/>
            <w:right w:val="none" w:sz="0" w:space="0" w:color="auto"/>
          </w:divBdr>
        </w:div>
        <w:div w:id="583731542">
          <w:marLeft w:val="0"/>
          <w:marRight w:val="0"/>
          <w:marTop w:val="0"/>
          <w:marBottom w:val="0"/>
          <w:divBdr>
            <w:top w:val="none" w:sz="0" w:space="0" w:color="auto"/>
            <w:left w:val="none" w:sz="0" w:space="0" w:color="auto"/>
            <w:bottom w:val="none" w:sz="0" w:space="0" w:color="auto"/>
            <w:right w:val="none" w:sz="0" w:space="0" w:color="auto"/>
          </w:divBdr>
        </w:div>
        <w:div w:id="723794379">
          <w:marLeft w:val="0"/>
          <w:marRight w:val="0"/>
          <w:marTop w:val="0"/>
          <w:marBottom w:val="0"/>
          <w:divBdr>
            <w:top w:val="none" w:sz="0" w:space="0" w:color="auto"/>
            <w:left w:val="none" w:sz="0" w:space="0" w:color="auto"/>
            <w:bottom w:val="none" w:sz="0" w:space="0" w:color="auto"/>
            <w:right w:val="none" w:sz="0" w:space="0" w:color="auto"/>
          </w:divBdr>
        </w:div>
        <w:div w:id="837379931">
          <w:marLeft w:val="0"/>
          <w:marRight w:val="0"/>
          <w:marTop w:val="0"/>
          <w:marBottom w:val="0"/>
          <w:divBdr>
            <w:top w:val="none" w:sz="0" w:space="0" w:color="auto"/>
            <w:left w:val="none" w:sz="0" w:space="0" w:color="auto"/>
            <w:bottom w:val="none" w:sz="0" w:space="0" w:color="auto"/>
            <w:right w:val="none" w:sz="0" w:space="0" w:color="auto"/>
          </w:divBdr>
        </w:div>
        <w:div w:id="964774343">
          <w:marLeft w:val="0"/>
          <w:marRight w:val="0"/>
          <w:marTop w:val="0"/>
          <w:marBottom w:val="0"/>
          <w:divBdr>
            <w:top w:val="none" w:sz="0" w:space="0" w:color="auto"/>
            <w:left w:val="none" w:sz="0" w:space="0" w:color="auto"/>
            <w:bottom w:val="none" w:sz="0" w:space="0" w:color="auto"/>
            <w:right w:val="none" w:sz="0" w:space="0" w:color="auto"/>
          </w:divBdr>
        </w:div>
        <w:div w:id="1887445980">
          <w:marLeft w:val="0"/>
          <w:marRight w:val="0"/>
          <w:marTop w:val="0"/>
          <w:marBottom w:val="0"/>
          <w:divBdr>
            <w:top w:val="none" w:sz="0" w:space="0" w:color="auto"/>
            <w:left w:val="none" w:sz="0" w:space="0" w:color="auto"/>
            <w:bottom w:val="none" w:sz="0" w:space="0" w:color="auto"/>
            <w:right w:val="none" w:sz="0" w:space="0" w:color="auto"/>
          </w:divBdr>
        </w:div>
        <w:div w:id="1324091572">
          <w:marLeft w:val="0"/>
          <w:marRight w:val="0"/>
          <w:marTop w:val="0"/>
          <w:marBottom w:val="0"/>
          <w:divBdr>
            <w:top w:val="none" w:sz="0" w:space="0" w:color="auto"/>
            <w:left w:val="none" w:sz="0" w:space="0" w:color="auto"/>
            <w:bottom w:val="none" w:sz="0" w:space="0" w:color="auto"/>
            <w:right w:val="none" w:sz="0" w:space="0" w:color="auto"/>
          </w:divBdr>
        </w:div>
        <w:div w:id="1876036523">
          <w:marLeft w:val="0"/>
          <w:marRight w:val="0"/>
          <w:marTop w:val="0"/>
          <w:marBottom w:val="0"/>
          <w:divBdr>
            <w:top w:val="none" w:sz="0" w:space="0" w:color="auto"/>
            <w:left w:val="none" w:sz="0" w:space="0" w:color="auto"/>
            <w:bottom w:val="none" w:sz="0" w:space="0" w:color="auto"/>
            <w:right w:val="none" w:sz="0" w:space="0" w:color="auto"/>
          </w:divBdr>
        </w:div>
        <w:div w:id="895048789">
          <w:marLeft w:val="0"/>
          <w:marRight w:val="0"/>
          <w:marTop w:val="0"/>
          <w:marBottom w:val="0"/>
          <w:divBdr>
            <w:top w:val="none" w:sz="0" w:space="0" w:color="auto"/>
            <w:left w:val="none" w:sz="0" w:space="0" w:color="auto"/>
            <w:bottom w:val="none" w:sz="0" w:space="0" w:color="auto"/>
            <w:right w:val="none" w:sz="0" w:space="0" w:color="auto"/>
          </w:divBdr>
        </w:div>
        <w:div w:id="1351835823">
          <w:marLeft w:val="0"/>
          <w:marRight w:val="0"/>
          <w:marTop w:val="0"/>
          <w:marBottom w:val="0"/>
          <w:divBdr>
            <w:top w:val="none" w:sz="0" w:space="0" w:color="auto"/>
            <w:left w:val="none" w:sz="0" w:space="0" w:color="auto"/>
            <w:bottom w:val="none" w:sz="0" w:space="0" w:color="auto"/>
            <w:right w:val="none" w:sz="0" w:space="0" w:color="auto"/>
          </w:divBdr>
        </w:div>
        <w:div w:id="1034774425">
          <w:marLeft w:val="0"/>
          <w:marRight w:val="0"/>
          <w:marTop w:val="0"/>
          <w:marBottom w:val="0"/>
          <w:divBdr>
            <w:top w:val="none" w:sz="0" w:space="0" w:color="auto"/>
            <w:left w:val="none" w:sz="0" w:space="0" w:color="auto"/>
            <w:bottom w:val="none" w:sz="0" w:space="0" w:color="auto"/>
            <w:right w:val="none" w:sz="0" w:space="0" w:color="auto"/>
          </w:divBdr>
        </w:div>
        <w:div w:id="127630397">
          <w:marLeft w:val="0"/>
          <w:marRight w:val="0"/>
          <w:marTop w:val="0"/>
          <w:marBottom w:val="0"/>
          <w:divBdr>
            <w:top w:val="none" w:sz="0" w:space="0" w:color="auto"/>
            <w:left w:val="none" w:sz="0" w:space="0" w:color="auto"/>
            <w:bottom w:val="none" w:sz="0" w:space="0" w:color="auto"/>
            <w:right w:val="none" w:sz="0" w:space="0" w:color="auto"/>
          </w:divBdr>
        </w:div>
        <w:div w:id="1644384200">
          <w:marLeft w:val="0"/>
          <w:marRight w:val="0"/>
          <w:marTop w:val="0"/>
          <w:marBottom w:val="0"/>
          <w:divBdr>
            <w:top w:val="none" w:sz="0" w:space="0" w:color="auto"/>
            <w:left w:val="none" w:sz="0" w:space="0" w:color="auto"/>
            <w:bottom w:val="none" w:sz="0" w:space="0" w:color="auto"/>
            <w:right w:val="none" w:sz="0" w:space="0" w:color="auto"/>
          </w:divBdr>
        </w:div>
        <w:div w:id="1311715560">
          <w:marLeft w:val="0"/>
          <w:marRight w:val="0"/>
          <w:marTop w:val="0"/>
          <w:marBottom w:val="0"/>
          <w:divBdr>
            <w:top w:val="none" w:sz="0" w:space="0" w:color="auto"/>
            <w:left w:val="none" w:sz="0" w:space="0" w:color="auto"/>
            <w:bottom w:val="none" w:sz="0" w:space="0" w:color="auto"/>
            <w:right w:val="none" w:sz="0" w:space="0" w:color="auto"/>
          </w:divBdr>
        </w:div>
        <w:div w:id="1207454572">
          <w:marLeft w:val="0"/>
          <w:marRight w:val="0"/>
          <w:marTop w:val="0"/>
          <w:marBottom w:val="0"/>
          <w:divBdr>
            <w:top w:val="none" w:sz="0" w:space="0" w:color="auto"/>
            <w:left w:val="none" w:sz="0" w:space="0" w:color="auto"/>
            <w:bottom w:val="none" w:sz="0" w:space="0" w:color="auto"/>
            <w:right w:val="none" w:sz="0" w:space="0" w:color="auto"/>
          </w:divBdr>
        </w:div>
        <w:div w:id="363025056">
          <w:marLeft w:val="0"/>
          <w:marRight w:val="0"/>
          <w:marTop w:val="0"/>
          <w:marBottom w:val="0"/>
          <w:divBdr>
            <w:top w:val="none" w:sz="0" w:space="0" w:color="auto"/>
            <w:left w:val="none" w:sz="0" w:space="0" w:color="auto"/>
            <w:bottom w:val="none" w:sz="0" w:space="0" w:color="auto"/>
            <w:right w:val="none" w:sz="0" w:space="0" w:color="auto"/>
          </w:divBdr>
        </w:div>
        <w:div w:id="1455096238">
          <w:marLeft w:val="0"/>
          <w:marRight w:val="0"/>
          <w:marTop w:val="0"/>
          <w:marBottom w:val="0"/>
          <w:divBdr>
            <w:top w:val="none" w:sz="0" w:space="0" w:color="auto"/>
            <w:left w:val="none" w:sz="0" w:space="0" w:color="auto"/>
            <w:bottom w:val="none" w:sz="0" w:space="0" w:color="auto"/>
            <w:right w:val="none" w:sz="0" w:space="0" w:color="auto"/>
          </w:divBdr>
        </w:div>
        <w:div w:id="1711343847">
          <w:marLeft w:val="0"/>
          <w:marRight w:val="0"/>
          <w:marTop w:val="0"/>
          <w:marBottom w:val="0"/>
          <w:divBdr>
            <w:top w:val="none" w:sz="0" w:space="0" w:color="auto"/>
            <w:left w:val="none" w:sz="0" w:space="0" w:color="auto"/>
            <w:bottom w:val="none" w:sz="0" w:space="0" w:color="auto"/>
            <w:right w:val="none" w:sz="0" w:space="0" w:color="auto"/>
          </w:divBdr>
        </w:div>
        <w:div w:id="356664995">
          <w:marLeft w:val="0"/>
          <w:marRight w:val="0"/>
          <w:marTop w:val="0"/>
          <w:marBottom w:val="0"/>
          <w:divBdr>
            <w:top w:val="none" w:sz="0" w:space="0" w:color="auto"/>
            <w:left w:val="none" w:sz="0" w:space="0" w:color="auto"/>
            <w:bottom w:val="none" w:sz="0" w:space="0" w:color="auto"/>
            <w:right w:val="none" w:sz="0" w:space="0" w:color="auto"/>
          </w:divBdr>
        </w:div>
        <w:div w:id="1926064605">
          <w:marLeft w:val="0"/>
          <w:marRight w:val="0"/>
          <w:marTop w:val="0"/>
          <w:marBottom w:val="0"/>
          <w:divBdr>
            <w:top w:val="none" w:sz="0" w:space="0" w:color="auto"/>
            <w:left w:val="none" w:sz="0" w:space="0" w:color="auto"/>
            <w:bottom w:val="none" w:sz="0" w:space="0" w:color="auto"/>
            <w:right w:val="none" w:sz="0" w:space="0" w:color="auto"/>
          </w:divBdr>
        </w:div>
        <w:div w:id="2114084675">
          <w:marLeft w:val="0"/>
          <w:marRight w:val="0"/>
          <w:marTop w:val="0"/>
          <w:marBottom w:val="0"/>
          <w:divBdr>
            <w:top w:val="none" w:sz="0" w:space="0" w:color="auto"/>
            <w:left w:val="none" w:sz="0" w:space="0" w:color="auto"/>
            <w:bottom w:val="none" w:sz="0" w:space="0" w:color="auto"/>
            <w:right w:val="none" w:sz="0" w:space="0" w:color="auto"/>
          </w:divBdr>
        </w:div>
      </w:divsChild>
    </w:div>
    <w:div w:id="771822040">
      <w:bodyDiv w:val="1"/>
      <w:marLeft w:val="0"/>
      <w:marRight w:val="0"/>
      <w:marTop w:val="0"/>
      <w:marBottom w:val="0"/>
      <w:divBdr>
        <w:top w:val="none" w:sz="0" w:space="0" w:color="auto"/>
        <w:left w:val="none" w:sz="0" w:space="0" w:color="auto"/>
        <w:bottom w:val="none" w:sz="0" w:space="0" w:color="auto"/>
        <w:right w:val="none" w:sz="0" w:space="0" w:color="auto"/>
      </w:divBdr>
      <w:divsChild>
        <w:div w:id="1541549050">
          <w:marLeft w:val="0"/>
          <w:marRight w:val="0"/>
          <w:marTop w:val="0"/>
          <w:marBottom w:val="0"/>
          <w:divBdr>
            <w:top w:val="none" w:sz="0" w:space="0" w:color="auto"/>
            <w:left w:val="none" w:sz="0" w:space="0" w:color="auto"/>
            <w:bottom w:val="none" w:sz="0" w:space="0" w:color="auto"/>
            <w:right w:val="none" w:sz="0" w:space="0" w:color="auto"/>
          </w:divBdr>
        </w:div>
        <w:div w:id="827208905">
          <w:marLeft w:val="0"/>
          <w:marRight w:val="0"/>
          <w:marTop w:val="0"/>
          <w:marBottom w:val="0"/>
          <w:divBdr>
            <w:top w:val="none" w:sz="0" w:space="0" w:color="auto"/>
            <w:left w:val="none" w:sz="0" w:space="0" w:color="auto"/>
            <w:bottom w:val="none" w:sz="0" w:space="0" w:color="auto"/>
            <w:right w:val="none" w:sz="0" w:space="0" w:color="auto"/>
          </w:divBdr>
        </w:div>
        <w:div w:id="262997359">
          <w:marLeft w:val="0"/>
          <w:marRight w:val="0"/>
          <w:marTop w:val="0"/>
          <w:marBottom w:val="0"/>
          <w:divBdr>
            <w:top w:val="none" w:sz="0" w:space="0" w:color="auto"/>
            <w:left w:val="none" w:sz="0" w:space="0" w:color="auto"/>
            <w:bottom w:val="none" w:sz="0" w:space="0" w:color="auto"/>
            <w:right w:val="none" w:sz="0" w:space="0" w:color="auto"/>
          </w:divBdr>
        </w:div>
        <w:div w:id="1781560356">
          <w:marLeft w:val="0"/>
          <w:marRight w:val="0"/>
          <w:marTop w:val="0"/>
          <w:marBottom w:val="0"/>
          <w:divBdr>
            <w:top w:val="none" w:sz="0" w:space="0" w:color="auto"/>
            <w:left w:val="none" w:sz="0" w:space="0" w:color="auto"/>
            <w:bottom w:val="none" w:sz="0" w:space="0" w:color="auto"/>
            <w:right w:val="none" w:sz="0" w:space="0" w:color="auto"/>
          </w:divBdr>
        </w:div>
        <w:div w:id="551112424">
          <w:marLeft w:val="0"/>
          <w:marRight w:val="0"/>
          <w:marTop w:val="0"/>
          <w:marBottom w:val="0"/>
          <w:divBdr>
            <w:top w:val="none" w:sz="0" w:space="0" w:color="auto"/>
            <w:left w:val="none" w:sz="0" w:space="0" w:color="auto"/>
            <w:bottom w:val="none" w:sz="0" w:space="0" w:color="auto"/>
            <w:right w:val="none" w:sz="0" w:space="0" w:color="auto"/>
          </w:divBdr>
        </w:div>
        <w:div w:id="829517439">
          <w:marLeft w:val="0"/>
          <w:marRight w:val="0"/>
          <w:marTop w:val="0"/>
          <w:marBottom w:val="0"/>
          <w:divBdr>
            <w:top w:val="none" w:sz="0" w:space="0" w:color="auto"/>
            <w:left w:val="none" w:sz="0" w:space="0" w:color="auto"/>
            <w:bottom w:val="none" w:sz="0" w:space="0" w:color="auto"/>
            <w:right w:val="none" w:sz="0" w:space="0" w:color="auto"/>
          </w:divBdr>
        </w:div>
        <w:div w:id="600573611">
          <w:marLeft w:val="0"/>
          <w:marRight w:val="0"/>
          <w:marTop w:val="0"/>
          <w:marBottom w:val="0"/>
          <w:divBdr>
            <w:top w:val="none" w:sz="0" w:space="0" w:color="auto"/>
            <w:left w:val="none" w:sz="0" w:space="0" w:color="auto"/>
            <w:bottom w:val="none" w:sz="0" w:space="0" w:color="auto"/>
            <w:right w:val="none" w:sz="0" w:space="0" w:color="auto"/>
          </w:divBdr>
        </w:div>
        <w:div w:id="1527674165">
          <w:marLeft w:val="0"/>
          <w:marRight w:val="0"/>
          <w:marTop w:val="0"/>
          <w:marBottom w:val="0"/>
          <w:divBdr>
            <w:top w:val="none" w:sz="0" w:space="0" w:color="auto"/>
            <w:left w:val="none" w:sz="0" w:space="0" w:color="auto"/>
            <w:bottom w:val="none" w:sz="0" w:space="0" w:color="auto"/>
            <w:right w:val="none" w:sz="0" w:space="0" w:color="auto"/>
          </w:divBdr>
        </w:div>
        <w:div w:id="372656579">
          <w:marLeft w:val="0"/>
          <w:marRight w:val="0"/>
          <w:marTop w:val="0"/>
          <w:marBottom w:val="0"/>
          <w:divBdr>
            <w:top w:val="none" w:sz="0" w:space="0" w:color="auto"/>
            <w:left w:val="none" w:sz="0" w:space="0" w:color="auto"/>
            <w:bottom w:val="none" w:sz="0" w:space="0" w:color="auto"/>
            <w:right w:val="none" w:sz="0" w:space="0" w:color="auto"/>
          </w:divBdr>
        </w:div>
        <w:div w:id="1548882097">
          <w:marLeft w:val="0"/>
          <w:marRight w:val="0"/>
          <w:marTop w:val="0"/>
          <w:marBottom w:val="0"/>
          <w:divBdr>
            <w:top w:val="none" w:sz="0" w:space="0" w:color="auto"/>
            <w:left w:val="none" w:sz="0" w:space="0" w:color="auto"/>
            <w:bottom w:val="none" w:sz="0" w:space="0" w:color="auto"/>
            <w:right w:val="none" w:sz="0" w:space="0" w:color="auto"/>
          </w:divBdr>
        </w:div>
        <w:div w:id="1863858780">
          <w:marLeft w:val="0"/>
          <w:marRight w:val="0"/>
          <w:marTop w:val="0"/>
          <w:marBottom w:val="0"/>
          <w:divBdr>
            <w:top w:val="none" w:sz="0" w:space="0" w:color="auto"/>
            <w:left w:val="none" w:sz="0" w:space="0" w:color="auto"/>
            <w:bottom w:val="none" w:sz="0" w:space="0" w:color="auto"/>
            <w:right w:val="none" w:sz="0" w:space="0" w:color="auto"/>
          </w:divBdr>
        </w:div>
        <w:div w:id="28144593">
          <w:marLeft w:val="0"/>
          <w:marRight w:val="0"/>
          <w:marTop w:val="0"/>
          <w:marBottom w:val="0"/>
          <w:divBdr>
            <w:top w:val="none" w:sz="0" w:space="0" w:color="auto"/>
            <w:left w:val="none" w:sz="0" w:space="0" w:color="auto"/>
            <w:bottom w:val="none" w:sz="0" w:space="0" w:color="auto"/>
            <w:right w:val="none" w:sz="0" w:space="0" w:color="auto"/>
          </w:divBdr>
        </w:div>
        <w:div w:id="1378509391">
          <w:marLeft w:val="0"/>
          <w:marRight w:val="0"/>
          <w:marTop w:val="0"/>
          <w:marBottom w:val="0"/>
          <w:divBdr>
            <w:top w:val="none" w:sz="0" w:space="0" w:color="auto"/>
            <w:left w:val="none" w:sz="0" w:space="0" w:color="auto"/>
            <w:bottom w:val="none" w:sz="0" w:space="0" w:color="auto"/>
            <w:right w:val="none" w:sz="0" w:space="0" w:color="auto"/>
          </w:divBdr>
        </w:div>
        <w:div w:id="654915602">
          <w:marLeft w:val="0"/>
          <w:marRight w:val="0"/>
          <w:marTop w:val="0"/>
          <w:marBottom w:val="0"/>
          <w:divBdr>
            <w:top w:val="none" w:sz="0" w:space="0" w:color="auto"/>
            <w:left w:val="none" w:sz="0" w:space="0" w:color="auto"/>
            <w:bottom w:val="none" w:sz="0" w:space="0" w:color="auto"/>
            <w:right w:val="none" w:sz="0" w:space="0" w:color="auto"/>
          </w:divBdr>
        </w:div>
        <w:div w:id="660961059">
          <w:marLeft w:val="0"/>
          <w:marRight w:val="0"/>
          <w:marTop w:val="0"/>
          <w:marBottom w:val="0"/>
          <w:divBdr>
            <w:top w:val="none" w:sz="0" w:space="0" w:color="auto"/>
            <w:left w:val="none" w:sz="0" w:space="0" w:color="auto"/>
            <w:bottom w:val="none" w:sz="0" w:space="0" w:color="auto"/>
            <w:right w:val="none" w:sz="0" w:space="0" w:color="auto"/>
          </w:divBdr>
        </w:div>
        <w:div w:id="947084651">
          <w:marLeft w:val="0"/>
          <w:marRight w:val="0"/>
          <w:marTop w:val="0"/>
          <w:marBottom w:val="0"/>
          <w:divBdr>
            <w:top w:val="none" w:sz="0" w:space="0" w:color="auto"/>
            <w:left w:val="none" w:sz="0" w:space="0" w:color="auto"/>
            <w:bottom w:val="none" w:sz="0" w:space="0" w:color="auto"/>
            <w:right w:val="none" w:sz="0" w:space="0" w:color="auto"/>
          </w:divBdr>
        </w:div>
        <w:div w:id="114372153">
          <w:marLeft w:val="0"/>
          <w:marRight w:val="0"/>
          <w:marTop w:val="0"/>
          <w:marBottom w:val="0"/>
          <w:divBdr>
            <w:top w:val="none" w:sz="0" w:space="0" w:color="auto"/>
            <w:left w:val="none" w:sz="0" w:space="0" w:color="auto"/>
            <w:bottom w:val="none" w:sz="0" w:space="0" w:color="auto"/>
            <w:right w:val="none" w:sz="0" w:space="0" w:color="auto"/>
          </w:divBdr>
        </w:div>
        <w:div w:id="1377924706">
          <w:marLeft w:val="0"/>
          <w:marRight w:val="0"/>
          <w:marTop w:val="0"/>
          <w:marBottom w:val="0"/>
          <w:divBdr>
            <w:top w:val="none" w:sz="0" w:space="0" w:color="auto"/>
            <w:left w:val="none" w:sz="0" w:space="0" w:color="auto"/>
            <w:bottom w:val="none" w:sz="0" w:space="0" w:color="auto"/>
            <w:right w:val="none" w:sz="0" w:space="0" w:color="auto"/>
          </w:divBdr>
        </w:div>
        <w:div w:id="782530089">
          <w:marLeft w:val="0"/>
          <w:marRight w:val="0"/>
          <w:marTop w:val="0"/>
          <w:marBottom w:val="0"/>
          <w:divBdr>
            <w:top w:val="none" w:sz="0" w:space="0" w:color="auto"/>
            <w:left w:val="none" w:sz="0" w:space="0" w:color="auto"/>
            <w:bottom w:val="none" w:sz="0" w:space="0" w:color="auto"/>
            <w:right w:val="none" w:sz="0" w:space="0" w:color="auto"/>
          </w:divBdr>
        </w:div>
        <w:div w:id="501698384">
          <w:marLeft w:val="0"/>
          <w:marRight w:val="0"/>
          <w:marTop w:val="0"/>
          <w:marBottom w:val="0"/>
          <w:divBdr>
            <w:top w:val="none" w:sz="0" w:space="0" w:color="auto"/>
            <w:left w:val="none" w:sz="0" w:space="0" w:color="auto"/>
            <w:bottom w:val="none" w:sz="0" w:space="0" w:color="auto"/>
            <w:right w:val="none" w:sz="0" w:space="0" w:color="auto"/>
          </w:divBdr>
        </w:div>
        <w:div w:id="1018235538">
          <w:marLeft w:val="0"/>
          <w:marRight w:val="0"/>
          <w:marTop w:val="0"/>
          <w:marBottom w:val="0"/>
          <w:divBdr>
            <w:top w:val="none" w:sz="0" w:space="0" w:color="auto"/>
            <w:left w:val="none" w:sz="0" w:space="0" w:color="auto"/>
            <w:bottom w:val="none" w:sz="0" w:space="0" w:color="auto"/>
            <w:right w:val="none" w:sz="0" w:space="0" w:color="auto"/>
          </w:divBdr>
        </w:div>
        <w:div w:id="374816784">
          <w:marLeft w:val="0"/>
          <w:marRight w:val="0"/>
          <w:marTop w:val="0"/>
          <w:marBottom w:val="0"/>
          <w:divBdr>
            <w:top w:val="none" w:sz="0" w:space="0" w:color="auto"/>
            <w:left w:val="none" w:sz="0" w:space="0" w:color="auto"/>
            <w:bottom w:val="none" w:sz="0" w:space="0" w:color="auto"/>
            <w:right w:val="none" w:sz="0" w:space="0" w:color="auto"/>
          </w:divBdr>
        </w:div>
        <w:div w:id="791903575">
          <w:marLeft w:val="0"/>
          <w:marRight w:val="0"/>
          <w:marTop w:val="0"/>
          <w:marBottom w:val="0"/>
          <w:divBdr>
            <w:top w:val="none" w:sz="0" w:space="0" w:color="auto"/>
            <w:left w:val="none" w:sz="0" w:space="0" w:color="auto"/>
            <w:bottom w:val="none" w:sz="0" w:space="0" w:color="auto"/>
            <w:right w:val="none" w:sz="0" w:space="0" w:color="auto"/>
          </w:divBdr>
        </w:div>
        <w:div w:id="399520335">
          <w:marLeft w:val="0"/>
          <w:marRight w:val="0"/>
          <w:marTop w:val="0"/>
          <w:marBottom w:val="0"/>
          <w:divBdr>
            <w:top w:val="none" w:sz="0" w:space="0" w:color="auto"/>
            <w:left w:val="none" w:sz="0" w:space="0" w:color="auto"/>
            <w:bottom w:val="none" w:sz="0" w:space="0" w:color="auto"/>
            <w:right w:val="none" w:sz="0" w:space="0" w:color="auto"/>
          </w:divBdr>
        </w:div>
        <w:div w:id="239606391">
          <w:marLeft w:val="0"/>
          <w:marRight w:val="0"/>
          <w:marTop w:val="0"/>
          <w:marBottom w:val="0"/>
          <w:divBdr>
            <w:top w:val="none" w:sz="0" w:space="0" w:color="auto"/>
            <w:left w:val="none" w:sz="0" w:space="0" w:color="auto"/>
            <w:bottom w:val="none" w:sz="0" w:space="0" w:color="auto"/>
            <w:right w:val="none" w:sz="0" w:space="0" w:color="auto"/>
          </w:divBdr>
        </w:div>
        <w:div w:id="1367873424">
          <w:marLeft w:val="0"/>
          <w:marRight w:val="0"/>
          <w:marTop w:val="0"/>
          <w:marBottom w:val="0"/>
          <w:divBdr>
            <w:top w:val="none" w:sz="0" w:space="0" w:color="auto"/>
            <w:left w:val="none" w:sz="0" w:space="0" w:color="auto"/>
            <w:bottom w:val="none" w:sz="0" w:space="0" w:color="auto"/>
            <w:right w:val="none" w:sz="0" w:space="0" w:color="auto"/>
          </w:divBdr>
        </w:div>
        <w:div w:id="1987588467">
          <w:marLeft w:val="0"/>
          <w:marRight w:val="0"/>
          <w:marTop w:val="0"/>
          <w:marBottom w:val="0"/>
          <w:divBdr>
            <w:top w:val="none" w:sz="0" w:space="0" w:color="auto"/>
            <w:left w:val="none" w:sz="0" w:space="0" w:color="auto"/>
            <w:bottom w:val="none" w:sz="0" w:space="0" w:color="auto"/>
            <w:right w:val="none" w:sz="0" w:space="0" w:color="auto"/>
          </w:divBdr>
        </w:div>
        <w:div w:id="598754862">
          <w:marLeft w:val="0"/>
          <w:marRight w:val="0"/>
          <w:marTop w:val="0"/>
          <w:marBottom w:val="0"/>
          <w:divBdr>
            <w:top w:val="none" w:sz="0" w:space="0" w:color="auto"/>
            <w:left w:val="none" w:sz="0" w:space="0" w:color="auto"/>
            <w:bottom w:val="none" w:sz="0" w:space="0" w:color="auto"/>
            <w:right w:val="none" w:sz="0" w:space="0" w:color="auto"/>
          </w:divBdr>
        </w:div>
        <w:div w:id="1899514922">
          <w:marLeft w:val="0"/>
          <w:marRight w:val="0"/>
          <w:marTop w:val="0"/>
          <w:marBottom w:val="0"/>
          <w:divBdr>
            <w:top w:val="none" w:sz="0" w:space="0" w:color="auto"/>
            <w:left w:val="none" w:sz="0" w:space="0" w:color="auto"/>
            <w:bottom w:val="none" w:sz="0" w:space="0" w:color="auto"/>
            <w:right w:val="none" w:sz="0" w:space="0" w:color="auto"/>
          </w:divBdr>
        </w:div>
        <w:div w:id="191848699">
          <w:marLeft w:val="0"/>
          <w:marRight w:val="0"/>
          <w:marTop w:val="0"/>
          <w:marBottom w:val="0"/>
          <w:divBdr>
            <w:top w:val="none" w:sz="0" w:space="0" w:color="auto"/>
            <w:left w:val="none" w:sz="0" w:space="0" w:color="auto"/>
            <w:bottom w:val="none" w:sz="0" w:space="0" w:color="auto"/>
            <w:right w:val="none" w:sz="0" w:space="0" w:color="auto"/>
          </w:divBdr>
        </w:div>
        <w:div w:id="754665345">
          <w:marLeft w:val="0"/>
          <w:marRight w:val="0"/>
          <w:marTop w:val="0"/>
          <w:marBottom w:val="0"/>
          <w:divBdr>
            <w:top w:val="none" w:sz="0" w:space="0" w:color="auto"/>
            <w:left w:val="none" w:sz="0" w:space="0" w:color="auto"/>
            <w:bottom w:val="none" w:sz="0" w:space="0" w:color="auto"/>
            <w:right w:val="none" w:sz="0" w:space="0" w:color="auto"/>
          </w:divBdr>
        </w:div>
        <w:div w:id="1139492380">
          <w:marLeft w:val="0"/>
          <w:marRight w:val="0"/>
          <w:marTop w:val="0"/>
          <w:marBottom w:val="0"/>
          <w:divBdr>
            <w:top w:val="none" w:sz="0" w:space="0" w:color="auto"/>
            <w:left w:val="none" w:sz="0" w:space="0" w:color="auto"/>
            <w:bottom w:val="none" w:sz="0" w:space="0" w:color="auto"/>
            <w:right w:val="none" w:sz="0" w:space="0" w:color="auto"/>
          </w:divBdr>
        </w:div>
        <w:div w:id="931159869">
          <w:marLeft w:val="0"/>
          <w:marRight w:val="0"/>
          <w:marTop w:val="0"/>
          <w:marBottom w:val="0"/>
          <w:divBdr>
            <w:top w:val="none" w:sz="0" w:space="0" w:color="auto"/>
            <w:left w:val="none" w:sz="0" w:space="0" w:color="auto"/>
            <w:bottom w:val="none" w:sz="0" w:space="0" w:color="auto"/>
            <w:right w:val="none" w:sz="0" w:space="0" w:color="auto"/>
          </w:divBdr>
        </w:div>
        <w:div w:id="1133790041">
          <w:marLeft w:val="0"/>
          <w:marRight w:val="0"/>
          <w:marTop w:val="0"/>
          <w:marBottom w:val="0"/>
          <w:divBdr>
            <w:top w:val="none" w:sz="0" w:space="0" w:color="auto"/>
            <w:left w:val="none" w:sz="0" w:space="0" w:color="auto"/>
            <w:bottom w:val="none" w:sz="0" w:space="0" w:color="auto"/>
            <w:right w:val="none" w:sz="0" w:space="0" w:color="auto"/>
          </w:divBdr>
        </w:div>
        <w:div w:id="1481966685">
          <w:marLeft w:val="0"/>
          <w:marRight w:val="0"/>
          <w:marTop w:val="0"/>
          <w:marBottom w:val="0"/>
          <w:divBdr>
            <w:top w:val="none" w:sz="0" w:space="0" w:color="auto"/>
            <w:left w:val="none" w:sz="0" w:space="0" w:color="auto"/>
            <w:bottom w:val="none" w:sz="0" w:space="0" w:color="auto"/>
            <w:right w:val="none" w:sz="0" w:space="0" w:color="auto"/>
          </w:divBdr>
        </w:div>
        <w:div w:id="1654875211">
          <w:marLeft w:val="0"/>
          <w:marRight w:val="0"/>
          <w:marTop w:val="0"/>
          <w:marBottom w:val="0"/>
          <w:divBdr>
            <w:top w:val="none" w:sz="0" w:space="0" w:color="auto"/>
            <w:left w:val="none" w:sz="0" w:space="0" w:color="auto"/>
            <w:bottom w:val="none" w:sz="0" w:space="0" w:color="auto"/>
            <w:right w:val="none" w:sz="0" w:space="0" w:color="auto"/>
          </w:divBdr>
        </w:div>
        <w:div w:id="1130855500">
          <w:marLeft w:val="0"/>
          <w:marRight w:val="0"/>
          <w:marTop w:val="0"/>
          <w:marBottom w:val="0"/>
          <w:divBdr>
            <w:top w:val="none" w:sz="0" w:space="0" w:color="auto"/>
            <w:left w:val="none" w:sz="0" w:space="0" w:color="auto"/>
            <w:bottom w:val="none" w:sz="0" w:space="0" w:color="auto"/>
            <w:right w:val="none" w:sz="0" w:space="0" w:color="auto"/>
          </w:divBdr>
        </w:div>
        <w:div w:id="753824708">
          <w:marLeft w:val="0"/>
          <w:marRight w:val="0"/>
          <w:marTop w:val="0"/>
          <w:marBottom w:val="0"/>
          <w:divBdr>
            <w:top w:val="none" w:sz="0" w:space="0" w:color="auto"/>
            <w:left w:val="none" w:sz="0" w:space="0" w:color="auto"/>
            <w:bottom w:val="none" w:sz="0" w:space="0" w:color="auto"/>
            <w:right w:val="none" w:sz="0" w:space="0" w:color="auto"/>
          </w:divBdr>
        </w:div>
        <w:div w:id="1542134355">
          <w:marLeft w:val="0"/>
          <w:marRight w:val="0"/>
          <w:marTop w:val="0"/>
          <w:marBottom w:val="0"/>
          <w:divBdr>
            <w:top w:val="none" w:sz="0" w:space="0" w:color="auto"/>
            <w:left w:val="none" w:sz="0" w:space="0" w:color="auto"/>
            <w:bottom w:val="none" w:sz="0" w:space="0" w:color="auto"/>
            <w:right w:val="none" w:sz="0" w:space="0" w:color="auto"/>
          </w:divBdr>
        </w:div>
        <w:div w:id="2122604998">
          <w:marLeft w:val="0"/>
          <w:marRight w:val="0"/>
          <w:marTop w:val="0"/>
          <w:marBottom w:val="0"/>
          <w:divBdr>
            <w:top w:val="none" w:sz="0" w:space="0" w:color="auto"/>
            <w:left w:val="none" w:sz="0" w:space="0" w:color="auto"/>
            <w:bottom w:val="none" w:sz="0" w:space="0" w:color="auto"/>
            <w:right w:val="none" w:sz="0" w:space="0" w:color="auto"/>
          </w:divBdr>
        </w:div>
        <w:div w:id="227229024">
          <w:marLeft w:val="0"/>
          <w:marRight w:val="0"/>
          <w:marTop w:val="0"/>
          <w:marBottom w:val="0"/>
          <w:divBdr>
            <w:top w:val="none" w:sz="0" w:space="0" w:color="auto"/>
            <w:left w:val="none" w:sz="0" w:space="0" w:color="auto"/>
            <w:bottom w:val="none" w:sz="0" w:space="0" w:color="auto"/>
            <w:right w:val="none" w:sz="0" w:space="0" w:color="auto"/>
          </w:divBdr>
        </w:div>
        <w:div w:id="774862137">
          <w:marLeft w:val="0"/>
          <w:marRight w:val="0"/>
          <w:marTop w:val="0"/>
          <w:marBottom w:val="0"/>
          <w:divBdr>
            <w:top w:val="none" w:sz="0" w:space="0" w:color="auto"/>
            <w:left w:val="none" w:sz="0" w:space="0" w:color="auto"/>
            <w:bottom w:val="none" w:sz="0" w:space="0" w:color="auto"/>
            <w:right w:val="none" w:sz="0" w:space="0" w:color="auto"/>
          </w:divBdr>
        </w:div>
        <w:div w:id="704526710">
          <w:marLeft w:val="0"/>
          <w:marRight w:val="0"/>
          <w:marTop w:val="0"/>
          <w:marBottom w:val="0"/>
          <w:divBdr>
            <w:top w:val="none" w:sz="0" w:space="0" w:color="auto"/>
            <w:left w:val="none" w:sz="0" w:space="0" w:color="auto"/>
            <w:bottom w:val="none" w:sz="0" w:space="0" w:color="auto"/>
            <w:right w:val="none" w:sz="0" w:space="0" w:color="auto"/>
          </w:divBdr>
        </w:div>
        <w:div w:id="2057385907">
          <w:marLeft w:val="0"/>
          <w:marRight w:val="0"/>
          <w:marTop w:val="0"/>
          <w:marBottom w:val="0"/>
          <w:divBdr>
            <w:top w:val="none" w:sz="0" w:space="0" w:color="auto"/>
            <w:left w:val="none" w:sz="0" w:space="0" w:color="auto"/>
            <w:bottom w:val="none" w:sz="0" w:space="0" w:color="auto"/>
            <w:right w:val="none" w:sz="0" w:space="0" w:color="auto"/>
          </w:divBdr>
        </w:div>
        <w:div w:id="1913420130">
          <w:marLeft w:val="0"/>
          <w:marRight w:val="0"/>
          <w:marTop w:val="0"/>
          <w:marBottom w:val="0"/>
          <w:divBdr>
            <w:top w:val="none" w:sz="0" w:space="0" w:color="auto"/>
            <w:left w:val="none" w:sz="0" w:space="0" w:color="auto"/>
            <w:bottom w:val="none" w:sz="0" w:space="0" w:color="auto"/>
            <w:right w:val="none" w:sz="0" w:space="0" w:color="auto"/>
          </w:divBdr>
        </w:div>
        <w:div w:id="1665819502">
          <w:marLeft w:val="0"/>
          <w:marRight w:val="0"/>
          <w:marTop w:val="0"/>
          <w:marBottom w:val="0"/>
          <w:divBdr>
            <w:top w:val="none" w:sz="0" w:space="0" w:color="auto"/>
            <w:left w:val="none" w:sz="0" w:space="0" w:color="auto"/>
            <w:bottom w:val="none" w:sz="0" w:space="0" w:color="auto"/>
            <w:right w:val="none" w:sz="0" w:space="0" w:color="auto"/>
          </w:divBdr>
        </w:div>
        <w:div w:id="380593052">
          <w:marLeft w:val="0"/>
          <w:marRight w:val="0"/>
          <w:marTop w:val="0"/>
          <w:marBottom w:val="0"/>
          <w:divBdr>
            <w:top w:val="none" w:sz="0" w:space="0" w:color="auto"/>
            <w:left w:val="none" w:sz="0" w:space="0" w:color="auto"/>
            <w:bottom w:val="none" w:sz="0" w:space="0" w:color="auto"/>
            <w:right w:val="none" w:sz="0" w:space="0" w:color="auto"/>
          </w:divBdr>
        </w:div>
        <w:div w:id="268971504">
          <w:marLeft w:val="0"/>
          <w:marRight w:val="0"/>
          <w:marTop w:val="0"/>
          <w:marBottom w:val="0"/>
          <w:divBdr>
            <w:top w:val="none" w:sz="0" w:space="0" w:color="auto"/>
            <w:left w:val="none" w:sz="0" w:space="0" w:color="auto"/>
            <w:bottom w:val="none" w:sz="0" w:space="0" w:color="auto"/>
            <w:right w:val="none" w:sz="0" w:space="0" w:color="auto"/>
          </w:divBdr>
        </w:div>
        <w:div w:id="1880170020">
          <w:marLeft w:val="0"/>
          <w:marRight w:val="0"/>
          <w:marTop w:val="0"/>
          <w:marBottom w:val="0"/>
          <w:divBdr>
            <w:top w:val="none" w:sz="0" w:space="0" w:color="auto"/>
            <w:left w:val="none" w:sz="0" w:space="0" w:color="auto"/>
            <w:bottom w:val="none" w:sz="0" w:space="0" w:color="auto"/>
            <w:right w:val="none" w:sz="0" w:space="0" w:color="auto"/>
          </w:divBdr>
        </w:div>
        <w:div w:id="1853110034">
          <w:marLeft w:val="0"/>
          <w:marRight w:val="0"/>
          <w:marTop w:val="0"/>
          <w:marBottom w:val="0"/>
          <w:divBdr>
            <w:top w:val="none" w:sz="0" w:space="0" w:color="auto"/>
            <w:left w:val="none" w:sz="0" w:space="0" w:color="auto"/>
            <w:bottom w:val="none" w:sz="0" w:space="0" w:color="auto"/>
            <w:right w:val="none" w:sz="0" w:space="0" w:color="auto"/>
          </w:divBdr>
        </w:div>
        <w:div w:id="1354841477">
          <w:marLeft w:val="0"/>
          <w:marRight w:val="0"/>
          <w:marTop w:val="0"/>
          <w:marBottom w:val="0"/>
          <w:divBdr>
            <w:top w:val="none" w:sz="0" w:space="0" w:color="auto"/>
            <w:left w:val="none" w:sz="0" w:space="0" w:color="auto"/>
            <w:bottom w:val="none" w:sz="0" w:space="0" w:color="auto"/>
            <w:right w:val="none" w:sz="0" w:space="0" w:color="auto"/>
          </w:divBdr>
        </w:div>
        <w:div w:id="881674789">
          <w:marLeft w:val="0"/>
          <w:marRight w:val="0"/>
          <w:marTop w:val="0"/>
          <w:marBottom w:val="0"/>
          <w:divBdr>
            <w:top w:val="none" w:sz="0" w:space="0" w:color="auto"/>
            <w:left w:val="none" w:sz="0" w:space="0" w:color="auto"/>
            <w:bottom w:val="none" w:sz="0" w:space="0" w:color="auto"/>
            <w:right w:val="none" w:sz="0" w:space="0" w:color="auto"/>
          </w:divBdr>
        </w:div>
        <w:div w:id="237517485">
          <w:marLeft w:val="0"/>
          <w:marRight w:val="0"/>
          <w:marTop w:val="0"/>
          <w:marBottom w:val="0"/>
          <w:divBdr>
            <w:top w:val="none" w:sz="0" w:space="0" w:color="auto"/>
            <w:left w:val="none" w:sz="0" w:space="0" w:color="auto"/>
            <w:bottom w:val="none" w:sz="0" w:space="0" w:color="auto"/>
            <w:right w:val="none" w:sz="0" w:space="0" w:color="auto"/>
          </w:divBdr>
        </w:div>
        <w:div w:id="705102820">
          <w:marLeft w:val="0"/>
          <w:marRight w:val="0"/>
          <w:marTop w:val="0"/>
          <w:marBottom w:val="0"/>
          <w:divBdr>
            <w:top w:val="none" w:sz="0" w:space="0" w:color="auto"/>
            <w:left w:val="none" w:sz="0" w:space="0" w:color="auto"/>
            <w:bottom w:val="none" w:sz="0" w:space="0" w:color="auto"/>
            <w:right w:val="none" w:sz="0" w:space="0" w:color="auto"/>
          </w:divBdr>
        </w:div>
        <w:div w:id="1265460300">
          <w:marLeft w:val="0"/>
          <w:marRight w:val="0"/>
          <w:marTop w:val="0"/>
          <w:marBottom w:val="0"/>
          <w:divBdr>
            <w:top w:val="none" w:sz="0" w:space="0" w:color="auto"/>
            <w:left w:val="none" w:sz="0" w:space="0" w:color="auto"/>
            <w:bottom w:val="none" w:sz="0" w:space="0" w:color="auto"/>
            <w:right w:val="none" w:sz="0" w:space="0" w:color="auto"/>
          </w:divBdr>
        </w:div>
        <w:div w:id="1702895116">
          <w:marLeft w:val="0"/>
          <w:marRight w:val="0"/>
          <w:marTop w:val="0"/>
          <w:marBottom w:val="0"/>
          <w:divBdr>
            <w:top w:val="none" w:sz="0" w:space="0" w:color="auto"/>
            <w:left w:val="none" w:sz="0" w:space="0" w:color="auto"/>
            <w:bottom w:val="none" w:sz="0" w:space="0" w:color="auto"/>
            <w:right w:val="none" w:sz="0" w:space="0" w:color="auto"/>
          </w:divBdr>
        </w:div>
        <w:div w:id="1163854994">
          <w:marLeft w:val="0"/>
          <w:marRight w:val="0"/>
          <w:marTop w:val="0"/>
          <w:marBottom w:val="0"/>
          <w:divBdr>
            <w:top w:val="none" w:sz="0" w:space="0" w:color="auto"/>
            <w:left w:val="none" w:sz="0" w:space="0" w:color="auto"/>
            <w:bottom w:val="none" w:sz="0" w:space="0" w:color="auto"/>
            <w:right w:val="none" w:sz="0" w:space="0" w:color="auto"/>
          </w:divBdr>
        </w:div>
        <w:div w:id="1527325173">
          <w:marLeft w:val="0"/>
          <w:marRight w:val="0"/>
          <w:marTop w:val="0"/>
          <w:marBottom w:val="0"/>
          <w:divBdr>
            <w:top w:val="none" w:sz="0" w:space="0" w:color="auto"/>
            <w:left w:val="none" w:sz="0" w:space="0" w:color="auto"/>
            <w:bottom w:val="none" w:sz="0" w:space="0" w:color="auto"/>
            <w:right w:val="none" w:sz="0" w:space="0" w:color="auto"/>
          </w:divBdr>
        </w:div>
        <w:div w:id="1390181636">
          <w:marLeft w:val="0"/>
          <w:marRight w:val="0"/>
          <w:marTop w:val="0"/>
          <w:marBottom w:val="0"/>
          <w:divBdr>
            <w:top w:val="none" w:sz="0" w:space="0" w:color="auto"/>
            <w:left w:val="none" w:sz="0" w:space="0" w:color="auto"/>
            <w:bottom w:val="none" w:sz="0" w:space="0" w:color="auto"/>
            <w:right w:val="none" w:sz="0" w:space="0" w:color="auto"/>
          </w:divBdr>
        </w:div>
        <w:div w:id="850097736">
          <w:marLeft w:val="0"/>
          <w:marRight w:val="0"/>
          <w:marTop w:val="0"/>
          <w:marBottom w:val="0"/>
          <w:divBdr>
            <w:top w:val="none" w:sz="0" w:space="0" w:color="auto"/>
            <w:left w:val="none" w:sz="0" w:space="0" w:color="auto"/>
            <w:bottom w:val="none" w:sz="0" w:space="0" w:color="auto"/>
            <w:right w:val="none" w:sz="0" w:space="0" w:color="auto"/>
          </w:divBdr>
        </w:div>
        <w:div w:id="1546258244">
          <w:marLeft w:val="0"/>
          <w:marRight w:val="0"/>
          <w:marTop w:val="0"/>
          <w:marBottom w:val="0"/>
          <w:divBdr>
            <w:top w:val="none" w:sz="0" w:space="0" w:color="auto"/>
            <w:left w:val="none" w:sz="0" w:space="0" w:color="auto"/>
            <w:bottom w:val="none" w:sz="0" w:space="0" w:color="auto"/>
            <w:right w:val="none" w:sz="0" w:space="0" w:color="auto"/>
          </w:divBdr>
        </w:div>
        <w:div w:id="954291829">
          <w:marLeft w:val="0"/>
          <w:marRight w:val="0"/>
          <w:marTop w:val="0"/>
          <w:marBottom w:val="0"/>
          <w:divBdr>
            <w:top w:val="none" w:sz="0" w:space="0" w:color="auto"/>
            <w:left w:val="none" w:sz="0" w:space="0" w:color="auto"/>
            <w:bottom w:val="none" w:sz="0" w:space="0" w:color="auto"/>
            <w:right w:val="none" w:sz="0" w:space="0" w:color="auto"/>
          </w:divBdr>
        </w:div>
        <w:div w:id="1755936105">
          <w:marLeft w:val="0"/>
          <w:marRight w:val="0"/>
          <w:marTop w:val="0"/>
          <w:marBottom w:val="0"/>
          <w:divBdr>
            <w:top w:val="none" w:sz="0" w:space="0" w:color="auto"/>
            <w:left w:val="none" w:sz="0" w:space="0" w:color="auto"/>
            <w:bottom w:val="none" w:sz="0" w:space="0" w:color="auto"/>
            <w:right w:val="none" w:sz="0" w:space="0" w:color="auto"/>
          </w:divBdr>
        </w:div>
        <w:div w:id="1524396550">
          <w:marLeft w:val="0"/>
          <w:marRight w:val="0"/>
          <w:marTop w:val="0"/>
          <w:marBottom w:val="0"/>
          <w:divBdr>
            <w:top w:val="none" w:sz="0" w:space="0" w:color="auto"/>
            <w:left w:val="none" w:sz="0" w:space="0" w:color="auto"/>
            <w:bottom w:val="none" w:sz="0" w:space="0" w:color="auto"/>
            <w:right w:val="none" w:sz="0" w:space="0" w:color="auto"/>
          </w:divBdr>
        </w:div>
        <w:div w:id="1852254558">
          <w:marLeft w:val="0"/>
          <w:marRight w:val="0"/>
          <w:marTop w:val="0"/>
          <w:marBottom w:val="0"/>
          <w:divBdr>
            <w:top w:val="none" w:sz="0" w:space="0" w:color="auto"/>
            <w:left w:val="none" w:sz="0" w:space="0" w:color="auto"/>
            <w:bottom w:val="none" w:sz="0" w:space="0" w:color="auto"/>
            <w:right w:val="none" w:sz="0" w:space="0" w:color="auto"/>
          </w:divBdr>
        </w:div>
        <w:div w:id="2127460664">
          <w:marLeft w:val="0"/>
          <w:marRight w:val="0"/>
          <w:marTop w:val="0"/>
          <w:marBottom w:val="0"/>
          <w:divBdr>
            <w:top w:val="none" w:sz="0" w:space="0" w:color="auto"/>
            <w:left w:val="none" w:sz="0" w:space="0" w:color="auto"/>
            <w:bottom w:val="none" w:sz="0" w:space="0" w:color="auto"/>
            <w:right w:val="none" w:sz="0" w:space="0" w:color="auto"/>
          </w:divBdr>
        </w:div>
        <w:div w:id="139540009">
          <w:marLeft w:val="0"/>
          <w:marRight w:val="0"/>
          <w:marTop w:val="0"/>
          <w:marBottom w:val="0"/>
          <w:divBdr>
            <w:top w:val="none" w:sz="0" w:space="0" w:color="auto"/>
            <w:left w:val="none" w:sz="0" w:space="0" w:color="auto"/>
            <w:bottom w:val="none" w:sz="0" w:space="0" w:color="auto"/>
            <w:right w:val="none" w:sz="0" w:space="0" w:color="auto"/>
          </w:divBdr>
        </w:div>
        <w:div w:id="1789354950">
          <w:marLeft w:val="0"/>
          <w:marRight w:val="0"/>
          <w:marTop w:val="0"/>
          <w:marBottom w:val="0"/>
          <w:divBdr>
            <w:top w:val="none" w:sz="0" w:space="0" w:color="auto"/>
            <w:left w:val="none" w:sz="0" w:space="0" w:color="auto"/>
            <w:bottom w:val="none" w:sz="0" w:space="0" w:color="auto"/>
            <w:right w:val="none" w:sz="0" w:space="0" w:color="auto"/>
          </w:divBdr>
        </w:div>
        <w:div w:id="1164198305">
          <w:marLeft w:val="0"/>
          <w:marRight w:val="0"/>
          <w:marTop w:val="0"/>
          <w:marBottom w:val="0"/>
          <w:divBdr>
            <w:top w:val="none" w:sz="0" w:space="0" w:color="auto"/>
            <w:left w:val="none" w:sz="0" w:space="0" w:color="auto"/>
            <w:bottom w:val="none" w:sz="0" w:space="0" w:color="auto"/>
            <w:right w:val="none" w:sz="0" w:space="0" w:color="auto"/>
          </w:divBdr>
        </w:div>
        <w:div w:id="1574662317">
          <w:marLeft w:val="0"/>
          <w:marRight w:val="0"/>
          <w:marTop w:val="0"/>
          <w:marBottom w:val="0"/>
          <w:divBdr>
            <w:top w:val="none" w:sz="0" w:space="0" w:color="auto"/>
            <w:left w:val="none" w:sz="0" w:space="0" w:color="auto"/>
            <w:bottom w:val="none" w:sz="0" w:space="0" w:color="auto"/>
            <w:right w:val="none" w:sz="0" w:space="0" w:color="auto"/>
          </w:divBdr>
        </w:div>
        <w:div w:id="1260061086">
          <w:marLeft w:val="0"/>
          <w:marRight w:val="0"/>
          <w:marTop w:val="0"/>
          <w:marBottom w:val="0"/>
          <w:divBdr>
            <w:top w:val="none" w:sz="0" w:space="0" w:color="auto"/>
            <w:left w:val="none" w:sz="0" w:space="0" w:color="auto"/>
            <w:bottom w:val="none" w:sz="0" w:space="0" w:color="auto"/>
            <w:right w:val="none" w:sz="0" w:space="0" w:color="auto"/>
          </w:divBdr>
        </w:div>
        <w:div w:id="2145081287">
          <w:marLeft w:val="0"/>
          <w:marRight w:val="0"/>
          <w:marTop w:val="0"/>
          <w:marBottom w:val="0"/>
          <w:divBdr>
            <w:top w:val="none" w:sz="0" w:space="0" w:color="auto"/>
            <w:left w:val="none" w:sz="0" w:space="0" w:color="auto"/>
            <w:bottom w:val="none" w:sz="0" w:space="0" w:color="auto"/>
            <w:right w:val="none" w:sz="0" w:space="0" w:color="auto"/>
          </w:divBdr>
        </w:div>
        <w:div w:id="442380290">
          <w:marLeft w:val="0"/>
          <w:marRight w:val="0"/>
          <w:marTop w:val="0"/>
          <w:marBottom w:val="0"/>
          <w:divBdr>
            <w:top w:val="none" w:sz="0" w:space="0" w:color="auto"/>
            <w:left w:val="none" w:sz="0" w:space="0" w:color="auto"/>
            <w:bottom w:val="none" w:sz="0" w:space="0" w:color="auto"/>
            <w:right w:val="none" w:sz="0" w:space="0" w:color="auto"/>
          </w:divBdr>
        </w:div>
        <w:div w:id="1340162411">
          <w:marLeft w:val="0"/>
          <w:marRight w:val="0"/>
          <w:marTop w:val="0"/>
          <w:marBottom w:val="0"/>
          <w:divBdr>
            <w:top w:val="none" w:sz="0" w:space="0" w:color="auto"/>
            <w:left w:val="none" w:sz="0" w:space="0" w:color="auto"/>
            <w:bottom w:val="none" w:sz="0" w:space="0" w:color="auto"/>
            <w:right w:val="none" w:sz="0" w:space="0" w:color="auto"/>
          </w:divBdr>
        </w:div>
        <w:div w:id="1180969164">
          <w:marLeft w:val="0"/>
          <w:marRight w:val="0"/>
          <w:marTop w:val="0"/>
          <w:marBottom w:val="0"/>
          <w:divBdr>
            <w:top w:val="none" w:sz="0" w:space="0" w:color="auto"/>
            <w:left w:val="none" w:sz="0" w:space="0" w:color="auto"/>
            <w:bottom w:val="none" w:sz="0" w:space="0" w:color="auto"/>
            <w:right w:val="none" w:sz="0" w:space="0" w:color="auto"/>
          </w:divBdr>
        </w:div>
        <w:div w:id="651108225">
          <w:marLeft w:val="0"/>
          <w:marRight w:val="0"/>
          <w:marTop w:val="0"/>
          <w:marBottom w:val="0"/>
          <w:divBdr>
            <w:top w:val="none" w:sz="0" w:space="0" w:color="auto"/>
            <w:left w:val="none" w:sz="0" w:space="0" w:color="auto"/>
            <w:bottom w:val="none" w:sz="0" w:space="0" w:color="auto"/>
            <w:right w:val="none" w:sz="0" w:space="0" w:color="auto"/>
          </w:divBdr>
        </w:div>
        <w:div w:id="502627297">
          <w:marLeft w:val="0"/>
          <w:marRight w:val="0"/>
          <w:marTop w:val="0"/>
          <w:marBottom w:val="0"/>
          <w:divBdr>
            <w:top w:val="none" w:sz="0" w:space="0" w:color="auto"/>
            <w:left w:val="none" w:sz="0" w:space="0" w:color="auto"/>
            <w:bottom w:val="none" w:sz="0" w:space="0" w:color="auto"/>
            <w:right w:val="none" w:sz="0" w:space="0" w:color="auto"/>
          </w:divBdr>
        </w:div>
        <w:div w:id="416682337">
          <w:marLeft w:val="0"/>
          <w:marRight w:val="0"/>
          <w:marTop w:val="0"/>
          <w:marBottom w:val="0"/>
          <w:divBdr>
            <w:top w:val="none" w:sz="0" w:space="0" w:color="auto"/>
            <w:left w:val="none" w:sz="0" w:space="0" w:color="auto"/>
            <w:bottom w:val="none" w:sz="0" w:space="0" w:color="auto"/>
            <w:right w:val="none" w:sz="0" w:space="0" w:color="auto"/>
          </w:divBdr>
        </w:div>
        <w:div w:id="1032264585">
          <w:marLeft w:val="0"/>
          <w:marRight w:val="0"/>
          <w:marTop w:val="0"/>
          <w:marBottom w:val="0"/>
          <w:divBdr>
            <w:top w:val="none" w:sz="0" w:space="0" w:color="auto"/>
            <w:left w:val="none" w:sz="0" w:space="0" w:color="auto"/>
            <w:bottom w:val="none" w:sz="0" w:space="0" w:color="auto"/>
            <w:right w:val="none" w:sz="0" w:space="0" w:color="auto"/>
          </w:divBdr>
        </w:div>
        <w:div w:id="1599750151">
          <w:marLeft w:val="0"/>
          <w:marRight w:val="0"/>
          <w:marTop w:val="0"/>
          <w:marBottom w:val="0"/>
          <w:divBdr>
            <w:top w:val="none" w:sz="0" w:space="0" w:color="auto"/>
            <w:left w:val="none" w:sz="0" w:space="0" w:color="auto"/>
            <w:bottom w:val="none" w:sz="0" w:space="0" w:color="auto"/>
            <w:right w:val="none" w:sz="0" w:space="0" w:color="auto"/>
          </w:divBdr>
        </w:div>
        <w:div w:id="1458983353">
          <w:marLeft w:val="0"/>
          <w:marRight w:val="0"/>
          <w:marTop w:val="0"/>
          <w:marBottom w:val="0"/>
          <w:divBdr>
            <w:top w:val="none" w:sz="0" w:space="0" w:color="auto"/>
            <w:left w:val="none" w:sz="0" w:space="0" w:color="auto"/>
            <w:bottom w:val="none" w:sz="0" w:space="0" w:color="auto"/>
            <w:right w:val="none" w:sz="0" w:space="0" w:color="auto"/>
          </w:divBdr>
        </w:div>
        <w:div w:id="1447115654">
          <w:marLeft w:val="0"/>
          <w:marRight w:val="0"/>
          <w:marTop w:val="0"/>
          <w:marBottom w:val="0"/>
          <w:divBdr>
            <w:top w:val="none" w:sz="0" w:space="0" w:color="auto"/>
            <w:left w:val="none" w:sz="0" w:space="0" w:color="auto"/>
            <w:bottom w:val="none" w:sz="0" w:space="0" w:color="auto"/>
            <w:right w:val="none" w:sz="0" w:space="0" w:color="auto"/>
          </w:divBdr>
        </w:div>
        <w:div w:id="743769146">
          <w:marLeft w:val="0"/>
          <w:marRight w:val="0"/>
          <w:marTop w:val="0"/>
          <w:marBottom w:val="0"/>
          <w:divBdr>
            <w:top w:val="none" w:sz="0" w:space="0" w:color="auto"/>
            <w:left w:val="none" w:sz="0" w:space="0" w:color="auto"/>
            <w:bottom w:val="none" w:sz="0" w:space="0" w:color="auto"/>
            <w:right w:val="none" w:sz="0" w:space="0" w:color="auto"/>
          </w:divBdr>
        </w:div>
        <w:div w:id="1010912798">
          <w:marLeft w:val="0"/>
          <w:marRight w:val="0"/>
          <w:marTop w:val="0"/>
          <w:marBottom w:val="0"/>
          <w:divBdr>
            <w:top w:val="none" w:sz="0" w:space="0" w:color="auto"/>
            <w:left w:val="none" w:sz="0" w:space="0" w:color="auto"/>
            <w:bottom w:val="none" w:sz="0" w:space="0" w:color="auto"/>
            <w:right w:val="none" w:sz="0" w:space="0" w:color="auto"/>
          </w:divBdr>
        </w:div>
        <w:div w:id="122117883">
          <w:marLeft w:val="0"/>
          <w:marRight w:val="0"/>
          <w:marTop w:val="0"/>
          <w:marBottom w:val="0"/>
          <w:divBdr>
            <w:top w:val="none" w:sz="0" w:space="0" w:color="auto"/>
            <w:left w:val="none" w:sz="0" w:space="0" w:color="auto"/>
            <w:bottom w:val="none" w:sz="0" w:space="0" w:color="auto"/>
            <w:right w:val="none" w:sz="0" w:space="0" w:color="auto"/>
          </w:divBdr>
        </w:div>
        <w:div w:id="1511991665">
          <w:marLeft w:val="0"/>
          <w:marRight w:val="0"/>
          <w:marTop w:val="0"/>
          <w:marBottom w:val="0"/>
          <w:divBdr>
            <w:top w:val="none" w:sz="0" w:space="0" w:color="auto"/>
            <w:left w:val="none" w:sz="0" w:space="0" w:color="auto"/>
            <w:bottom w:val="none" w:sz="0" w:space="0" w:color="auto"/>
            <w:right w:val="none" w:sz="0" w:space="0" w:color="auto"/>
          </w:divBdr>
        </w:div>
        <w:div w:id="2012364815">
          <w:marLeft w:val="0"/>
          <w:marRight w:val="0"/>
          <w:marTop w:val="0"/>
          <w:marBottom w:val="0"/>
          <w:divBdr>
            <w:top w:val="none" w:sz="0" w:space="0" w:color="auto"/>
            <w:left w:val="none" w:sz="0" w:space="0" w:color="auto"/>
            <w:bottom w:val="none" w:sz="0" w:space="0" w:color="auto"/>
            <w:right w:val="none" w:sz="0" w:space="0" w:color="auto"/>
          </w:divBdr>
        </w:div>
        <w:div w:id="200441604">
          <w:marLeft w:val="0"/>
          <w:marRight w:val="0"/>
          <w:marTop w:val="0"/>
          <w:marBottom w:val="0"/>
          <w:divBdr>
            <w:top w:val="none" w:sz="0" w:space="0" w:color="auto"/>
            <w:left w:val="none" w:sz="0" w:space="0" w:color="auto"/>
            <w:bottom w:val="none" w:sz="0" w:space="0" w:color="auto"/>
            <w:right w:val="none" w:sz="0" w:space="0" w:color="auto"/>
          </w:divBdr>
        </w:div>
        <w:div w:id="1586723148">
          <w:marLeft w:val="0"/>
          <w:marRight w:val="0"/>
          <w:marTop w:val="0"/>
          <w:marBottom w:val="0"/>
          <w:divBdr>
            <w:top w:val="none" w:sz="0" w:space="0" w:color="auto"/>
            <w:left w:val="none" w:sz="0" w:space="0" w:color="auto"/>
            <w:bottom w:val="none" w:sz="0" w:space="0" w:color="auto"/>
            <w:right w:val="none" w:sz="0" w:space="0" w:color="auto"/>
          </w:divBdr>
        </w:div>
        <w:div w:id="2013801420">
          <w:marLeft w:val="0"/>
          <w:marRight w:val="0"/>
          <w:marTop w:val="0"/>
          <w:marBottom w:val="0"/>
          <w:divBdr>
            <w:top w:val="none" w:sz="0" w:space="0" w:color="auto"/>
            <w:left w:val="none" w:sz="0" w:space="0" w:color="auto"/>
            <w:bottom w:val="none" w:sz="0" w:space="0" w:color="auto"/>
            <w:right w:val="none" w:sz="0" w:space="0" w:color="auto"/>
          </w:divBdr>
        </w:div>
        <w:div w:id="1250037749">
          <w:marLeft w:val="0"/>
          <w:marRight w:val="0"/>
          <w:marTop w:val="0"/>
          <w:marBottom w:val="0"/>
          <w:divBdr>
            <w:top w:val="none" w:sz="0" w:space="0" w:color="auto"/>
            <w:left w:val="none" w:sz="0" w:space="0" w:color="auto"/>
            <w:bottom w:val="none" w:sz="0" w:space="0" w:color="auto"/>
            <w:right w:val="none" w:sz="0" w:space="0" w:color="auto"/>
          </w:divBdr>
        </w:div>
        <w:div w:id="607322843">
          <w:marLeft w:val="0"/>
          <w:marRight w:val="0"/>
          <w:marTop w:val="0"/>
          <w:marBottom w:val="0"/>
          <w:divBdr>
            <w:top w:val="none" w:sz="0" w:space="0" w:color="auto"/>
            <w:left w:val="none" w:sz="0" w:space="0" w:color="auto"/>
            <w:bottom w:val="none" w:sz="0" w:space="0" w:color="auto"/>
            <w:right w:val="none" w:sz="0" w:space="0" w:color="auto"/>
          </w:divBdr>
        </w:div>
        <w:div w:id="57287164">
          <w:marLeft w:val="0"/>
          <w:marRight w:val="0"/>
          <w:marTop w:val="0"/>
          <w:marBottom w:val="0"/>
          <w:divBdr>
            <w:top w:val="none" w:sz="0" w:space="0" w:color="auto"/>
            <w:left w:val="none" w:sz="0" w:space="0" w:color="auto"/>
            <w:bottom w:val="none" w:sz="0" w:space="0" w:color="auto"/>
            <w:right w:val="none" w:sz="0" w:space="0" w:color="auto"/>
          </w:divBdr>
        </w:div>
        <w:div w:id="1682514030">
          <w:marLeft w:val="0"/>
          <w:marRight w:val="0"/>
          <w:marTop w:val="0"/>
          <w:marBottom w:val="0"/>
          <w:divBdr>
            <w:top w:val="none" w:sz="0" w:space="0" w:color="auto"/>
            <w:left w:val="none" w:sz="0" w:space="0" w:color="auto"/>
            <w:bottom w:val="none" w:sz="0" w:space="0" w:color="auto"/>
            <w:right w:val="none" w:sz="0" w:space="0" w:color="auto"/>
          </w:divBdr>
        </w:div>
        <w:div w:id="985210406">
          <w:marLeft w:val="0"/>
          <w:marRight w:val="0"/>
          <w:marTop w:val="0"/>
          <w:marBottom w:val="0"/>
          <w:divBdr>
            <w:top w:val="none" w:sz="0" w:space="0" w:color="auto"/>
            <w:left w:val="none" w:sz="0" w:space="0" w:color="auto"/>
            <w:bottom w:val="none" w:sz="0" w:space="0" w:color="auto"/>
            <w:right w:val="none" w:sz="0" w:space="0" w:color="auto"/>
          </w:divBdr>
        </w:div>
        <w:div w:id="388455021">
          <w:marLeft w:val="0"/>
          <w:marRight w:val="0"/>
          <w:marTop w:val="0"/>
          <w:marBottom w:val="0"/>
          <w:divBdr>
            <w:top w:val="none" w:sz="0" w:space="0" w:color="auto"/>
            <w:left w:val="none" w:sz="0" w:space="0" w:color="auto"/>
            <w:bottom w:val="none" w:sz="0" w:space="0" w:color="auto"/>
            <w:right w:val="none" w:sz="0" w:space="0" w:color="auto"/>
          </w:divBdr>
        </w:div>
        <w:div w:id="869222416">
          <w:marLeft w:val="0"/>
          <w:marRight w:val="0"/>
          <w:marTop w:val="0"/>
          <w:marBottom w:val="0"/>
          <w:divBdr>
            <w:top w:val="none" w:sz="0" w:space="0" w:color="auto"/>
            <w:left w:val="none" w:sz="0" w:space="0" w:color="auto"/>
            <w:bottom w:val="none" w:sz="0" w:space="0" w:color="auto"/>
            <w:right w:val="none" w:sz="0" w:space="0" w:color="auto"/>
          </w:divBdr>
        </w:div>
        <w:div w:id="823358974">
          <w:marLeft w:val="0"/>
          <w:marRight w:val="0"/>
          <w:marTop w:val="0"/>
          <w:marBottom w:val="0"/>
          <w:divBdr>
            <w:top w:val="none" w:sz="0" w:space="0" w:color="auto"/>
            <w:left w:val="none" w:sz="0" w:space="0" w:color="auto"/>
            <w:bottom w:val="none" w:sz="0" w:space="0" w:color="auto"/>
            <w:right w:val="none" w:sz="0" w:space="0" w:color="auto"/>
          </w:divBdr>
        </w:div>
        <w:div w:id="942762029">
          <w:marLeft w:val="0"/>
          <w:marRight w:val="0"/>
          <w:marTop w:val="0"/>
          <w:marBottom w:val="0"/>
          <w:divBdr>
            <w:top w:val="none" w:sz="0" w:space="0" w:color="auto"/>
            <w:left w:val="none" w:sz="0" w:space="0" w:color="auto"/>
            <w:bottom w:val="none" w:sz="0" w:space="0" w:color="auto"/>
            <w:right w:val="none" w:sz="0" w:space="0" w:color="auto"/>
          </w:divBdr>
        </w:div>
        <w:div w:id="943071071">
          <w:marLeft w:val="0"/>
          <w:marRight w:val="0"/>
          <w:marTop w:val="0"/>
          <w:marBottom w:val="0"/>
          <w:divBdr>
            <w:top w:val="none" w:sz="0" w:space="0" w:color="auto"/>
            <w:left w:val="none" w:sz="0" w:space="0" w:color="auto"/>
            <w:bottom w:val="none" w:sz="0" w:space="0" w:color="auto"/>
            <w:right w:val="none" w:sz="0" w:space="0" w:color="auto"/>
          </w:divBdr>
        </w:div>
        <w:div w:id="119882544">
          <w:marLeft w:val="0"/>
          <w:marRight w:val="0"/>
          <w:marTop w:val="0"/>
          <w:marBottom w:val="0"/>
          <w:divBdr>
            <w:top w:val="none" w:sz="0" w:space="0" w:color="auto"/>
            <w:left w:val="none" w:sz="0" w:space="0" w:color="auto"/>
            <w:bottom w:val="none" w:sz="0" w:space="0" w:color="auto"/>
            <w:right w:val="none" w:sz="0" w:space="0" w:color="auto"/>
          </w:divBdr>
        </w:div>
        <w:div w:id="668992460">
          <w:marLeft w:val="0"/>
          <w:marRight w:val="0"/>
          <w:marTop w:val="0"/>
          <w:marBottom w:val="0"/>
          <w:divBdr>
            <w:top w:val="none" w:sz="0" w:space="0" w:color="auto"/>
            <w:left w:val="none" w:sz="0" w:space="0" w:color="auto"/>
            <w:bottom w:val="none" w:sz="0" w:space="0" w:color="auto"/>
            <w:right w:val="none" w:sz="0" w:space="0" w:color="auto"/>
          </w:divBdr>
        </w:div>
        <w:div w:id="788821712">
          <w:marLeft w:val="0"/>
          <w:marRight w:val="0"/>
          <w:marTop w:val="0"/>
          <w:marBottom w:val="0"/>
          <w:divBdr>
            <w:top w:val="none" w:sz="0" w:space="0" w:color="auto"/>
            <w:left w:val="none" w:sz="0" w:space="0" w:color="auto"/>
            <w:bottom w:val="none" w:sz="0" w:space="0" w:color="auto"/>
            <w:right w:val="none" w:sz="0" w:space="0" w:color="auto"/>
          </w:divBdr>
        </w:div>
        <w:div w:id="724987864">
          <w:marLeft w:val="0"/>
          <w:marRight w:val="0"/>
          <w:marTop w:val="0"/>
          <w:marBottom w:val="0"/>
          <w:divBdr>
            <w:top w:val="none" w:sz="0" w:space="0" w:color="auto"/>
            <w:left w:val="none" w:sz="0" w:space="0" w:color="auto"/>
            <w:bottom w:val="none" w:sz="0" w:space="0" w:color="auto"/>
            <w:right w:val="none" w:sz="0" w:space="0" w:color="auto"/>
          </w:divBdr>
        </w:div>
        <w:div w:id="1717897844">
          <w:marLeft w:val="0"/>
          <w:marRight w:val="0"/>
          <w:marTop w:val="0"/>
          <w:marBottom w:val="0"/>
          <w:divBdr>
            <w:top w:val="none" w:sz="0" w:space="0" w:color="auto"/>
            <w:left w:val="none" w:sz="0" w:space="0" w:color="auto"/>
            <w:bottom w:val="none" w:sz="0" w:space="0" w:color="auto"/>
            <w:right w:val="none" w:sz="0" w:space="0" w:color="auto"/>
          </w:divBdr>
        </w:div>
        <w:div w:id="474415729">
          <w:marLeft w:val="0"/>
          <w:marRight w:val="0"/>
          <w:marTop w:val="0"/>
          <w:marBottom w:val="0"/>
          <w:divBdr>
            <w:top w:val="none" w:sz="0" w:space="0" w:color="auto"/>
            <w:left w:val="none" w:sz="0" w:space="0" w:color="auto"/>
            <w:bottom w:val="none" w:sz="0" w:space="0" w:color="auto"/>
            <w:right w:val="none" w:sz="0" w:space="0" w:color="auto"/>
          </w:divBdr>
        </w:div>
        <w:div w:id="993682026">
          <w:marLeft w:val="0"/>
          <w:marRight w:val="0"/>
          <w:marTop w:val="0"/>
          <w:marBottom w:val="0"/>
          <w:divBdr>
            <w:top w:val="none" w:sz="0" w:space="0" w:color="auto"/>
            <w:left w:val="none" w:sz="0" w:space="0" w:color="auto"/>
            <w:bottom w:val="none" w:sz="0" w:space="0" w:color="auto"/>
            <w:right w:val="none" w:sz="0" w:space="0" w:color="auto"/>
          </w:divBdr>
        </w:div>
        <w:div w:id="833691116">
          <w:marLeft w:val="0"/>
          <w:marRight w:val="0"/>
          <w:marTop w:val="0"/>
          <w:marBottom w:val="0"/>
          <w:divBdr>
            <w:top w:val="none" w:sz="0" w:space="0" w:color="auto"/>
            <w:left w:val="none" w:sz="0" w:space="0" w:color="auto"/>
            <w:bottom w:val="none" w:sz="0" w:space="0" w:color="auto"/>
            <w:right w:val="none" w:sz="0" w:space="0" w:color="auto"/>
          </w:divBdr>
        </w:div>
        <w:div w:id="1735927818">
          <w:marLeft w:val="0"/>
          <w:marRight w:val="0"/>
          <w:marTop w:val="0"/>
          <w:marBottom w:val="0"/>
          <w:divBdr>
            <w:top w:val="none" w:sz="0" w:space="0" w:color="auto"/>
            <w:left w:val="none" w:sz="0" w:space="0" w:color="auto"/>
            <w:bottom w:val="none" w:sz="0" w:space="0" w:color="auto"/>
            <w:right w:val="none" w:sz="0" w:space="0" w:color="auto"/>
          </w:divBdr>
        </w:div>
        <w:div w:id="205995731">
          <w:marLeft w:val="0"/>
          <w:marRight w:val="0"/>
          <w:marTop w:val="0"/>
          <w:marBottom w:val="0"/>
          <w:divBdr>
            <w:top w:val="none" w:sz="0" w:space="0" w:color="auto"/>
            <w:left w:val="none" w:sz="0" w:space="0" w:color="auto"/>
            <w:bottom w:val="none" w:sz="0" w:space="0" w:color="auto"/>
            <w:right w:val="none" w:sz="0" w:space="0" w:color="auto"/>
          </w:divBdr>
        </w:div>
        <w:div w:id="781193262">
          <w:marLeft w:val="0"/>
          <w:marRight w:val="0"/>
          <w:marTop w:val="0"/>
          <w:marBottom w:val="0"/>
          <w:divBdr>
            <w:top w:val="none" w:sz="0" w:space="0" w:color="auto"/>
            <w:left w:val="none" w:sz="0" w:space="0" w:color="auto"/>
            <w:bottom w:val="none" w:sz="0" w:space="0" w:color="auto"/>
            <w:right w:val="none" w:sz="0" w:space="0" w:color="auto"/>
          </w:divBdr>
        </w:div>
        <w:div w:id="922448327">
          <w:marLeft w:val="0"/>
          <w:marRight w:val="0"/>
          <w:marTop w:val="0"/>
          <w:marBottom w:val="0"/>
          <w:divBdr>
            <w:top w:val="none" w:sz="0" w:space="0" w:color="auto"/>
            <w:left w:val="none" w:sz="0" w:space="0" w:color="auto"/>
            <w:bottom w:val="none" w:sz="0" w:space="0" w:color="auto"/>
            <w:right w:val="none" w:sz="0" w:space="0" w:color="auto"/>
          </w:divBdr>
        </w:div>
        <w:div w:id="444348199">
          <w:marLeft w:val="0"/>
          <w:marRight w:val="0"/>
          <w:marTop w:val="0"/>
          <w:marBottom w:val="0"/>
          <w:divBdr>
            <w:top w:val="none" w:sz="0" w:space="0" w:color="auto"/>
            <w:left w:val="none" w:sz="0" w:space="0" w:color="auto"/>
            <w:bottom w:val="none" w:sz="0" w:space="0" w:color="auto"/>
            <w:right w:val="none" w:sz="0" w:space="0" w:color="auto"/>
          </w:divBdr>
        </w:div>
        <w:div w:id="1640914794">
          <w:marLeft w:val="0"/>
          <w:marRight w:val="0"/>
          <w:marTop w:val="0"/>
          <w:marBottom w:val="0"/>
          <w:divBdr>
            <w:top w:val="none" w:sz="0" w:space="0" w:color="auto"/>
            <w:left w:val="none" w:sz="0" w:space="0" w:color="auto"/>
            <w:bottom w:val="none" w:sz="0" w:space="0" w:color="auto"/>
            <w:right w:val="none" w:sz="0" w:space="0" w:color="auto"/>
          </w:divBdr>
        </w:div>
        <w:div w:id="413211881">
          <w:marLeft w:val="0"/>
          <w:marRight w:val="0"/>
          <w:marTop w:val="0"/>
          <w:marBottom w:val="0"/>
          <w:divBdr>
            <w:top w:val="none" w:sz="0" w:space="0" w:color="auto"/>
            <w:left w:val="none" w:sz="0" w:space="0" w:color="auto"/>
            <w:bottom w:val="none" w:sz="0" w:space="0" w:color="auto"/>
            <w:right w:val="none" w:sz="0" w:space="0" w:color="auto"/>
          </w:divBdr>
        </w:div>
        <w:div w:id="539902385">
          <w:marLeft w:val="0"/>
          <w:marRight w:val="0"/>
          <w:marTop w:val="0"/>
          <w:marBottom w:val="0"/>
          <w:divBdr>
            <w:top w:val="none" w:sz="0" w:space="0" w:color="auto"/>
            <w:left w:val="none" w:sz="0" w:space="0" w:color="auto"/>
            <w:bottom w:val="none" w:sz="0" w:space="0" w:color="auto"/>
            <w:right w:val="none" w:sz="0" w:space="0" w:color="auto"/>
          </w:divBdr>
        </w:div>
        <w:div w:id="772165204">
          <w:marLeft w:val="0"/>
          <w:marRight w:val="0"/>
          <w:marTop w:val="0"/>
          <w:marBottom w:val="0"/>
          <w:divBdr>
            <w:top w:val="none" w:sz="0" w:space="0" w:color="auto"/>
            <w:left w:val="none" w:sz="0" w:space="0" w:color="auto"/>
            <w:bottom w:val="none" w:sz="0" w:space="0" w:color="auto"/>
            <w:right w:val="none" w:sz="0" w:space="0" w:color="auto"/>
          </w:divBdr>
        </w:div>
        <w:div w:id="197162845">
          <w:marLeft w:val="0"/>
          <w:marRight w:val="0"/>
          <w:marTop w:val="0"/>
          <w:marBottom w:val="0"/>
          <w:divBdr>
            <w:top w:val="none" w:sz="0" w:space="0" w:color="auto"/>
            <w:left w:val="none" w:sz="0" w:space="0" w:color="auto"/>
            <w:bottom w:val="none" w:sz="0" w:space="0" w:color="auto"/>
            <w:right w:val="none" w:sz="0" w:space="0" w:color="auto"/>
          </w:divBdr>
        </w:div>
        <w:div w:id="1581403571">
          <w:marLeft w:val="0"/>
          <w:marRight w:val="0"/>
          <w:marTop w:val="0"/>
          <w:marBottom w:val="0"/>
          <w:divBdr>
            <w:top w:val="none" w:sz="0" w:space="0" w:color="auto"/>
            <w:left w:val="none" w:sz="0" w:space="0" w:color="auto"/>
            <w:bottom w:val="none" w:sz="0" w:space="0" w:color="auto"/>
            <w:right w:val="none" w:sz="0" w:space="0" w:color="auto"/>
          </w:divBdr>
        </w:div>
        <w:div w:id="1880705328">
          <w:marLeft w:val="0"/>
          <w:marRight w:val="0"/>
          <w:marTop w:val="0"/>
          <w:marBottom w:val="0"/>
          <w:divBdr>
            <w:top w:val="none" w:sz="0" w:space="0" w:color="auto"/>
            <w:left w:val="none" w:sz="0" w:space="0" w:color="auto"/>
            <w:bottom w:val="none" w:sz="0" w:space="0" w:color="auto"/>
            <w:right w:val="none" w:sz="0" w:space="0" w:color="auto"/>
          </w:divBdr>
        </w:div>
        <w:div w:id="1095437151">
          <w:marLeft w:val="0"/>
          <w:marRight w:val="0"/>
          <w:marTop w:val="0"/>
          <w:marBottom w:val="0"/>
          <w:divBdr>
            <w:top w:val="none" w:sz="0" w:space="0" w:color="auto"/>
            <w:left w:val="none" w:sz="0" w:space="0" w:color="auto"/>
            <w:bottom w:val="none" w:sz="0" w:space="0" w:color="auto"/>
            <w:right w:val="none" w:sz="0" w:space="0" w:color="auto"/>
          </w:divBdr>
        </w:div>
        <w:div w:id="1031607110">
          <w:marLeft w:val="0"/>
          <w:marRight w:val="0"/>
          <w:marTop w:val="0"/>
          <w:marBottom w:val="0"/>
          <w:divBdr>
            <w:top w:val="none" w:sz="0" w:space="0" w:color="auto"/>
            <w:left w:val="none" w:sz="0" w:space="0" w:color="auto"/>
            <w:bottom w:val="none" w:sz="0" w:space="0" w:color="auto"/>
            <w:right w:val="none" w:sz="0" w:space="0" w:color="auto"/>
          </w:divBdr>
        </w:div>
        <w:div w:id="1743216496">
          <w:marLeft w:val="0"/>
          <w:marRight w:val="0"/>
          <w:marTop w:val="0"/>
          <w:marBottom w:val="0"/>
          <w:divBdr>
            <w:top w:val="none" w:sz="0" w:space="0" w:color="auto"/>
            <w:left w:val="none" w:sz="0" w:space="0" w:color="auto"/>
            <w:bottom w:val="none" w:sz="0" w:space="0" w:color="auto"/>
            <w:right w:val="none" w:sz="0" w:space="0" w:color="auto"/>
          </w:divBdr>
        </w:div>
        <w:div w:id="1913466491">
          <w:marLeft w:val="0"/>
          <w:marRight w:val="0"/>
          <w:marTop w:val="0"/>
          <w:marBottom w:val="0"/>
          <w:divBdr>
            <w:top w:val="none" w:sz="0" w:space="0" w:color="auto"/>
            <w:left w:val="none" w:sz="0" w:space="0" w:color="auto"/>
            <w:bottom w:val="none" w:sz="0" w:space="0" w:color="auto"/>
            <w:right w:val="none" w:sz="0" w:space="0" w:color="auto"/>
          </w:divBdr>
        </w:div>
        <w:div w:id="856314226">
          <w:marLeft w:val="0"/>
          <w:marRight w:val="0"/>
          <w:marTop w:val="0"/>
          <w:marBottom w:val="0"/>
          <w:divBdr>
            <w:top w:val="none" w:sz="0" w:space="0" w:color="auto"/>
            <w:left w:val="none" w:sz="0" w:space="0" w:color="auto"/>
            <w:bottom w:val="none" w:sz="0" w:space="0" w:color="auto"/>
            <w:right w:val="none" w:sz="0" w:space="0" w:color="auto"/>
          </w:divBdr>
        </w:div>
        <w:div w:id="783117478">
          <w:marLeft w:val="0"/>
          <w:marRight w:val="0"/>
          <w:marTop w:val="0"/>
          <w:marBottom w:val="0"/>
          <w:divBdr>
            <w:top w:val="none" w:sz="0" w:space="0" w:color="auto"/>
            <w:left w:val="none" w:sz="0" w:space="0" w:color="auto"/>
            <w:bottom w:val="none" w:sz="0" w:space="0" w:color="auto"/>
            <w:right w:val="none" w:sz="0" w:space="0" w:color="auto"/>
          </w:divBdr>
        </w:div>
        <w:div w:id="944265567">
          <w:marLeft w:val="0"/>
          <w:marRight w:val="0"/>
          <w:marTop w:val="0"/>
          <w:marBottom w:val="0"/>
          <w:divBdr>
            <w:top w:val="none" w:sz="0" w:space="0" w:color="auto"/>
            <w:left w:val="none" w:sz="0" w:space="0" w:color="auto"/>
            <w:bottom w:val="none" w:sz="0" w:space="0" w:color="auto"/>
            <w:right w:val="none" w:sz="0" w:space="0" w:color="auto"/>
          </w:divBdr>
        </w:div>
        <w:div w:id="931089412">
          <w:marLeft w:val="0"/>
          <w:marRight w:val="0"/>
          <w:marTop w:val="0"/>
          <w:marBottom w:val="0"/>
          <w:divBdr>
            <w:top w:val="none" w:sz="0" w:space="0" w:color="auto"/>
            <w:left w:val="none" w:sz="0" w:space="0" w:color="auto"/>
            <w:bottom w:val="none" w:sz="0" w:space="0" w:color="auto"/>
            <w:right w:val="none" w:sz="0" w:space="0" w:color="auto"/>
          </w:divBdr>
        </w:div>
        <w:div w:id="1102919380">
          <w:marLeft w:val="0"/>
          <w:marRight w:val="0"/>
          <w:marTop w:val="0"/>
          <w:marBottom w:val="0"/>
          <w:divBdr>
            <w:top w:val="none" w:sz="0" w:space="0" w:color="auto"/>
            <w:left w:val="none" w:sz="0" w:space="0" w:color="auto"/>
            <w:bottom w:val="none" w:sz="0" w:space="0" w:color="auto"/>
            <w:right w:val="none" w:sz="0" w:space="0" w:color="auto"/>
          </w:divBdr>
        </w:div>
        <w:div w:id="1963923945">
          <w:marLeft w:val="0"/>
          <w:marRight w:val="0"/>
          <w:marTop w:val="0"/>
          <w:marBottom w:val="0"/>
          <w:divBdr>
            <w:top w:val="none" w:sz="0" w:space="0" w:color="auto"/>
            <w:left w:val="none" w:sz="0" w:space="0" w:color="auto"/>
            <w:bottom w:val="none" w:sz="0" w:space="0" w:color="auto"/>
            <w:right w:val="none" w:sz="0" w:space="0" w:color="auto"/>
          </w:divBdr>
        </w:div>
        <w:div w:id="174466930">
          <w:marLeft w:val="0"/>
          <w:marRight w:val="0"/>
          <w:marTop w:val="0"/>
          <w:marBottom w:val="0"/>
          <w:divBdr>
            <w:top w:val="none" w:sz="0" w:space="0" w:color="auto"/>
            <w:left w:val="none" w:sz="0" w:space="0" w:color="auto"/>
            <w:bottom w:val="none" w:sz="0" w:space="0" w:color="auto"/>
            <w:right w:val="none" w:sz="0" w:space="0" w:color="auto"/>
          </w:divBdr>
        </w:div>
        <w:div w:id="1673029602">
          <w:marLeft w:val="0"/>
          <w:marRight w:val="0"/>
          <w:marTop w:val="0"/>
          <w:marBottom w:val="0"/>
          <w:divBdr>
            <w:top w:val="none" w:sz="0" w:space="0" w:color="auto"/>
            <w:left w:val="none" w:sz="0" w:space="0" w:color="auto"/>
            <w:bottom w:val="none" w:sz="0" w:space="0" w:color="auto"/>
            <w:right w:val="none" w:sz="0" w:space="0" w:color="auto"/>
          </w:divBdr>
        </w:div>
        <w:div w:id="2047632863">
          <w:marLeft w:val="0"/>
          <w:marRight w:val="0"/>
          <w:marTop w:val="0"/>
          <w:marBottom w:val="0"/>
          <w:divBdr>
            <w:top w:val="none" w:sz="0" w:space="0" w:color="auto"/>
            <w:left w:val="none" w:sz="0" w:space="0" w:color="auto"/>
            <w:bottom w:val="none" w:sz="0" w:space="0" w:color="auto"/>
            <w:right w:val="none" w:sz="0" w:space="0" w:color="auto"/>
          </w:divBdr>
        </w:div>
        <w:div w:id="1025912042">
          <w:marLeft w:val="0"/>
          <w:marRight w:val="0"/>
          <w:marTop w:val="0"/>
          <w:marBottom w:val="0"/>
          <w:divBdr>
            <w:top w:val="none" w:sz="0" w:space="0" w:color="auto"/>
            <w:left w:val="none" w:sz="0" w:space="0" w:color="auto"/>
            <w:bottom w:val="none" w:sz="0" w:space="0" w:color="auto"/>
            <w:right w:val="none" w:sz="0" w:space="0" w:color="auto"/>
          </w:divBdr>
        </w:div>
        <w:div w:id="372849707">
          <w:marLeft w:val="0"/>
          <w:marRight w:val="0"/>
          <w:marTop w:val="0"/>
          <w:marBottom w:val="0"/>
          <w:divBdr>
            <w:top w:val="none" w:sz="0" w:space="0" w:color="auto"/>
            <w:left w:val="none" w:sz="0" w:space="0" w:color="auto"/>
            <w:bottom w:val="none" w:sz="0" w:space="0" w:color="auto"/>
            <w:right w:val="none" w:sz="0" w:space="0" w:color="auto"/>
          </w:divBdr>
        </w:div>
        <w:div w:id="1268349619">
          <w:marLeft w:val="0"/>
          <w:marRight w:val="0"/>
          <w:marTop w:val="0"/>
          <w:marBottom w:val="0"/>
          <w:divBdr>
            <w:top w:val="none" w:sz="0" w:space="0" w:color="auto"/>
            <w:left w:val="none" w:sz="0" w:space="0" w:color="auto"/>
            <w:bottom w:val="none" w:sz="0" w:space="0" w:color="auto"/>
            <w:right w:val="none" w:sz="0" w:space="0" w:color="auto"/>
          </w:divBdr>
        </w:div>
        <w:div w:id="1217664014">
          <w:marLeft w:val="0"/>
          <w:marRight w:val="0"/>
          <w:marTop w:val="0"/>
          <w:marBottom w:val="0"/>
          <w:divBdr>
            <w:top w:val="none" w:sz="0" w:space="0" w:color="auto"/>
            <w:left w:val="none" w:sz="0" w:space="0" w:color="auto"/>
            <w:bottom w:val="none" w:sz="0" w:space="0" w:color="auto"/>
            <w:right w:val="none" w:sz="0" w:space="0" w:color="auto"/>
          </w:divBdr>
        </w:div>
        <w:div w:id="2023166660">
          <w:marLeft w:val="0"/>
          <w:marRight w:val="0"/>
          <w:marTop w:val="0"/>
          <w:marBottom w:val="0"/>
          <w:divBdr>
            <w:top w:val="none" w:sz="0" w:space="0" w:color="auto"/>
            <w:left w:val="none" w:sz="0" w:space="0" w:color="auto"/>
            <w:bottom w:val="none" w:sz="0" w:space="0" w:color="auto"/>
            <w:right w:val="none" w:sz="0" w:space="0" w:color="auto"/>
          </w:divBdr>
        </w:div>
        <w:div w:id="1861167375">
          <w:marLeft w:val="0"/>
          <w:marRight w:val="0"/>
          <w:marTop w:val="0"/>
          <w:marBottom w:val="0"/>
          <w:divBdr>
            <w:top w:val="none" w:sz="0" w:space="0" w:color="auto"/>
            <w:left w:val="none" w:sz="0" w:space="0" w:color="auto"/>
            <w:bottom w:val="none" w:sz="0" w:space="0" w:color="auto"/>
            <w:right w:val="none" w:sz="0" w:space="0" w:color="auto"/>
          </w:divBdr>
        </w:div>
        <w:div w:id="674501453">
          <w:marLeft w:val="0"/>
          <w:marRight w:val="0"/>
          <w:marTop w:val="0"/>
          <w:marBottom w:val="0"/>
          <w:divBdr>
            <w:top w:val="none" w:sz="0" w:space="0" w:color="auto"/>
            <w:left w:val="none" w:sz="0" w:space="0" w:color="auto"/>
            <w:bottom w:val="none" w:sz="0" w:space="0" w:color="auto"/>
            <w:right w:val="none" w:sz="0" w:space="0" w:color="auto"/>
          </w:divBdr>
        </w:div>
        <w:div w:id="52505711">
          <w:marLeft w:val="0"/>
          <w:marRight w:val="0"/>
          <w:marTop w:val="0"/>
          <w:marBottom w:val="0"/>
          <w:divBdr>
            <w:top w:val="none" w:sz="0" w:space="0" w:color="auto"/>
            <w:left w:val="none" w:sz="0" w:space="0" w:color="auto"/>
            <w:bottom w:val="none" w:sz="0" w:space="0" w:color="auto"/>
            <w:right w:val="none" w:sz="0" w:space="0" w:color="auto"/>
          </w:divBdr>
        </w:div>
        <w:div w:id="1011832907">
          <w:marLeft w:val="0"/>
          <w:marRight w:val="0"/>
          <w:marTop w:val="0"/>
          <w:marBottom w:val="0"/>
          <w:divBdr>
            <w:top w:val="none" w:sz="0" w:space="0" w:color="auto"/>
            <w:left w:val="none" w:sz="0" w:space="0" w:color="auto"/>
            <w:bottom w:val="none" w:sz="0" w:space="0" w:color="auto"/>
            <w:right w:val="none" w:sz="0" w:space="0" w:color="auto"/>
          </w:divBdr>
        </w:div>
        <w:div w:id="1209486384">
          <w:marLeft w:val="0"/>
          <w:marRight w:val="0"/>
          <w:marTop w:val="0"/>
          <w:marBottom w:val="0"/>
          <w:divBdr>
            <w:top w:val="none" w:sz="0" w:space="0" w:color="auto"/>
            <w:left w:val="none" w:sz="0" w:space="0" w:color="auto"/>
            <w:bottom w:val="none" w:sz="0" w:space="0" w:color="auto"/>
            <w:right w:val="none" w:sz="0" w:space="0" w:color="auto"/>
          </w:divBdr>
        </w:div>
        <w:div w:id="1932546531">
          <w:marLeft w:val="0"/>
          <w:marRight w:val="0"/>
          <w:marTop w:val="0"/>
          <w:marBottom w:val="0"/>
          <w:divBdr>
            <w:top w:val="none" w:sz="0" w:space="0" w:color="auto"/>
            <w:left w:val="none" w:sz="0" w:space="0" w:color="auto"/>
            <w:bottom w:val="none" w:sz="0" w:space="0" w:color="auto"/>
            <w:right w:val="none" w:sz="0" w:space="0" w:color="auto"/>
          </w:divBdr>
        </w:div>
        <w:div w:id="486215015">
          <w:marLeft w:val="0"/>
          <w:marRight w:val="0"/>
          <w:marTop w:val="0"/>
          <w:marBottom w:val="0"/>
          <w:divBdr>
            <w:top w:val="none" w:sz="0" w:space="0" w:color="auto"/>
            <w:left w:val="none" w:sz="0" w:space="0" w:color="auto"/>
            <w:bottom w:val="none" w:sz="0" w:space="0" w:color="auto"/>
            <w:right w:val="none" w:sz="0" w:space="0" w:color="auto"/>
          </w:divBdr>
        </w:div>
      </w:divsChild>
    </w:div>
    <w:div w:id="873079308">
      <w:bodyDiv w:val="1"/>
      <w:marLeft w:val="0"/>
      <w:marRight w:val="0"/>
      <w:marTop w:val="0"/>
      <w:marBottom w:val="0"/>
      <w:divBdr>
        <w:top w:val="none" w:sz="0" w:space="0" w:color="auto"/>
        <w:left w:val="none" w:sz="0" w:space="0" w:color="auto"/>
        <w:bottom w:val="none" w:sz="0" w:space="0" w:color="auto"/>
        <w:right w:val="none" w:sz="0" w:space="0" w:color="auto"/>
      </w:divBdr>
    </w:div>
    <w:div w:id="1196118514">
      <w:bodyDiv w:val="1"/>
      <w:marLeft w:val="0"/>
      <w:marRight w:val="0"/>
      <w:marTop w:val="0"/>
      <w:marBottom w:val="0"/>
      <w:divBdr>
        <w:top w:val="none" w:sz="0" w:space="0" w:color="auto"/>
        <w:left w:val="none" w:sz="0" w:space="0" w:color="auto"/>
        <w:bottom w:val="none" w:sz="0" w:space="0" w:color="auto"/>
        <w:right w:val="none" w:sz="0" w:space="0" w:color="auto"/>
      </w:divBdr>
      <w:divsChild>
        <w:div w:id="1842891122">
          <w:marLeft w:val="0"/>
          <w:marRight w:val="0"/>
          <w:marTop w:val="0"/>
          <w:marBottom w:val="0"/>
          <w:divBdr>
            <w:top w:val="none" w:sz="0" w:space="0" w:color="auto"/>
            <w:left w:val="none" w:sz="0" w:space="0" w:color="auto"/>
            <w:bottom w:val="none" w:sz="0" w:space="0" w:color="auto"/>
            <w:right w:val="none" w:sz="0" w:space="0" w:color="auto"/>
          </w:divBdr>
        </w:div>
      </w:divsChild>
    </w:div>
    <w:div w:id="1328561018">
      <w:bodyDiv w:val="1"/>
      <w:marLeft w:val="0"/>
      <w:marRight w:val="0"/>
      <w:marTop w:val="0"/>
      <w:marBottom w:val="0"/>
      <w:divBdr>
        <w:top w:val="none" w:sz="0" w:space="0" w:color="auto"/>
        <w:left w:val="none" w:sz="0" w:space="0" w:color="auto"/>
        <w:bottom w:val="none" w:sz="0" w:space="0" w:color="auto"/>
        <w:right w:val="none" w:sz="0" w:space="0" w:color="auto"/>
      </w:divBdr>
      <w:divsChild>
        <w:div w:id="2057266899">
          <w:marLeft w:val="0"/>
          <w:marRight w:val="0"/>
          <w:marTop w:val="0"/>
          <w:marBottom w:val="0"/>
          <w:divBdr>
            <w:top w:val="none" w:sz="0" w:space="0" w:color="auto"/>
            <w:left w:val="none" w:sz="0" w:space="0" w:color="auto"/>
            <w:bottom w:val="none" w:sz="0" w:space="0" w:color="auto"/>
            <w:right w:val="none" w:sz="0" w:space="0" w:color="auto"/>
          </w:divBdr>
        </w:div>
        <w:div w:id="1662199243">
          <w:marLeft w:val="0"/>
          <w:marRight w:val="0"/>
          <w:marTop w:val="0"/>
          <w:marBottom w:val="0"/>
          <w:divBdr>
            <w:top w:val="none" w:sz="0" w:space="0" w:color="auto"/>
            <w:left w:val="none" w:sz="0" w:space="0" w:color="auto"/>
            <w:bottom w:val="none" w:sz="0" w:space="0" w:color="auto"/>
            <w:right w:val="none" w:sz="0" w:space="0" w:color="auto"/>
          </w:divBdr>
        </w:div>
        <w:div w:id="1634286984">
          <w:marLeft w:val="0"/>
          <w:marRight w:val="0"/>
          <w:marTop w:val="0"/>
          <w:marBottom w:val="0"/>
          <w:divBdr>
            <w:top w:val="none" w:sz="0" w:space="0" w:color="auto"/>
            <w:left w:val="none" w:sz="0" w:space="0" w:color="auto"/>
            <w:bottom w:val="none" w:sz="0" w:space="0" w:color="auto"/>
            <w:right w:val="none" w:sz="0" w:space="0" w:color="auto"/>
          </w:divBdr>
        </w:div>
        <w:div w:id="423959644">
          <w:marLeft w:val="0"/>
          <w:marRight w:val="0"/>
          <w:marTop w:val="0"/>
          <w:marBottom w:val="0"/>
          <w:divBdr>
            <w:top w:val="none" w:sz="0" w:space="0" w:color="auto"/>
            <w:left w:val="none" w:sz="0" w:space="0" w:color="auto"/>
            <w:bottom w:val="none" w:sz="0" w:space="0" w:color="auto"/>
            <w:right w:val="none" w:sz="0" w:space="0" w:color="auto"/>
          </w:divBdr>
        </w:div>
        <w:div w:id="123547678">
          <w:marLeft w:val="0"/>
          <w:marRight w:val="0"/>
          <w:marTop w:val="0"/>
          <w:marBottom w:val="0"/>
          <w:divBdr>
            <w:top w:val="none" w:sz="0" w:space="0" w:color="auto"/>
            <w:left w:val="none" w:sz="0" w:space="0" w:color="auto"/>
            <w:bottom w:val="none" w:sz="0" w:space="0" w:color="auto"/>
            <w:right w:val="none" w:sz="0" w:space="0" w:color="auto"/>
          </w:divBdr>
        </w:div>
        <w:div w:id="296640709">
          <w:marLeft w:val="0"/>
          <w:marRight w:val="0"/>
          <w:marTop w:val="0"/>
          <w:marBottom w:val="0"/>
          <w:divBdr>
            <w:top w:val="none" w:sz="0" w:space="0" w:color="auto"/>
            <w:left w:val="none" w:sz="0" w:space="0" w:color="auto"/>
            <w:bottom w:val="none" w:sz="0" w:space="0" w:color="auto"/>
            <w:right w:val="none" w:sz="0" w:space="0" w:color="auto"/>
          </w:divBdr>
        </w:div>
        <w:div w:id="87778591">
          <w:marLeft w:val="0"/>
          <w:marRight w:val="0"/>
          <w:marTop w:val="0"/>
          <w:marBottom w:val="0"/>
          <w:divBdr>
            <w:top w:val="none" w:sz="0" w:space="0" w:color="auto"/>
            <w:left w:val="none" w:sz="0" w:space="0" w:color="auto"/>
            <w:bottom w:val="none" w:sz="0" w:space="0" w:color="auto"/>
            <w:right w:val="none" w:sz="0" w:space="0" w:color="auto"/>
          </w:divBdr>
        </w:div>
        <w:div w:id="1868249249">
          <w:marLeft w:val="0"/>
          <w:marRight w:val="0"/>
          <w:marTop w:val="0"/>
          <w:marBottom w:val="0"/>
          <w:divBdr>
            <w:top w:val="none" w:sz="0" w:space="0" w:color="auto"/>
            <w:left w:val="none" w:sz="0" w:space="0" w:color="auto"/>
            <w:bottom w:val="none" w:sz="0" w:space="0" w:color="auto"/>
            <w:right w:val="none" w:sz="0" w:space="0" w:color="auto"/>
          </w:divBdr>
        </w:div>
        <w:div w:id="43717482">
          <w:marLeft w:val="0"/>
          <w:marRight w:val="0"/>
          <w:marTop w:val="0"/>
          <w:marBottom w:val="0"/>
          <w:divBdr>
            <w:top w:val="none" w:sz="0" w:space="0" w:color="auto"/>
            <w:left w:val="none" w:sz="0" w:space="0" w:color="auto"/>
            <w:bottom w:val="none" w:sz="0" w:space="0" w:color="auto"/>
            <w:right w:val="none" w:sz="0" w:space="0" w:color="auto"/>
          </w:divBdr>
        </w:div>
        <w:div w:id="1764372391">
          <w:marLeft w:val="0"/>
          <w:marRight w:val="0"/>
          <w:marTop w:val="0"/>
          <w:marBottom w:val="0"/>
          <w:divBdr>
            <w:top w:val="none" w:sz="0" w:space="0" w:color="auto"/>
            <w:left w:val="none" w:sz="0" w:space="0" w:color="auto"/>
            <w:bottom w:val="none" w:sz="0" w:space="0" w:color="auto"/>
            <w:right w:val="none" w:sz="0" w:space="0" w:color="auto"/>
          </w:divBdr>
        </w:div>
        <w:div w:id="1121994165">
          <w:marLeft w:val="0"/>
          <w:marRight w:val="0"/>
          <w:marTop w:val="0"/>
          <w:marBottom w:val="0"/>
          <w:divBdr>
            <w:top w:val="none" w:sz="0" w:space="0" w:color="auto"/>
            <w:left w:val="none" w:sz="0" w:space="0" w:color="auto"/>
            <w:bottom w:val="none" w:sz="0" w:space="0" w:color="auto"/>
            <w:right w:val="none" w:sz="0" w:space="0" w:color="auto"/>
          </w:divBdr>
        </w:div>
        <w:div w:id="1479884585">
          <w:marLeft w:val="0"/>
          <w:marRight w:val="0"/>
          <w:marTop w:val="0"/>
          <w:marBottom w:val="0"/>
          <w:divBdr>
            <w:top w:val="none" w:sz="0" w:space="0" w:color="auto"/>
            <w:left w:val="none" w:sz="0" w:space="0" w:color="auto"/>
            <w:bottom w:val="none" w:sz="0" w:space="0" w:color="auto"/>
            <w:right w:val="none" w:sz="0" w:space="0" w:color="auto"/>
          </w:divBdr>
        </w:div>
        <w:div w:id="460652818">
          <w:marLeft w:val="0"/>
          <w:marRight w:val="0"/>
          <w:marTop w:val="0"/>
          <w:marBottom w:val="0"/>
          <w:divBdr>
            <w:top w:val="none" w:sz="0" w:space="0" w:color="auto"/>
            <w:left w:val="none" w:sz="0" w:space="0" w:color="auto"/>
            <w:bottom w:val="none" w:sz="0" w:space="0" w:color="auto"/>
            <w:right w:val="none" w:sz="0" w:space="0" w:color="auto"/>
          </w:divBdr>
        </w:div>
        <w:div w:id="275527355">
          <w:marLeft w:val="0"/>
          <w:marRight w:val="0"/>
          <w:marTop w:val="0"/>
          <w:marBottom w:val="0"/>
          <w:divBdr>
            <w:top w:val="none" w:sz="0" w:space="0" w:color="auto"/>
            <w:left w:val="none" w:sz="0" w:space="0" w:color="auto"/>
            <w:bottom w:val="none" w:sz="0" w:space="0" w:color="auto"/>
            <w:right w:val="none" w:sz="0" w:space="0" w:color="auto"/>
          </w:divBdr>
        </w:div>
        <w:div w:id="1153644011">
          <w:marLeft w:val="0"/>
          <w:marRight w:val="0"/>
          <w:marTop w:val="0"/>
          <w:marBottom w:val="0"/>
          <w:divBdr>
            <w:top w:val="none" w:sz="0" w:space="0" w:color="auto"/>
            <w:left w:val="none" w:sz="0" w:space="0" w:color="auto"/>
            <w:bottom w:val="none" w:sz="0" w:space="0" w:color="auto"/>
            <w:right w:val="none" w:sz="0" w:space="0" w:color="auto"/>
          </w:divBdr>
        </w:div>
        <w:div w:id="475340333">
          <w:marLeft w:val="0"/>
          <w:marRight w:val="0"/>
          <w:marTop w:val="0"/>
          <w:marBottom w:val="0"/>
          <w:divBdr>
            <w:top w:val="none" w:sz="0" w:space="0" w:color="auto"/>
            <w:left w:val="none" w:sz="0" w:space="0" w:color="auto"/>
            <w:bottom w:val="none" w:sz="0" w:space="0" w:color="auto"/>
            <w:right w:val="none" w:sz="0" w:space="0" w:color="auto"/>
          </w:divBdr>
        </w:div>
        <w:div w:id="701134153">
          <w:marLeft w:val="0"/>
          <w:marRight w:val="0"/>
          <w:marTop w:val="0"/>
          <w:marBottom w:val="0"/>
          <w:divBdr>
            <w:top w:val="none" w:sz="0" w:space="0" w:color="auto"/>
            <w:left w:val="none" w:sz="0" w:space="0" w:color="auto"/>
            <w:bottom w:val="none" w:sz="0" w:space="0" w:color="auto"/>
            <w:right w:val="none" w:sz="0" w:space="0" w:color="auto"/>
          </w:divBdr>
        </w:div>
        <w:div w:id="478618068">
          <w:marLeft w:val="0"/>
          <w:marRight w:val="0"/>
          <w:marTop w:val="0"/>
          <w:marBottom w:val="0"/>
          <w:divBdr>
            <w:top w:val="none" w:sz="0" w:space="0" w:color="auto"/>
            <w:left w:val="none" w:sz="0" w:space="0" w:color="auto"/>
            <w:bottom w:val="none" w:sz="0" w:space="0" w:color="auto"/>
            <w:right w:val="none" w:sz="0" w:space="0" w:color="auto"/>
          </w:divBdr>
        </w:div>
        <w:div w:id="1557819653">
          <w:marLeft w:val="0"/>
          <w:marRight w:val="0"/>
          <w:marTop w:val="0"/>
          <w:marBottom w:val="0"/>
          <w:divBdr>
            <w:top w:val="none" w:sz="0" w:space="0" w:color="auto"/>
            <w:left w:val="none" w:sz="0" w:space="0" w:color="auto"/>
            <w:bottom w:val="none" w:sz="0" w:space="0" w:color="auto"/>
            <w:right w:val="none" w:sz="0" w:space="0" w:color="auto"/>
          </w:divBdr>
        </w:div>
        <w:div w:id="1963531434">
          <w:marLeft w:val="0"/>
          <w:marRight w:val="0"/>
          <w:marTop w:val="0"/>
          <w:marBottom w:val="0"/>
          <w:divBdr>
            <w:top w:val="none" w:sz="0" w:space="0" w:color="auto"/>
            <w:left w:val="none" w:sz="0" w:space="0" w:color="auto"/>
            <w:bottom w:val="none" w:sz="0" w:space="0" w:color="auto"/>
            <w:right w:val="none" w:sz="0" w:space="0" w:color="auto"/>
          </w:divBdr>
        </w:div>
        <w:div w:id="1014919769">
          <w:marLeft w:val="0"/>
          <w:marRight w:val="0"/>
          <w:marTop w:val="0"/>
          <w:marBottom w:val="0"/>
          <w:divBdr>
            <w:top w:val="none" w:sz="0" w:space="0" w:color="auto"/>
            <w:left w:val="none" w:sz="0" w:space="0" w:color="auto"/>
            <w:bottom w:val="none" w:sz="0" w:space="0" w:color="auto"/>
            <w:right w:val="none" w:sz="0" w:space="0" w:color="auto"/>
          </w:divBdr>
        </w:div>
        <w:div w:id="1513490818">
          <w:marLeft w:val="0"/>
          <w:marRight w:val="0"/>
          <w:marTop w:val="0"/>
          <w:marBottom w:val="0"/>
          <w:divBdr>
            <w:top w:val="none" w:sz="0" w:space="0" w:color="auto"/>
            <w:left w:val="none" w:sz="0" w:space="0" w:color="auto"/>
            <w:bottom w:val="none" w:sz="0" w:space="0" w:color="auto"/>
            <w:right w:val="none" w:sz="0" w:space="0" w:color="auto"/>
          </w:divBdr>
        </w:div>
        <w:div w:id="1212378687">
          <w:marLeft w:val="0"/>
          <w:marRight w:val="0"/>
          <w:marTop w:val="0"/>
          <w:marBottom w:val="0"/>
          <w:divBdr>
            <w:top w:val="none" w:sz="0" w:space="0" w:color="auto"/>
            <w:left w:val="none" w:sz="0" w:space="0" w:color="auto"/>
            <w:bottom w:val="none" w:sz="0" w:space="0" w:color="auto"/>
            <w:right w:val="none" w:sz="0" w:space="0" w:color="auto"/>
          </w:divBdr>
        </w:div>
        <w:div w:id="132144576">
          <w:marLeft w:val="0"/>
          <w:marRight w:val="0"/>
          <w:marTop w:val="0"/>
          <w:marBottom w:val="0"/>
          <w:divBdr>
            <w:top w:val="none" w:sz="0" w:space="0" w:color="auto"/>
            <w:left w:val="none" w:sz="0" w:space="0" w:color="auto"/>
            <w:bottom w:val="none" w:sz="0" w:space="0" w:color="auto"/>
            <w:right w:val="none" w:sz="0" w:space="0" w:color="auto"/>
          </w:divBdr>
        </w:div>
        <w:div w:id="702167414">
          <w:marLeft w:val="0"/>
          <w:marRight w:val="0"/>
          <w:marTop w:val="0"/>
          <w:marBottom w:val="0"/>
          <w:divBdr>
            <w:top w:val="none" w:sz="0" w:space="0" w:color="auto"/>
            <w:left w:val="none" w:sz="0" w:space="0" w:color="auto"/>
            <w:bottom w:val="none" w:sz="0" w:space="0" w:color="auto"/>
            <w:right w:val="none" w:sz="0" w:space="0" w:color="auto"/>
          </w:divBdr>
        </w:div>
        <w:div w:id="1910728717">
          <w:marLeft w:val="0"/>
          <w:marRight w:val="0"/>
          <w:marTop w:val="0"/>
          <w:marBottom w:val="0"/>
          <w:divBdr>
            <w:top w:val="none" w:sz="0" w:space="0" w:color="auto"/>
            <w:left w:val="none" w:sz="0" w:space="0" w:color="auto"/>
            <w:bottom w:val="none" w:sz="0" w:space="0" w:color="auto"/>
            <w:right w:val="none" w:sz="0" w:space="0" w:color="auto"/>
          </w:divBdr>
        </w:div>
        <w:div w:id="1908568706">
          <w:marLeft w:val="0"/>
          <w:marRight w:val="0"/>
          <w:marTop w:val="0"/>
          <w:marBottom w:val="0"/>
          <w:divBdr>
            <w:top w:val="none" w:sz="0" w:space="0" w:color="auto"/>
            <w:left w:val="none" w:sz="0" w:space="0" w:color="auto"/>
            <w:bottom w:val="none" w:sz="0" w:space="0" w:color="auto"/>
            <w:right w:val="none" w:sz="0" w:space="0" w:color="auto"/>
          </w:divBdr>
        </w:div>
        <w:div w:id="367488555">
          <w:marLeft w:val="0"/>
          <w:marRight w:val="0"/>
          <w:marTop w:val="0"/>
          <w:marBottom w:val="0"/>
          <w:divBdr>
            <w:top w:val="none" w:sz="0" w:space="0" w:color="auto"/>
            <w:left w:val="none" w:sz="0" w:space="0" w:color="auto"/>
            <w:bottom w:val="none" w:sz="0" w:space="0" w:color="auto"/>
            <w:right w:val="none" w:sz="0" w:space="0" w:color="auto"/>
          </w:divBdr>
        </w:div>
        <w:div w:id="427240018">
          <w:marLeft w:val="0"/>
          <w:marRight w:val="0"/>
          <w:marTop w:val="0"/>
          <w:marBottom w:val="0"/>
          <w:divBdr>
            <w:top w:val="none" w:sz="0" w:space="0" w:color="auto"/>
            <w:left w:val="none" w:sz="0" w:space="0" w:color="auto"/>
            <w:bottom w:val="none" w:sz="0" w:space="0" w:color="auto"/>
            <w:right w:val="none" w:sz="0" w:space="0" w:color="auto"/>
          </w:divBdr>
        </w:div>
        <w:div w:id="580411243">
          <w:marLeft w:val="0"/>
          <w:marRight w:val="0"/>
          <w:marTop w:val="0"/>
          <w:marBottom w:val="0"/>
          <w:divBdr>
            <w:top w:val="none" w:sz="0" w:space="0" w:color="auto"/>
            <w:left w:val="none" w:sz="0" w:space="0" w:color="auto"/>
            <w:bottom w:val="none" w:sz="0" w:space="0" w:color="auto"/>
            <w:right w:val="none" w:sz="0" w:space="0" w:color="auto"/>
          </w:divBdr>
        </w:div>
        <w:div w:id="532890655">
          <w:marLeft w:val="0"/>
          <w:marRight w:val="0"/>
          <w:marTop w:val="0"/>
          <w:marBottom w:val="0"/>
          <w:divBdr>
            <w:top w:val="none" w:sz="0" w:space="0" w:color="auto"/>
            <w:left w:val="none" w:sz="0" w:space="0" w:color="auto"/>
            <w:bottom w:val="none" w:sz="0" w:space="0" w:color="auto"/>
            <w:right w:val="none" w:sz="0" w:space="0" w:color="auto"/>
          </w:divBdr>
        </w:div>
        <w:div w:id="1759789255">
          <w:marLeft w:val="0"/>
          <w:marRight w:val="0"/>
          <w:marTop w:val="0"/>
          <w:marBottom w:val="0"/>
          <w:divBdr>
            <w:top w:val="none" w:sz="0" w:space="0" w:color="auto"/>
            <w:left w:val="none" w:sz="0" w:space="0" w:color="auto"/>
            <w:bottom w:val="none" w:sz="0" w:space="0" w:color="auto"/>
            <w:right w:val="none" w:sz="0" w:space="0" w:color="auto"/>
          </w:divBdr>
        </w:div>
        <w:div w:id="926884282">
          <w:marLeft w:val="0"/>
          <w:marRight w:val="0"/>
          <w:marTop w:val="0"/>
          <w:marBottom w:val="0"/>
          <w:divBdr>
            <w:top w:val="none" w:sz="0" w:space="0" w:color="auto"/>
            <w:left w:val="none" w:sz="0" w:space="0" w:color="auto"/>
            <w:bottom w:val="none" w:sz="0" w:space="0" w:color="auto"/>
            <w:right w:val="none" w:sz="0" w:space="0" w:color="auto"/>
          </w:divBdr>
        </w:div>
        <w:div w:id="1932539753">
          <w:marLeft w:val="0"/>
          <w:marRight w:val="0"/>
          <w:marTop w:val="0"/>
          <w:marBottom w:val="0"/>
          <w:divBdr>
            <w:top w:val="none" w:sz="0" w:space="0" w:color="auto"/>
            <w:left w:val="none" w:sz="0" w:space="0" w:color="auto"/>
            <w:bottom w:val="none" w:sz="0" w:space="0" w:color="auto"/>
            <w:right w:val="none" w:sz="0" w:space="0" w:color="auto"/>
          </w:divBdr>
        </w:div>
        <w:div w:id="1138568524">
          <w:marLeft w:val="0"/>
          <w:marRight w:val="0"/>
          <w:marTop w:val="0"/>
          <w:marBottom w:val="0"/>
          <w:divBdr>
            <w:top w:val="none" w:sz="0" w:space="0" w:color="auto"/>
            <w:left w:val="none" w:sz="0" w:space="0" w:color="auto"/>
            <w:bottom w:val="none" w:sz="0" w:space="0" w:color="auto"/>
            <w:right w:val="none" w:sz="0" w:space="0" w:color="auto"/>
          </w:divBdr>
        </w:div>
        <w:div w:id="1622958800">
          <w:marLeft w:val="0"/>
          <w:marRight w:val="0"/>
          <w:marTop w:val="0"/>
          <w:marBottom w:val="0"/>
          <w:divBdr>
            <w:top w:val="none" w:sz="0" w:space="0" w:color="auto"/>
            <w:left w:val="none" w:sz="0" w:space="0" w:color="auto"/>
            <w:bottom w:val="none" w:sz="0" w:space="0" w:color="auto"/>
            <w:right w:val="none" w:sz="0" w:space="0" w:color="auto"/>
          </w:divBdr>
        </w:div>
        <w:div w:id="1910654166">
          <w:marLeft w:val="0"/>
          <w:marRight w:val="0"/>
          <w:marTop w:val="0"/>
          <w:marBottom w:val="0"/>
          <w:divBdr>
            <w:top w:val="none" w:sz="0" w:space="0" w:color="auto"/>
            <w:left w:val="none" w:sz="0" w:space="0" w:color="auto"/>
            <w:bottom w:val="none" w:sz="0" w:space="0" w:color="auto"/>
            <w:right w:val="none" w:sz="0" w:space="0" w:color="auto"/>
          </w:divBdr>
        </w:div>
        <w:div w:id="1570726241">
          <w:marLeft w:val="0"/>
          <w:marRight w:val="0"/>
          <w:marTop w:val="0"/>
          <w:marBottom w:val="0"/>
          <w:divBdr>
            <w:top w:val="none" w:sz="0" w:space="0" w:color="auto"/>
            <w:left w:val="none" w:sz="0" w:space="0" w:color="auto"/>
            <w:bottom w:val="none" w:sz="0" w:space="0" w:color="auto"/>
            <w:right w:val="none" w:sz="0" w:space="0" w:color="auto"/>
          </w:divBdr>
        </w:div>
        <w:div w:id="2115468952">
          <w:marLeft w:val="0"/>
          <w:marRight w:val="0"/>
          <w:marTop w:val="0"/>
          <w:marBottom w:val="0"/>
          <w:divBdr>
            <w:top w:val="none" w:sz="0" w:space="0" w:color="auto"/>
            <w:left w:val="none" w:sz="0" w:space="0" w:color="auto"/>
            <w:bottom w:val="none" w:sz="0" w:space="0" w:color="auto"/>
            <w:right w:val="none" w:sz="0" w:space="0" w:color="auto"/>
          </w:divBdr>
        </w:div>
        <w:div w:id="776214861">
          <w:marLeft w:val="0"/>
          <w:marRight w:val="0"/>
          <w:marTop w:val="0"/>
          <w:marBottom w:val="0"/>
          <w:divBdr>
            <w:top w:val="none" w:sz="0" w:space="0" w:color="auto"/>
            <w:left w:val="none" w:sz="0" w:space="0" w:color="auto"/>
            <w:bottom w:val="none" w:sz="0" w:space="0" w:color="auto"/>
            <w:right w:val="none" w:sz="0" w:space="0" w:color="auto"/>
          </w:divBdr>
        </w:div>
        <w:div w:id="1070612176">
          <w:marLeft w:val="0"/>
          <w:marRight w:val="0"/>
          <w:marTop w:val="0"/>
          <w:marBottom w:val="0"/>
          <w:divBdr>
            <w:top w:val="none" w:sz="0" w:space="0" w:color="auto"/>
            <w:left w:val="none" w:sz="0" w:space="0" w:color="auto"/>
            <w:bottom w:val="none" w:sz="0" w:space="0" w:color="auto"/>
            <w:right w:val="none" w:sz="0" w:space="0" w:color="auto"/>
          </w:divBdr>
        </w:div>
        <w:div w:id="1194613830">
          <w:marLeft w:val="0"/>
          <w:marRight w:val="0"/>
          <w:marTop w:val="0"/>
          <w:marBottom w:val="0"/>
          <w:divBdr>
            <w:top w:val="none" w:sz="0" w:space="0" w:color="auto"/>
            <w:left w:val="none" w:sz="0" w:space="0" w:color="auto"/>
            <w:bottom w:val="none" w:sz="0" w:space="0" w:color="auto"/>
            <w:right w:val="none" w:sz="0" w:space="0" w:color="auto"/>
          </w:divBdr>
        </w:div>
        <w:div w:id="102111208">
          <w:marLeft w:val="0"/>
          <w:marRight w:val="0"/>
          <w:marTop w:val="0"/>
          <w:marBottom w:val="0"/>
          <w:divBdr>
            <w:top w:val="none" w:sz="0" w:space="0" w:color="auto"/>
            <w:left w:val="none" w:sz="0" w:space="0" w:color="auto"/>
            <w:bottom w:val="none" w:sz="0" w:space="0" w:color="auto"/>
            <w:right w:val="none" w:sz="0" w:space="0" w:color="auto"/>
          </w:divBdr>
        </w:div>
        <w:div w:id="801652968">
          <w:marLeft w:val="0"/>
          <w:marRight w:val="0"/>
          <w:marTop w:val="0"/>
          <w:marBottom w:val="0"/>
          <w:divBdr>
            <w:top w:val="none" w:sz="0" w:space="0" w:color="auto"/>
            <w:left w:val="none" w:sz="0" w:space="0" w:color="auto"/>
            <w:bottom w:val="none" w:sz="0" w:space="0" w:color="auto"/>
            <w:right w:val="none" w:sz="0" w:space="0" w:color="auto"/>
          </w:divBdr>
        </w:div>
        <w:div w:id="347098131">
          <w:marLeft w:val="0"/>
          <w:marRight w:val="0"/>
          <w:marTop w:val="0"/>
          <w:marBottom w:val="0"/>
          <w:divBdr>
            <w:top w:val="none" w:sz="0" w:space="0" w:color="auto"/>
            <w:left w:val="none" w:sz="0" w:space="0" w:color="auto"/>
            <w:bottom w:val="none" w:sz="0" w:space="0" w:color="auto"/>
            <w:right w:val="none" w:sz="0" w:space="0" w:color="auto"/>
          </w:divBdr>
        </w:div>
        <w:div w:id="580604772">
          <w:marLeft w:val="0"/>
          <w:marRight w:val="0"/>
          <w:marTop w:val="0"/>
          <w:marBottom w:val="0"/>
          <w:divBdr>
            <w:top w:val="none" w:sz="0" w:space="0" w:color="auto"/>
            <w:left w:val="none" w:sz="0" w:space="0" w:color="auto"/>
            <w:bottom w:val="none" w:sz="0" w:space="0" w:color="auto"/>
            <w:right w:val="none" w:sz="0" w:space="0" w:color="auto"/>
          </w:divBdr>
        </w:div>
        <w:div w:id="1200430857">
          <w:marLeft w:val="0"/>
          <w:marRight w:val="0"/>
          <w:marTop w:val="0"/>
          <w:marBottom w:val="0"/>
          <w:divBdr>
            <w:top w:val="none" w:sz="0" w:space="0" w:color="auto"/>
            <w:left w:val="none" w:sz="0" w:space="0" w:color="auto"/>
            <w:bottom w:val="none" w:sz="0" w:space="0" w:color="auto"/>
            <w:right w:val="none" w:sz="0" w:space="0" w:color="auto"/>
          </w:divBdr>
        </w:div>
        <w:div w:id="626817429">
          <w:marLeft w:val="0"/>
          <w:marRight w:val="0"/>
          <w:marTop w:val="0"/>
          <w:marBottom w:val="0"/>
          <w:divBdr>
            <w:top w:val="none" w:sz="0" w:space="0" w:color="auto"/>
            <w:left w:val="none" w:sz="0" w:space="0" w:color="auto"/>
            <w:bottom w:val="none" w:sz="0" w:space="0" w:color="auto"/>
            <w:right w:val="none" w:sz="0" w:space="0" w:color="auto"/>
          </w:divBdr>
        </w:div>
        <w:div w:id="1995834161">
          <w:marLeft w:val="0"/>
          <w:marRight w:val="0"/>
          <w:marTop w:val="0"/>
          <w:marBottom w:val="0"/>
          <w:divBdr>
            <w:top w:val="none" w:sz="0" w:space="0" w:color="auto"/>
            <w:left w:val="none" w:sz="0" w:space="0" w:color="auto"/>
            <w:bottom w:val="none" w:sz="0" w:space="0" w:color="auto"/>
            <w:right w:val="none" w:sz="0" w:space="0" w:color="auto"/>
          </w:divBdr>
        </w:div>
        <w:div w:id="1758332081">
          <w:marLeft w:val="0"/>
          <w:marRight w:val="0"/>
          <w:marTop w:val="0"/>
          <w:marBottom w:val="0"/>
          <w:divBdr>
            <w:top w:val="none" w:sz="0" w:space="0" w:color="auto"/>
            <w:left w:val="none" w:sz="0" w:space="0" w:color="auto"/>
            <w:bottom w:val="none" w:sz="0" w:space="0" w:color="auto"/>
            <w:right w:val="none" w:sz="0" w:space="0" w:color="auto"/>
          </w:divBdr>
        </w:div>
        <w:div w:id="376009778">
          <w:marLeft w:val="0"/>
          <w:marRight w:val="0"/>
          <w:marTop w:val="0"/>
          <w:marBottom w:val="0"/>
          <w:divBdr>
            <w:top w:val="none" w:sz="0" w:space="0" w:color="auto"/>
            <w:left w:val="none" w:sz="0" w:space="0" w:color="auto"/>
            <w:bottom w:val="none" w:sz="0" w:space="0" w:color="auto"/>
            <w:right w:val="none" w:sz="0" w:space="0" w:color="auto"/>
          </w:divBdr>
        </w:div>
        <w:div w:id="1251163773">
          <w:marLeft w:val="0"/>
          <w:marRight w:val="0"/>
          <w:marTop w:val="0"/>
          <w:marBottom w:val="0"/>
          <w:divBdr>
            <w:top w:val="none" w:sz="0" w:space="0" w:color="auto"/>
            <w:left w:val="none" w:sz="0" w:space="0" w:color="auto"/>
            <w:bottom w:val="none" w:sz="0" w:space="0" w:color="auto"/>
            <w:right w:val="none" w:sz="0" w:space="0" w:color="auto"/>
          </w:divBdr>
        </w:div>
        <w:div w:id="1373193619">
          <w:marLeft w:val="0"/>
          <w:marRight w:val="0"/>
          <w:marTop w:val="0"/>
          <w:marBottom w:val="0"/>
          <w:divBdr>
            <w:top w:val="none" w:sz="0" w:space="0" w:color="auto"/>
            <w:left w:val="none" w:sz="0" w:space="0" w:color="auto"/>
            <w:bottom w:val="none" w:sz="0" w:space="0" w:color="auto"/>
            <w:right w:val="none" w:sz="0" w:space="0" w:color="auto"/>
          </w:divBdr>
        </w:div>
        <w:div w:id="680818301">
          <w:marLeft w:val="0"/>
          <w:marRight w:val="0"/>
          <w:marTop w:val="0"/>
          <w:marBottom w:val="0"/>
          <w:divBdr>
            <w:top w:val="none" w:sz="0" w:space="0" w:color="auto"/>
            <w:left w:val="none" w:sz="0" w:space="0" w:color="auto"/>
            <w:bottom w:val="none" w:sz="0" w:space="0" w:color="auto"/>
            <w:right w:val="none" w:sz="0" w:space="0" w:color="auto"/>
          </w:divBdr>
        </w:div>
        <w:div w:id="856893460">
          <w:marLeft w:val="0"/>
          <w:marRight w:val="0"/>
          <w:marTop w:val="0"/>
          <w:marBottom w:val="0"/>
          <w:divBdr>
            <w:top w:val="none" w:sz="0" w:space="0" w:color="auto"/>
            <w:left w:val="none" w:sz="0" w:space="0" w:color="auto"/>
            <w:bottom w:val="none" w:sz="0" w:space="0" w:color="auto"/>
            <w:right w:val="none" w:sz="0" w:space="0" w:color="auto"/>
          </w:divBdr>
        </w:div>
        <w:div w:id="534925381">
          <w:marLeft w:val="0"/>
          <w:marRight w:val="0"/>
          <w:marTop w:val="0"/>
          <w:marBottom w:val="0"/>
          <w:divBdr>
            <w:top w:val="none" w:sz="0" w:space="0" w:color="auto"/>
            <w:left w:val="none" w:sz="0" w:space="0" w:color="auto"/>
            <w:bottom w:val="none" w:sz="0" w:space="0" w:color="auto"/>
            <w:right w:val="none" w:sz="0" w:space="0" w:color="auto"/>
          </w:divBdr>
        </w:div>
        <w:div w:id="117769029">
          <w:marLeft w:val="0"/>
          <w:marRight w:val="0"/>
          <w:marTop w:val="0"/>
          <w:marBottom w:val="0"/>
          <w:divBdr>
            <w:top w:val="none" w:sz="0" w:space="0" w:color="auto"/>
            <w:left w:val="none" w:sz="0" w:space="0" w:color="auto"/>
            <w:bottom w:val="none" w:sz="0" w:space="0" w:color="auto"/>
            <w:right w:val="none" w:sz="0" w:space="0" w:color="auto"/>
          </w:divBdr>
        </w:div>
        <w:div w:id="1683169400">
          <w:marLeft w:val="0"/>
          <w:marRight w:val="0"/>
          <w:marTop w:val="0"/>
          <w:marBottom w:val="0"/>
          <w:divBdr>
            <w:top w:val="none" w:sz="0" w:space="0" w:color="auto"/>
            <w:left w:val="none" w:sz="0" w:space="0" w:color="auto"/>
            <w:bottom w:val="none" w:sz="0" w:space="0" w:color="auto"/>
            <w:right w:val="none" w:sz="0" w:space="0" w:color="auto"/>
          </w:divBdr>
        </w:div>
        <w:div w:id="563756548">
          <w:marLeft w:val="0"/>
          <w:marRight w:val="0"/>
          <w:marTop w:val="0"/>
          <w:marBottom w:val="0"/>
          <w:divBdr>
            <w:top w:val="none" w:sz="0" w:space="0" w:color="auto"/>
            <w:left w:val="none" w:sz="0" w:space="0" w:color="auto"/>
            <w:bottom w:val="none" w:sz="0" w:space="0" w:color="auto"/>
            <w:right w:val="none" w:sz="0" w:space="0" w:color="auto"/>
          </w:divBdr>
        </w:div>
        <w:div w:id="813523005">
          <w:marLeft w:val="0"/>
          <w:marRight w:val="0"/>
          <w:marTop w:val="0"/>
          <w:marBottom w:val="0"/>
          <w:divBdr>
            <w:top w:val="none" w:sz="0" w:space="0" w:color="auto"/>
            <w:left w:val="none" w:sz="0" w:space="0" w:color="auto"/>
            <w:bottom w:val="none" w:sz="0" w:space="0" w:color="auto"/>
            <w:right w:val="none" w:sz="0" w:space="0" w:color="auto"/>
          </w:divBdr>
        </w:div>
        <w:div w:id="945192243">
          <w:marLeft w:val="0"/>
          <w:marRight w:val="0"/>
          <w:marTop w:val="0"/>
          <w:marBottom w:val="0"/>
          <w:divBdr>
            <w:top w:val="none" w:sz="0" w:space="0" w:color="auto"/>
            <w:left w:val="none" w:sz="0" w:space="0" w:color="auto"/>
            <w:bottom w:val="none" w:sz="0" w:space="0" w:color="auto"/>
            <w:right w:val="none" w:sz="0" w:space="0" w:color="auto"/>
          </w:divBdr>
        </w:div>
        <w:div w:id="1170146674">
          <w:marLeft w:val="0"/>
          <w:marRight w:val="0"/>
          <w:marTop w:val="0"/>
          <w:marBottom w:val="0"/>
          <w:divBdr>
            <w:top w:val="none" w:sz="0" w:space="0" w:color="auto"/>
            <w:left w:val="none" w:sz="0" w:space="0" w:color="auto"/>
            <w:bottom w:val="none" w:sz="0" w:space="0" w:color="auto"/>
            <w:right w:val="none" w:sz="0" w:space="0" w:color="auto"/>
          </w:divBdr>
        </w:div>
        <w:div w:id="1686982380">
          <w:marLeft w:val="0"/>
          <w:marRight w:val="0"/>
          <w:marTop w:val="0"/>
          <w:marBottom w:val="0"/>
          <w:divBdr>
            <w:top w:val="none" w:sz="0" w:space="0" w:color="auto"/>
            <w:left w:val="none" w:sz="0" w:space="0" w:color="auto"/>
            <w:bottom w:val="none" w:sz="0" w:space="0" w:color="auto"/>
            <w:right w:val="none" w:sz="0" w:space="0" w:color="auto"/>
          </w:divBdr>
        </w:div>
        <w:div w:id="1313169413">
          <w:marLeft w:val="0"/>
          <w:marRight w:val="0"/>
          <w:marTop w:val="0"/>
          <w:marBottom w:val="0"/>
          <w:divBdr>
            <w:top w:val="none" w:sz="0" w:space="0" w:color="auto"/>
            <w:left w:val="none" w:sz="0" w:space="0" w:color="auto"/>
            <w:bottom w:val="none" w:sz="0" w:space="0" w:color="auto"/>
            <w:right w:val="none" w:sz="0" w:space="0" w:color="auto"/>
          </w:divBdr>
        </w:div>
        <w:div w:id="1305424385">
          <w:marLeft w:val="0"/>
          <w:marRight w:val="0"/>
          <w:marTop w:val="0"/>
          <w:marBottom w:val="0"/>
          <w:divBdr>
            <w:top w:val="none" w:sz="0" w:space="0" w:color="auto"/>
            <w:left w:val="none" w:sz="0" w:space="0" w:color="auto"/>
            <w:bottom w:val="none" w:sz="0" w:space="0" w:color="auto"/>
            <w:right w:val="none" w:sz="0" w:space="0" w:color="auto"/>
          </w:divBdr>
        </w:div>
        <w:div w:id="1816793609">
          <w:marLeft w:val="0"/>
          <w:marRight w:val="0"/>
          <w:marTop w:val="0"/>
          <w:marBottom w:val="0"/>
          <w:divBdr>
            <w:top w:val="none" w:sz="0" w:space="0" w:color="auto"/>
            <w:left w:val="none" w:sz="0" w:space="0" w:color="auto"/>
            <w:bottom w:val="none" w:sz="0" w:space="0" w:color="auto"/>
            <w:right w:val="none" w:sz="0" w:space="0" w:color="auto"/>
          </w:divBdr>
        </w:div>
        <w:div w:id="2113240433">
          <w:marLeft w:val="0"/>
          <w:marRight w:val="0"/>
          <w:marTop w:val="0"/>
          <w:marBottom w:val="0"/>
          <w:divBdr>
            <w:top w:val="none" w:sz="0" w:space="0" w:color="auto"/>
            <w:left w:val="none" w:sz="0" w:space="0" w:color="auto"/>
            <w:bottom w:val="none" w:sz="0" w:space="0" w:color="auto"/>
            <w:right w:val="none" w:sz="0" w:space="0" w:color="auto"/>
          </w:divBdr>
        </w:div>
        <w:div w:id="36900213">
          <w:marLeft w:val="0"/>
          <w:marRight w:val="0"/>
          <w:marTop w:val="0"/>
          <w:marBottom w:val="0"/>
          <w:divBdr>
            <w:top w:val="none" w:sz="0" w:space="0" w:color="auto"/>
            <w:left w:val="none" w:sz="0" w:space="0" w:color="auto"/>
            <w:bottom w:val="none" w:sz="0" w:space="0" w:color="auto"/>
            <w:right w:val="none" w:sz="0" w:space="0" w:color="auto"/>
          </w:divBdr>
        </w:div>
        <w:div w:id="1389914196">
          <w:marLeft w:val="0"/>
          <w:marRight w:val="0"/>
          <w:marTop w:val="0"/>
          <w:marBottom w:val="0"/>
          <w:divBdr>
            <w:top w:val="none" w:sz="0" w:space="0" w:color="auto"/>
            <w:left w:val="none" w:sz="0" w:space="0" w:color="auto"/>
            <w:bottom w:val="none" w:sz="0" w:space="0" w:color="auto"/>
            <w:right w:val="none" w:sz="0" w:space="0" w:color="auto"/>
          </w:divBdr>
        </w:div>
        <w:div w:id="2036925305">
          <w:marLeft w:val="0"/>
          <w:marRight w:val="0"/>
          <w:marTop w:val="0"/>
          <w:marBottom w:val="0"/>
          <w:divBdr>
            <w:top w:val="none" w:sz="0" w:space="0" w:color="auto"/>
            <w:left w:val="none" w:sz="0" w:space="0" w:color="auto"/>
            <w:bottom w:val="none" w:sz="0" w:space="0" w:color="auto"/>
            <w:right w:val="none" w:sz="0" w:space="0" w:color="auto"/>
          </w:divBdr>
        </w:div>
        <w:div w:id="872501330">
          <w:marLeft w:val="0"/>
          <w:marRight w:val="0"/>
          <w:marTop w:val="0"/>
          <w:marBottom w:val="0"/>
          <w:divBdr>
            <w:top w:val="none" w:sz="0" w:space="0" w:color="auto"/>
            <w:left w:val="none" w:sz="0" w:space="0" w:color="auto"/>
            <w:bottom w:val="none" w:sz="0" w:space="0" w:color="auto"/>
            <w:right w:val="none" w:sz="0" w:space="0" w:color="auto"/>
          </w:divBdr>
        </w:div>
        <w:div w:id="2128818288">
          <w:marLeft w:val="0"/>
          <w:marRight w:val="0"/>
          <w:marTop w:val="0"/>
          <w:marBottom w:val="0"/>
          <w:divBdr>
            <w:top w:val="none" w:sz="0" w:space="0" w:color="auto"/>
            <w:left w:val="none" w:sz="0" w:space="0" w:color="auto"/>
            <w:bottom w:val="none" w:sz="0" w:space="0" w:color="auto"/>
            <w:right w:val="none" w:sz="0" w:space="0" w:color="auto"/>
          </w:divBdr>
        </w:div>
        <w:div w:id="1554197939">
          <w:marLeft w:val="0"/>
          <w:marRight w:val="0"/>
          <w:marTop w:val="0"/>
          <w:marBottom w:val="0"/>
          <w:divBdr>
            <w:top w:val="none" w:sz="0" w:space="0" w:color="auto"/>
            <w:left w:val="none" w:sz="0" w:space="0" w:color="auto"/>
            <w:bottom w:val="none" w:sz="0" w:space="0" w:color="auto"/>
            <w:right w:val="none" w:sz="0" w:space="0" w:color="auto"/>
          </w:divBdr>
        </w:div>
      </w:divsChild>
    </w:div>
    <w:div w:id="1374110946">
      <w:bodyDiv w:val="1"/>
      <w:marLeft w:val="0"/>
      <w:marRight w:val="0"/>
      <w:marTop w:val="0"/>
      <w:marBottom w:val="0"/>
      <w:divBdr>
        <w:top w:val="none" w:sz="0" w:space="0" w:color="auto"/>
        <w:left w:val="none" w:sz="0" w:space="0" w:color="auto"/>
        <w:bottom w:val="none" w:sz="0" w:space="0" w:color="auto"/>
        <w:right w:val="none" w:sz="0" w:space="0" w:color="auto"/>
      </w:divBdr>
      <w:divsChild>
        <w:div w:id="1743872103">
          <w:marLeft w:val="0"/>
          <w:marRight w:val="0"/>
          <w:marTop w:val="0"/>
          <w:marBottom w:val="0"/>
          <w:divBdr>
            <w:top w:val="none" w:sz="0" w:space="0" w:color="auto"/>
            <w:left w:val="none" w:sz="0" w:space="0" w:color="auto"/>
            <w:bottom w:val="none" w:sz="0" w:space="0" w:color="auto"/>
            <w:right w:val="none" w:sz="0" w:space="0" w:color="auto"/>
          </w:divBdr>
        </w:div>
        <w:div w:id="1810004968">
          <w:marLeft w:val="0"/>
          <w:marRight w:val="0"/>
          <w:marTop w:val="0"/>
          <w:marBottom w:val="0"/>
          <w:divBdr>
            <w:top w:val="none" w:sz="0" w:space="0" w:color="auto"/>
            <w:left w:val="none" w:sz="0" w:space="0" w:color="auto"/>
            <w:bottom w:val="none" w:sz="0" w:space="0" w:color="auto"/>
            <w:right w:val="none" w:sz="0" w:space="0" w:color="auto"/>
          </w:divBdr>
        </w:div>
        <w:div w:id="445731424">
          <w:marLeft w:val="0"/>
          <w:marRight w:val="0"/>
          <w:marTop w:val="0"/>
          <w:marBottom w:val="0"/>
          <w:divBdr>
            <w:top w:val="none" w:sz="0" w:space="0" w:color="auto"/>
            <w:left w:val="none" w:sz="0" w:space="0" w:color="auto"/>
            <w:bottom w:val="none" w:sz="0" w:space="0" w:color="auto"/>
            <w:right w:val="none" w:sz="0" w:space="0" w:color="auto"/>
          </w:divBdr>
        </w:div>
        <w:div w:id="1249651803">
          <w:marLeft w:val="0"/>
          <w:marRight w:val="0"/>
          <w:marTop w:val="0"/>
          <w:marBottom w:val="0"/>
          <w:divBdr>
            <w:top w:val="none" w:sz="0" w:space="0" w:color="auto"/>
            <w:left w:val="none" w:sz="0" w:space="0" w:color="auto"/>
            <w:bottom w:val="none" w:sz="0" w:space="0" w:color="auto"/>
            <w:right w:val="none" w:sz="0" w:space="0" w:color="auto"/>
          </w:divBdr>
        </w:div>
        <w:div w:id="833032047">
          <w:marLeft w:val="0"/>
          <w:marRight w:val="0"/>
          <w:marTop w:val="0"/>
          <w:marBottom w:val="0"/>
          <w:divBdr>
            <w:top w:val="none" w:sz="0" w:space="0" w:color="auto"/>
            <w:left w:val="none" w:sz="0" w:space="0" w:color="auto"/>
            <w:bottom w:val="none" w:sz="0" w:space="0" w:color="auto"/>
            <w:right w:val="none" w:sz="0" w:space="0" w:color="auto"/>
          </w:divBdr>
        </w:div>
        <w:div w:id="519320983">
          <w:marLeft w:val="0"/>
          <w:marRight w:val="0"/>
          <w:marTop w:val="0"/>
          <w:marBottom w:val="0"/>
          <w:divBdr>
            <w:top w:val="none" w:sz="0" w:space="0" w:color="auto"/>
            <w:left w:val="none" w:sz="0" w:space="0" w:color="auto"/>
            <w:bottom w:val="none" w:sz="0" w:space="0" w:color="auto"/>
            <w:right w:val="none" w:sz="0" w:space="0" w:color="auto"/>
          </w:divBdr>
        </w:div>
        <w:div w:id="148791730">
          <w:marLeft w:val="0"/>
          <w:marRight w:val="0"/>
          <w:marTop w:val="0"/>
          <w:marBottom w:val="0"/>
          <w:divBdr>
            <w:top w:val="none" w:sz="0" w:space="0" w:color="auto"/>
            <w:left w:val="none" w:sz="0" w:space="0" w:color="auto"/>
            <w:bottom w:val="none" w:sz="0" w:space="0" w:color="auto"/>
            <w:right w:val="none" w:sz="0" w:space="0" w:color="auto"/>
          </w:divBdr>
        </w:div>
        <w:div w:id="446312332">
          <w:marLeft w:val="0"/>
          <w:marRight w:val="0"/>
          <w:marTop w:val="0"/>
          <w:marBottom w:val="0"/>
          <w:divBdr>
            <w:top w:val="none" w:sz="0" w:space="0" w:color="auto"/>
            <w:left w:val="none" w:sz="0" w:space="0" w:color="auto"/>
            <w:bottom w:val="none" w:sz="0" w:space="0" w:color="auto"/>
            <w:right w:val="none" w:sz="0" w:space="0" w:color="auto"/>
          </w:divBdr>
        </w:div>
        <w:div w:id="738751918">
          <w:marLeft w:val="0"/>
          <w:marRight w:val="0"/>
          <w:marTop w:val="0"/>
          <w:marBottom w:val="0"/>
          <w:divBdr>
            <w:top w:val="none" w:sz="0" w:space="0" w:color="auto"/>
            <w:left w:val="none" w:sz="0" w:space="0" w:color="auto"/>
            <w:bottom w:val="none" w:sz="0" w:space="0" w:color="auto"/>
            <w:right w:val="none" w:sz="0" w:space="0" w:color="auto"/>
          </w:divBdr>
        </w:div>
        <w:div w:id="921913299">
          <w:marLeft w:val="0"/>
          <w:marRight w:val="0"/>
          <w:marTop w:val="0"/>
          <w:marBottom w:val="0"/>
          <w:divBdr>
            <w:top w:val="none" w:sz="0" w:space="0" w:color="auto"/>
            <w:left w:val="none" w:sz="0" w:space="0" w:color="auto"/>
            <w:bottom w:val="none" w:sz="0" w:space="0" w:color="auto"/>
            <w:right w:val="none" w:sz="0" w:space="0" w:color="auto"/>
          </w:divBdr>
        </w:div>
        <w:div w:id="1960607229">
          <w:marLeft w:val="0"/>
          <w:marRight w:val="0"/>
          <w:marTop w:val="0"/>
          <w:marBottom w:val="0"/>
          <w:divBdr>
            <w:top w:val="none" w:sz="0" w:space="0" w:color="auto"/>
            <w:left w:val="none" w:sz="0" w:space="0" w:color="auto"/>
            <w:bottom w:val="none" w:sz="0" w:space="0" w:color="auto"/>
            <w:right w:val="none" w:sz="0" w:space="0" w:color="auto"/>
          </w:divBdr>
        </w:div>
        <w:div w:id="1960523100">
          <w:marLeft w:val="0"/>
          <w:marRight w:val="0"/>
          <w:marTop w:val="0"/>
          <w:marBottom w:val="0"/>
          <w:divBdr>
            <w:top w:val="none" w:sz="0" w:space="0" w:color="auto"/>
            <w:left w:val="none" w:sz="0" w:space="0" w:color="auto"/>
            <w:bottom w:val="none" w:sz="0" w:space="0" w:color="auto"/>
            <w:right w:val="none" w:sz="0" w:space="0" w:color="auto"/>
          </w:divBdr>
        </w:div>
        <w:div w:id="839738174">
          <w:marLeft w:val="0"/>
          <w:marRight w:val="0"/>
          <w:marTop w:val="0"/>
          <w:marBottom w:val="0"/>
          <w:divBdr>
            <w:top w:val="none" w:sz="0" w:space="0" w:color="auto"/>
            <w:left w:val="none" w:sz="0" w:space="0" w:color="auto"/>
            <w:bottom w:val="none" w:sz="0" w:space="0" w:color="auto"/>
            <w:right w:val="none" w:sz="0" w:space="0" w:color="auto"/>
          </w:divBdr>
        </w:div>
        <w:div w:id="2004972494">
          <w:marLeft w:val="0"/>
          <w:marRight w:val="0"/>
          <w:marTop w:val="0"/>
          <w:marBottom w:val="0"/>
          <w:divBdr>
            <w:top w:val="none" w:sz="0" w:space="0" w:color="auto"/>
            <w:left w:val="none" w:sz="0" w:space="0" w:color="auto"/>
            <w:bottom w:val="none" w:sz="0" w:space="0" w:color="auto"/>
            <w:right w:val="none" w:sz="0" w:space="0" w:color="auto"/>
          </w:divBdr>
        </w:div>
        <w:div w:id="1617369686">
          <w:marLeft w:val="0"/>
          <w:marRight w:val="0"/>
          <w:marTop w:val="0"/>
          <w:marBottom w:val="0"/>
          <w:divBdr>
            <w:top w:val="none" w:sz="0" w:space="0" w:color="auto"/>
            <w:left w:val="none" w:sz="0" w:space="0" w:color="auto"/>
            <w:bottom w:val="none" w:sz="0" w:space="0" w:color="auto"/>
            <w:right w:val="none" w:sz="0" w:space="0" w:color="auto"/>
          </w:divBdr>
        </w:div>
        <w:div w:id="1967156862">
          <w:marLeft w:val="0"/>
          <w:marRight w:val="0"/>
          <w:marTop w:val="0"/>
          <w:marBottom w:val="0"/>
          <w:divBdr>
            <w:top w:val="none" w:sz="0" w:space="0" w:color="auto"/>
            <w:left w:val="none" w:sz="0" w:space="0" w:color="auto"/>
            <w:bottom w:val="none" w:sz="0" w:space="0" w:color="auto"/>
            <w:right w:val="none" w:sz="0" w:space="0" w:color="auto"/>
          </w:divBdr>
        </w:div>
        <w:div w:id="285236012">
          <w:marLeft w:val="0"/>
          <w:marRight w:val="0"/>
          <w:marTop w:val="0"/>
          <w:marBottom w:val="0"/>
          <w:divBdr>
            <w:top w:val="none" w:sz="0" w:space="0" w:color="auto"/>
            <w:left w:val="none" w:sz="0" w:space="0" w:color="auto"/>
            <w:bottom w:val="none" w:sz="0" w:space="0" w:color="auto"/>
            <w:right w:val="none" w:sz="0" w:space="0" w:color="auto"/>
          </w:divBdr>
        </w:div>
        <w:div w:id="1229532892">
          <w:marLeft w:val="0"/>
          <w:marRight w:val="0"/>
          <w:marTop w:val="0"/>
          <w:marBottom w:val="0"/>
          <w:divBdr>
            <w:top w:val="none" w:sz="0" w:space="0" w:color="auto"/>
            <w:left w:val="none" w:sz="0" w:space="0" w:color="auto"/>
            <w:bottom w:val="none" w:sz="0" w:space="0" w:color="auto"/>
            <w:right w:val="none" w:sz="0" w:space="0" w:color="auto"/>
          </w:divBdr>
        </w:div>
        <w:div w:id="1016925394">
          <w:marLeft w:val="0"/>
          <w:marRight w:val="0"/>
          <w:marTop w:val="0"/>
          <w:marBottom w:val="0"/>
          <w:divBdr>
            <w:top w:val="none" w:sz="0" w:space="0" w:color="auto"/>
            <w:left w:val="none" w:sz="0" w:space="0" w:color="auto"/>
            <w:bottom w:val="none" w:sz="0" w:space="0" w:color="auto"/>
            <w:right w:val="none" w:sz="0" w:space="0" w:color="auto"/>
          </w:divBdr>
        </w:div>
        <w:div w:id="1806313830">
          <w:marLeft w:val="0"/>
          <w:marRight w:val="0"/>
          <w:marTop w:val="0"/>
          <w:marBottom w:val="0"/>
          <w:divBdr>
            <w:top w:val="none" w:sz="0" w:space="0" w:color="auto"/>
            <w:left w:val="none" w:sz="0" w:space="0" w:color="auto"/>
            <w:bottom w:val="none" w:sz="0" w:space="0" w:color="auto"/>
            <w:right w:val="none" w:sz="0" w:space="0" w:color="auto"/>
          </w:divBdr>
        </w:div>
        <w:div w:id="1058162930">
          <w:marLeft w:val="0"/>
          <w:marRight w:val="0"/>
          <w:marTop w:val="0"/>
          <w:marBottom w:val="0"/>
          <w:divBdr>
            <w:top w:val="none" w:sz="0" w:space="0" w:color="auto"/>
            <w:left w:val="none" w:sz="0" w:space="0" w:color="auto"/>
            <w:bottom w:val="none" w:sz="0" w:space="0" w:color="auto"/>
            <w:right w:val="none" w:sz="0" w:space="0" w:color="auto"/>
          </w:divBdr>
        </w:div>
        <w:div w:id="2006277614">
          <w:marLeft w:val="0"/>
          <w:marRight w:val="0"/>
          <w:marTop w:val="0"/>
          <w:marBottom w:val="0"/>
          <w:divBdr>
            <w:top w:val="none" w:sz="0" w:space="0" w:color="auto"/>
            <w:left w:val="none" w:sz="0" w:space="0" w:color="auto"/>
            <w:bottom w:val="none" w:sz="0" w:space="0" w:color="auto"/>
            <w:right w:val="none" w:sz="0" w:space="0" w:color="auto"/>
          </w:divBdr>
        </w:div>
        <w:div w:id="246118229">
          <w:marLeft w:val="0"/>
          <w:marRight w:val="0"/>
          <w:marTop w:val="0"/>
          <w:marBottom w:val="0"/>
          <w:divBdr>
            <w:top w:val="none" w:sz="0" w:space="0" w:color="auto"/>
            <w:left w:val="none" w:sz="0" w:space="0" w:color="auto"/>
            <w:bottom w:val="none" w:sz="0" w:space="0" w:color="auto"/>
            <w:right w:val="none" w:sz="0" w:space="0" w:color="auto"/>
          </w:divBdr>
        </w:div>
        <w:div w:id="546798968">
          <w:marLeft w:val="0"/>
          <w:marRight w:val="0"/>
          <w:marTop w:val="0"/>
          <w:marBottom w:val="0"/>
          <w:divBdr>
            <w:top w:val="none" w:sz="0" w:space="0" w:color="auto"/>
            <w:left w:val="none" w:sz="0" w:space="0" w:color="auto"/>
            <w:bottom w:val="none" w:sz="0" w:space="0" w:color="auto"/>
            <w:right w:val="none" w:sz="0" w:space="0" w:color="auto"/>
          </w:divBdr>
        </w:div>
        <w:div w:id="346370701">
          <w:marLeft w:val="0"/>
          <w:marRight w:val="0"/>
          <w:marTop w:val="0"/>
          <w:marBottom w:val="0"/>
          <w:divBdr>
            <w:top w:val="none" w:sz="0" w:space="0" w:color="auto"/>
            <w:left w:val="none" w:sz="0" w:space="0" w:color="auto"/>
            <w:bottom w:val="none" w:sz="0" w:space="0" w:color="auto"/>
            <w:right w:val="none" w:sz="0" w:space="0" w:color="auto"/>
          </w:divBdr>
        </w:div>
        <w:div w:id="1643192468">
          <w:marLeft w:val="0"/>
          <w:marRight w:val="0"/>
          <w:marTop w:val="0"/>
          <w:marBottom w:val="0"/>
          <w:divBdr>
            <w:top w:val="none" w:sz="0" w:space="0" w:color="auto"/>
            <w:left w:val="none" w:sz="0" w:space="0" w:color="auto"/>
            <w:bottom w:val="none" w:sz="0" w:space="0" w:color="auto"/>
            <w:right w:val="none" w:sz="0" w:space="0" w:color="auto"/>
          </w:divBdr>
        </w:div>
        <w:div w:id="1715426935">
          <w:marLeft w:val="0"/>
          <w:marRight w:val="0"/>
          <w:marTop w:val="0"/>
          <w:marBottom w:val="0"/>
          <w:divBdr>
            <w:top w:val="none" w:sz="0" w:space="0" w:color="auto"/>
            <w:left w:val="none" w:sz="0" w:space="0" w:color="auto"/>
            <w:bottom w:val="none" w:sz="0" w:space="0" w:color="auto"/>
            <w:right w:val="none" w:sz="0" w:space="0" w:color="auto"/>
          </w:divBdr>
        </w:div>
        <w:div w:id="1078668204">
          <w:marLeft w:val="0"/>
          <w:marRight w:val="0"/>
          <w:marTop w:val="0"/>
          <w:marBottom w:val="0"/>
          <w:divBdr>
            <w:top w:val="none" w:sz="0" w:space="0" w:color="auto"/>
            <w:left w:val="none" w:sz="0" w:space="0" w:color="auto"/>
            <w:bottom w:val="none" w:sz="0" w:space="0" w:color="auto"/>
            <w:right w:val="none" w:sz="0" w:space="0" w:color="auto"/>
          </w:divBdr>
        </w:div>
        <w:div w:id="2028829435">
          <w:marLeft w:val="0"/>
          <w:marRight w:val="0"/>
          <w:marTop w:val="0"/>
          <w:marBottom w:val="0"/>
          <w:divBdr>
            <w:top w:val="none" w:sz="0" w:space="0" w:color="auto"/>
            <w:left w:val="none" w:sz="0" w:space="0" w:color="auto"/>
            <w:bottom w:val="none" w:sz="0" w:space="0" w:color="auto"/>
            <w:right w:val="none" w:sz="0" w:space="0" w:color="auto"/>
          </w:divBdr>
        </w:div>
        <w:div w:id="284240699">
          <w:marLeft w:val="0"/>
          <w:marRight w:val="0"/>
          <w:marTop w:val="0"/>
          <w:marBottom w:val="0"/>
          <w:divBdr>
            <w:top w:val="none" w:sz="0" w:space="0" w:color="auto"/>
            <w:left w:val="none" w:sz="0" w:space="0" w:color="auto"/>
            <w:bottom w:val="none" w:sz="0" w:space="0" w:color="auto"/>
            <w:right w:val="none" w:sz="0" w:space="0" w:color="auto"/>
          </w:divBdr>
        </w:div>
        <w:div w:id="2132632307">
          <w:marLeft w:val="0"/>
          <w:marRight w:val="0"/>
          <w:marTop w:val="0"/>
          <w:marBottom w:val="0"/>
          <w:divBdr>
            <w:top w:val="none" w:sz="0" w:space="0" w:color="auto"/>
            <w:left w:val="none" w:sz="0" w:space="0" w:color="auto"/>
            <w:bottom w:val="none" w:sz="0" w:space="0" w:color="auto"/>
            <w:right w:val="none" w:sz="0" w:space="0" w:color="auto"/>
          </w:divBdr>
        </w:div>
        <w:div w:id="949093337">
          <w:marLeft w:val="0"/>
          <w:marRight w:val="0"/>
          <w:marTop w:val="0"/>
          <w:marBottom w:val="0"/>
          <w:divBdr>
            <w:top w:val="none" w:sz="0" w:space="0" w:color="auto"/>
            <w:left w:val="none" w:sz="0" w:space="0" w:color="auto"/>
            <w:bottom w:val="none" w:sz="0" w:space="0" w:color="auto"/>
            <w:right w:val="none" w:sz="0" w:space="0" w:color="auto"/>
          </w:divBdr>
        </w:div>
        <w:div w:id="812916086">
          <w:marLeft w:val="0"/>
          <w:marRight w:val="0"/>
          <w:marTop w:val="0"/>
          <w:marBottom w:val="0"/>
          <w:divBdr>
            <w:top w:val="none" w:sz="0" w:space="0" w:color="auto"/>
            <w:left w:val="none" w:sz="0" w:space="0" w:color="auto"/>
            <w:bottom w:val="none" w:sz="0" w:space="0" w:color="auto"/>
            <w:right w:val="none" w:sz="0" w:space="0" w:color="auto"/>
          </w:divBdr>
        </w:div>
        <w:div w:id="1345740513">
          <w:marLeft w:val="0"/>
          <w:marRight w:val="0"/>
          <w:marTop w:val="0"/>
          <w:marBottom w:val="0"/>
          <w:divBdr>
            <w:top w:val="none" w:sz="0" w:space="0" w:color="auto"/>
            <w:left w:val="none" w:sz="0" w:space="0" w:color="auto"/>
            <w:bottom w:val="none" w:sz="0" w:space="0" w:color="auto"/>
            <w:right w:val="none" w:sz="0" w:space="0" w:color="auto"/>
          </w:divBdr>
        </w:div>
        <w:div w:id="334849100">
          <w:marLeft w:val="0"/>
          <w:marRight w:val="0"/>
          <w:marTop w:val="0"/>
          <w:marBottom w:val="0"/>
          <w:divBdr>
            <w:top w:val="none" w:sz="0" w:space="0" w:color="auto"/>
            <w:left w:val="none" w:sz="0" w:space="0" w:color="auto"/>
            <w:bottom w:val="none" w:sz="0" w:space="0" w:color="auto"/>
            <w:right w:val="none" w:sz="0" w:space="0" w:color="auto"/>
          </w:divBdr>
        </w:div>
        <w:div w:id="1624842182">
          <w:marLeft w:val="0"/>
          <w:marRight w:val="0"/>
          <w:marTop w:val="0"/>
          <w:marBottom w:val="0"/>
          <w:divBdr>
            <w:top w:val="none" w:sz="0" w:space="0" w:color="auto"/>
            <w:left w:val="none" w:sz="0" w:space="0" w:color="auto"/>
            <w:bottom w:val="none" w:sz="0" w:space="0" w:color="auto"/>
            <w:right w:val="none" w:sz="0" w:space="0" w:color="auto"/>
          </w:divBdr>
        </w:div>
        <w:div w:id="240218598">
          <w:marLeft w:val="0"/>
          <w:marRight w:val="0"/>
          <w:marTop w:val="0"/>
          <w:marBottom w:val="0"/>
          <w:divBdr>
            <w:top w:val="none" w:sz="0" w:space="0" w:color="auto"/>
            <w:left w:val="none" w:sz="0" w:space="0" w:color="auto"/>
            <w:bottom w:val="none" w:sz="0" w:space="0" w:color="auto"/>
            <w:right w:val="none" w:sz="0" w:space="0" w:color="auto"/>
          </w:divBdr>
        </w:div>
        <w:div w:id="487983398">
          <w:marLeft w:val="0"/>
          <w:marRight w:val="0"/>
          <w:marTop w:val="0"/>
          <w:marBottom w:val="0"/>
          <w:divBdr>
            <w:top w:val="none" w:sz="0" w:space="0" w:color="auto"/>
            <w:left w:val="none" w:sz="0" w:space="0" w:color="auto"/>
            <w:bottom w:val="none" w:sz="0" w:space="0" w:color="auto"/>
            <w:right w:val="none" w:sz="0" w:space="0" w:color="auto"/>
          </w:divBdr>
        </w:div>
        <w:div w:id="299962047">
          <w:marLeft w:val="0"/>
          <w:marRight w:val="0"/>
          <w:marTop w:val="0"/>
          <w:marBottom w:val="0"/>
          <w:divBdr>
            <w:top w:val="none" w:sz="0" w:space="0" w:color="auto"/>
            <w:left w:val="none" w:sz="0" w:space="0" w:color="auto"/>
            <w:bottom w:val="none" w:sz="0" w:space="0" w:color="auto"/>
            <w:right w:val="none" w:sz="0" w:space="0" w:color="auto"/>
          </w:divBdr>
        </w:div>
        <w:div w:id="1323048108">
          <w:marLeft w:val="0"/>
          <w:marRight w:val="0"/>
          <w:marTop w:val="0"/>
          <w:marBottom w:val="0"/>
          <w:divBdr>
            <w:top w:val="none" w:sz="0" w:space="0" w:color="auto"/>
            <w:left w:val="none" w:sz="0" w:space="0" w:color="auto"/>
            <w:bottom w:val="none" w:sz="0" w:space="0" w:color="auto"/>
            <w:right w:val="none" w:sz="0" w:space="0" w:color="auto"/>
          </w:divBdr>
        </w:div>
        <w:div w:id="42993761">
          <w:marLeft w:val="0"/>
          <w:marRight w:val="0"/>
          <w:marTop w:val="0"/>
          <w:marBottom w:val="0"/>
          <w:divBdr>
            <w:top w:val="none" w:sz="0" w:space="0" w:color="auto"/>
            <w:left w:val="none" w:sz="0" w:space="0" w:color="auto"/>
            <w:bottom w:val="none" w:sz="0" w:space="0" w:color="auto"/>
            <w:right w:val="none" w:sz="0" w:space="0" w:color="auto"/>
          </w:divBdr>
        </w:div>
        <w:div w:id="1976058779">
          <w:marLeft w:val="0"/>
          <w:marRight w:val="0"/>
          <w:marTop w:val="0"/>
          <w:marBottom w:val="0"/>
          <w:divBdr>
            <w:top w:val="none" w:sz="0" w:space="0" w:color="auto"/>
            <w:left w:val="none" w:sz="0" w:space="0" w:color="auto"/>
            <w:bottom w:val="none" w:sz="0" w:space="0" w:color="auto"/>
            <w:right w:val="none" w:sz="0" w:space="0" w:color="auto"/>
          </w:divBdr>
        </w:div>
        <w:div w:id="1003356472">
          <w:marLeft w:val="0"/>
          <w:marRight w:val="0"/>
          <w:marTop w:val="0"/>
          <w:marBottom w:val="0"/>
          <w:divBdr>
            <w:top w:val="none" w:sz="0" w:space="0" w:color="auto"/>
            <w:left w:val="none" w:sz="0" w:space="0" w:color="auto"/>
            <w:bottom w:val="none" w:sz="0" w:space="0" w:color="auto"/>
            <w:right w:val="none" w:sz="0" w:space="0" w:color="auto"/>
          </w:divBdr>
        </w:div>
        <w:div w:id="1345864109">
          <w:marLeft w:val="0"/>
          <w:marRight w:val="0"/>
          <w:marTop w:val="0"/>
          <w:marBottom w:val="0"/>
          <w:divBdr>
            <w:top w:val="none" w:sz="0" w:space="0" w:color="auto"/>
            <w:left w:val="none" w:sz="0" w:space="0" w:color="auto"/>
            <w:bottom w:val="none" w:sz="0" w:space="0" w:color="auto"/>
            <w:right w:val="none" w:sz="0" w:space="0" w:color="auto"/>
          </w:divBdr>
        </w:div>
        <w:div w:id="476193516">
          <w:marLeft w:val="0"/>
          <w:marRight w:val="0"/>
          <w:marTop w:val="0"/>
          <w:marBottom w:val="0"/>
          <w:divBdr>
            <w:top w:val="none" w:sz="0" w:space="0" w:color="auto"/>
            <w:left w:val="none" w:sz="0" w:space="0" w:color="auto"/>
            <w:bottom w:val="none" w:sz="0" w:space="0" w:color="auto"/>
            <w:right w:val="none" w:sz="0" w:space="0" w:color="auto"/>
          </w:divBdr>
        </w:div>
        <w:div w:id="1012997380">
          <w:marLeft w:val="0"/>
          <w:marRight w:val="0"/>
          <w:marTop w:val="0"/>
          <w:marBottom w:val="0"/>
          <w:divBdr>
            <w:top w:val="none" w:sz="0" w:space="0" w:color="auto"/>
            <w:left w:val="none" w:sz="0" w:space="0" w:color="auto"/>
            <w:bottom w:val="none" w:sz="0" w:space="0" w:color="auto"/>
            <w:right w:val="none" w:sz="0" w:space="0" w:color="auto"/>
          </w:divBdr>
        </w:div>
        <w:div w:id="893278695">
          <w:marLeft w:val="0"/>
          <w:marRight w:val="0"/>
          <w:marTop w:val="0"/>
          <w:marBottom w:val="0"/>
          <w:divBdr>
            <w:top w:val="none" w:sz="0" w:space="0" w:color="auto"/>
            <w:left w:val="none" w:sz="0" w:space="0" w:color="auto"/>
            <w:bottom w:val="none" w:sz="0" w:space="0" w:color="auto"/>
            <w:right w:val="none" w:sz="0" w:space="0" w:color="auto"/>
          </w:divBdr>
        </w:div>
        <w:div w:id="497312007">
          <w:marLeft w:val="0"/>
          <w:marRight w:val="0"/>
          <w:marTop w:val="0"/>
          <w:marBottom w:val="0"/>
          <w:divBdr>
            <w:top w:val="none" w:sz="0" w:space="0" w:color="auto"/>
            <w:left w:val="none" w:sz="0" w:space="0" w:color="auto"/>
            <w:bottom w:val="none" w:sz="0" w:space="0" w:color="auto"/>
            <w:right w:val="none" w:sz="0" w:space="0" w:color="auto"/>
          </w:divBdr>
        </w:div>
        <w:div w:id="1965692924">
          <w:marLeft w:val="0"/>
          <w:marRight w:val="0"/>
          <w:marTop w:val="0"/>
          <w:marBottom w:val="0"/>
          <w:divBdr>
            <w:top w:val="none" w:sz="0" w:space="0" w:color="auto"/>
            <w:left w:val="none" w:sz="0" w:space="0" w:color="auto"/>
            <w:bottom w:val="none" w:sz="0" w:space="0" w:color="auto"/>
            <w:right w:val="none" w:sz="0" w:space="0" w:color="auto"/>
          </w:divBdr>
        </w:div>
        <w:div w:id="886406064">
          <w:marLeft w:val="0"/>
          <w:marRight w:val="0"/>
          <w:marTop w:val="0"/>
          <w:marBottom w:val="0"/>
          <w:divBdr>
            <w:top w:val="none" w:sz="0" w:space="0" w:color="auto"/>
            <w:left w:val="none" w:sz="0" w:space="0" w:color="auto"/>
            <w:bottom w:val="none" w:sz="0" w:space="0" w:color="auto"/>
            <w:right w:val="none" w:sz="0" w:space="0" w:color="auto"/>
          </w:divBdr>
        </w:div>
        <w:div w:id="897937807">
          <w:marLeft w:val="0"/>
          <w:marRight w:val="0"/>
          <w:marTop w:val="0"/>
          <w:marBottom w:val="0"/>
          <w:divBdr>
            <w:top w:val="none" w:sz="0" w:space="0" w:color="auto"/>
            <w:left w:val="none" w:sz="0" w:space="0" w:color="auto"/>
            <w:bottom w:val="none" w:sz="0" w:space="0" w:color="auto"/>
            <w:right w:val="none" w:sz="0" w:space="0" w:color="auto"/>
          </w:divBdr>
        </w:div>
        <w:div w:id="505361208">
          <w:marLeft w:val="0"/>
          <w:marRight w:val="0"/>
          <w:marTop w:val="0"/>
          <w:marBottom w:val="0"/>
          <w:divBdr>
            <w:top w:val="none" w:sz="0" w:space="0" w:color="auto"/>
            <w:left w:val="none" w:sz="0" w:space="0" w:color="auto"/>
            <w:bottom w:val="none" w:sz="0" w:space="0" w:color="auto"/>
            <w:right w:val="none" w:sz="0" w:space="0" w:color="auto"/>
          </w:divBdr>
        </w:div>
        <w:div w:id="309022670">
          <w:marLeft w:val="0"/>
          <w:marRight w:val="0"/>
          <w:marTop w:val="0"/>
          <w:marBottom w:val="0"/>
          <w:divBdr>
            <w:top w:val="none" w:sz="0" w:space="0" w:color="auto"/>
            <w:left w:val="none" w:sz="0" w:space="0" w:color="auto"/>
            <w:bottom w:val="none" w:sz="0" w:space="0" w:color="auto"/>
            <w:right w:val="none" w:sz="0" w:space="0" w:color="auto"/>
          </w:divBdr>
        </w:div>
        <w:div w:id="1139103775">
          <w:marLeft w:val="0"/>
          <w:marRight w:val="0"/>
          <w:marTop w:val="0"/>
          <w:marBottom w:val="0"/>
          <w:divBdr>
            <w:top w:val="none" w:sz="0" w:space="0" w:color="auto"/>
            <w:left w:val="none" w:sz="0" w:space="0" w:color="auto"/>
            <w:bottom w:val="none" w:sz="0" w:space="0" w:color="auto"/>
            <w:right w:val="none" w:sz="0" w:space="0" w:color="auto"/>
          </w:divBdr>
        </w:div>
        <w:div w:id="1225338782">
          <w:marLeft w:val="0"/>
          <w:marRight w:val="0"/>
          <w:marTop w:val="0"/>
          <w:marBottom w:val="0"/>
          <w:divBdr>
            <w:top w:val="none" w:sz="0" w:space="0" w:color="auto"/>
            <w:left w:val="none" w:sz="0" w:space="0" w:color="auto"/>
            <w:bottom w:val="none" w:sz="0" w:space="0" w:color="auto"/>
            <w:right w:val="none" w:sz="0" w:space="0" w:color="auto"/>
          </w:divBdr>
        </w:div>
        <w:div w:id="1411348579">
          <w:marLeft w:val="0"/>
          <w:marRight w:val="0"/>
          <w:marTop w:val="0"/>
          <w:marBottom w:val="0"/>
          <w:divBdr>
            <w:top w:val="none" w:sz="0" w:space="0" w:color="auto"/>
            <w:left w:val="none" w:sz="0" w:space="0" w:color="auto"/>
            <w:bottom w:val="none" w:sz="0" w:space="0" w:color="auto"/>
            <w:right w:val="none" w:sz="0" w:space="0" w:color="auto"/>
          </w:divBdr>
        </w:div>
        <w:div w:id="545219166">
          <w:marLeft w:val="0"/>
          <w:marRight w:val="0"/>
          <w:marTop w:val="0"/>
          <w:marBottom w:val="0"/>
          <w:divBdr>
            <w:top w:val="none" w:sz="0" w:space="0" w:color="auto"/>
            <w:left w:val="none" w:sz="0" w:space="0" w:color="auto"/>
            <w:bottom w:val="none" w:sz="0" w:space="0" w:color="auto"/>
            <w:right w:val="none" w:sz="0" w:space="0" w:color="auto"/>
          </w:divBdr>
        </w:div>
        <w:div w:id="1504737508">
          <w:marLeft w:val="0"/>
          <w:marRight w:val="0"/>
          <w:marTop w:val="0"/>
          <w:marBottom w:val="0"/>
          <w:divBdr>
            <w:top w:val="none" w:sz="0" w:space="0" w:color="auto"/>
            <w:left w:val="none" w:sz="0" w:space="0" w:color="auto"/>
            <w:bottom w:val="none" w:sz="0" w:space="0" w:color="auto"/>
            <w:right w:val="none" w:sz="0" w:space="0" w:color="auto"/>
          </w:divBdr>
        </w:div>
        <w:div w:id="2013216308">
          <w:marLeft w:val="0"/>
          <w:marRight w:val="0"/>
          <w:marTop w:val="0"/>
          <w:marBottom w:val="0"/>
          <w:divBdr>
            <w:top w:val="none" w:sz="0" w:space="0" w:color="auto"/>
            <w:left w:val="none" w:sz="0" w:space="0" w:color="auto"/>
            <w:bottom w:val="none" w:sz="0" w:space="0" w:color="auto"/>
            <w:right w:val="none" w:sz="0" w:space="0" w:color="auto"/>
          </w:divBdr>
        </w:div>
        <w:div w:id="1653555815">
          <w:marLeft w:val="0"/>
          <w:marRight w:val="0"/>
          <w:marTop w:val="0"/>
          <w:marBottom w:val="0"/>
          <w:divBdr>
            <w:top w:val="none" w:sz="0" w:space="0" w:color="auto"/>
            <w:left w:val="none" w:sz="0" w:space="0" w:color="auto"/>
            <w:bottom w:val="none" w:sz="0" w:space="0" w:color="auto"/>
            <w:right w:val="none" w:sz="0" w:space="0" w:color="auto"/>
          </w:divBdr>
        </w:div>
        <w:div w:id="101195301">
          <w:marLeft w:val="0"/>
          <w:marRight w:val="0"/>
          <w:marTop w:val="0"/>
          <w:marBottom w:val="0"/>
          <w:divBdr>
            <w:top w:val="none" w:sz="0" w:space="0" w:color="auto"/>
            <w:left w:val="none" w:sz="0" w:space="0" w:color="auto"/>
            <w:bottom w:val="none" w:sz="0" w:space="0" w:color="auto"/>
            <w:right w:val="none" w:sz="0" w:space="0" w:color="auto"/>
          </w:divBdr>
        </w:div>
        <w:div w:id="1988045337">
          <w:marLeft w:val="0"/>
          <w:marRight w:val="0"/>
          <w:marTop w:val="0"/>
          <w:marBottom w:val="0"/>
          <w:divBdr>
            <w:top w:val="none" w:sz="0" w:space="0" w:color="auto"/>
            <w:left w:val="none" w:sz="0" w:space="0" w:color="auto"/>
            <w:bottom w:val="none" w:sz="0" w:space="0" w:color="auto"/>
            <w:right w:val="none" w:sz="0" w:space="0" w:color="auto"/>
          </w:divBdr>
        </w:div>
        <w:div w:id="54936311">
          <w:marLeft w:val="0"/>
          <w:marRight w:val="0"/>
          <w:marTop w:val="0"/>
          <w:marBottom w:val="0"/>
          <w:divBdr>
            <w:top w:val="none" w:sz="0" w:space="0" w:color="auto"/>
            <w:left w:val="none" w:sz="0" w:space="0" w:color="auto"/>
            <w:bottom w:val="none" w:sz="0" w:space="0" w:color="auto"/>
            <w:right w:val="none" w:sz="0" w:space="0" w:color="auto"/>
          </w:divBdr>
        </w:div>
        <w:div w:id="396711753">
          <w:marLeft w:val="0"/>
          <w:marRight w:val="0"/>
          <w:marTop w:val="0"/>
          <w:marBottom w:val="0"/>
          <w:divBdr>
            <w:top w:val="none" w:sz="0" w:space="0" w:color="auto"/>
            <w:left w:val="none" w:sz="0" w:space="0" w:color="auto"/>
            <w:bottom w:val="none" w:sz="0" w:space="0" w:color="auto"/>
            <w:right w:val="none" w:sz="0" w:space="0" w:color="auto"/>
          </w:divBdr>
        </w:div>
        <w:div w:id="614602990">
          <w:marLeft w:val="0"/>
          <w:marRight w:val="0"/>
          <w:marTop w:val="0"/>
          <w:marBottom w:val="0"/>
          <w:divBdr>
            <w:top w:val="none" w:sz="0" w:space="0" w:color="auto"/>
            <w:left w:val="none" w:sz="0" w:space="0" w:color="auto"/>
            <w:bottom w:val="none" w:sz="0" w:space="0" w:color="auto"/>
            <w:right w:val="none" w:sz="0" w:space="0" w:color="auto"/>
          </w:divBdr>
        </w:div>
        <w:div w:id="1948392413">
          <w:marLeft w:val="0"/>
          <w:marRight w:val="0"/>
          <w:marTop w:val="0"/>
          <w:marBottom w:val="0"/>
          <w:divBdr>
            <w:top w:val="none" w:sz="0" w:space="0" w:color="auto"/>
            <w:left w:val="none" w:sz="0" w:space="0" w:color="auto"/>
            <w:bottom w:val="none" w:sz="0" w:space="0" w:color="auto"/>
            <w:right w:val="none" w:sz="0" w:space="0" w:color="auto"/>
          </w:divBdr>
        </w:div>
        <w:div w:id="154341206">
          <w:marLeft w:val="0"/>
          <w:marRight w:val="0"/>
          <w:marTop w:val="0"/>
          <w:marBottom w:val="0"/>
          <w:divBdr>
            <w:top w:val="none" w:sz="0" w:space="0" w:color="auto"/>
            <w:left w:val="none" w:sz="0" w:space="0" w:color="auto"/>
            <w:bottom w:val="none" w:sz="0" w:space="0" w:color="auto"/>
            <w:right w:val="none" w:sz="0" w:space="0" w:color="auto"/>
          </w:divBdr>
        </w:div>
        <w:div w:id="1697270968">
          <w:marLeft w:val="0"/>
          <w:marRight w:val="0"/>
          <w:marTop w:val="0"/>
          <w:marBottom w:val="0"/>
          <w:divBdr>
            <w:top w:val="none" w:sz="0" w:space="0" w:color="auto"/>
            <w:left w:val="none" w:sz="0" w:space="0" w:color="auto"/>
            <w:bottom w:val="none" w:sz="0" w:space="0" w:color="auto"/>
            <w:right w:val="none" w:sz="0" w:space="0" w:color="auto"/>
          </w:divBdr>
        </w:div>
        <w:div w:id="1352533150">
          <w:marLeft w:val="0"/>
          <w:marRight w:val="0"/>
          <w:marTop w:val="0"/>
          <w:marBottom w:val="0"/>
          <w:divBdr>
            <w:top w:val="none" w:sz="0" w:space="0" w:color="auto"/>
            <w:left w:val="none" w:sz="0" w:space="0" w:color="auto"/>
            <w:bottom w:val="none" w:sz="0" w:space="0" w:color="auto"/>
            <w:right w:val="none" w:sz="0" w:space="0" w:color="auto"/>
          </w:divBdr>
        </w:div>
        <w:div w:id="813252142">
          <w:marLeft w:val="0"/>
          <w:marRight w:val="0"/>
          <w:marTop w:val="0"/>
          <w:marBottom w:val="0"/>
          <w:divBdr>
            <w:top w:val="none" w:sz="0" w:space="0" w:color="auto"/>
            <w:left w:val="none" w:sz="0" w:space="0" w:color="auto"/>
            <w:bottom w:val="none" w:sz="0" w:space="0" w:color="auto"/>
            <w:right w:val="none" w:sz="0" w:space="0" w:color="auto"/>
          </w:divBdr>
        </w:div>
        <w:div w:id="91442996">
          <w:marLeft w:val="0"/>
          <w:marRight w:val="0"/>
          <w:marTop w:val="0"/>
          <w:marBottom w:val="0"/>
          <w:divBdr>
            <w:top w:val="none" w:sz="0" w:space="0" w:color="auto"/>
            <w:left w:val="none" w:sz="0" w:space="0" w:color="auto"/>
            <w:bottom w:val="none" w:sz="0" w:space="0" w:color="auto"/>
            <w:right w:val="none" w:sz="0" w:space="0" w:color="auto"/>
          </w:divBdr>
        </w:div>
        <w:div w:id="367604683">
          <w:marLeft w:val="0"/>
          <w:marRight w:val="0"/>
          <w:marTop w:val="0"/>
          <w:marBottom w:val="0"/>
          <w:divBdr>
            <w:top w:val="none" w:sz="0" w:space="0" w:color="auto"/>
            <w:left w:val="none" w:sz="0" w:space="0" w:color="auto"/>
            <w:bottom w:val="none" w:sz="0" w:space="0" w:color="auto"/>
            <w:right w:val="none" w:sz="0" w:space="0" w:color="auto"/>
          </w:divBdr>
        </w:div>
        <w:div w:id="325400298">
          <w:marLeft w:val="0"/>
          <w:marRight w:val="0"/>
          <w:marTop w:val="0"/>
          <w:marBottom w:val="0"/>
          <w:divBdr>
            <w:top w:val="none" w:sz="0" w:space="0" w:color="auto"/>
            <w:left w:val="none" w:sz="0" w:space="0" w:color="auto"/>
            <w:bottom w:val="none" w:sz="0" w:space="0" w:color="auto"/>
            <w:right w:val="none" w:sz="0" w:space="0" w:color="auto"/>
          </w:divBdr>
        </w:div>
        <w:div w:id="1206412298">
          <w:marLeft w:val="0"/>
          <w:marRight w:val="0"/>
          <w:marTop w:val="0"/>
          <w:marBottom w:val="0"/>
          <w:divBdr>
            <w:top w:val="none" w:sz="0" w:space="0" w:color="auto"/>
            <w:left w:val="none" w:sz="0" w:space="0" w:color="auto"/>
            <w:bottom w:val="none" w:sz="0" w:space="0" w:color="auto"/>
            <w:right w:val="none" w:sz="0" w:space="0" w:color="auto"/>
          </w:divBdr>
        </w:div>
        <w:div w:id="2043482068">
          <w:marLeft w:val="0"/>
          <w:marRight w:val="0"/>
          <w:marTop w:val="0"/>
          <w:marBottom w:val="0"/>
          <w:divBdr>
            <w:top w:val="none" w:sz="0" w:space="0" w:color="auto"/>
            <w:left w:val="none" w:sz="0" w:space="0" w:color="auto"/>
            <w:bottom w:val="none" w:sz="0" w:space="0" w:color="auto"/>
            <w:right w:val="none" w:sz="0" w:space="0" w:color="auto"/>
          </w:divBdr>
        </w:div>
        <w:div w:id="893009292">
          <w:marLeft w:val="0"/>
          <w:marRight w:val="0"/>
          <w:marTop w:val="0"/>
          <w:marBottom w:val="0"/>
          <w:divBdr>
            <w:top w:val="none" w:sz="0" w:space="0" w:color="auto"/>
            <w:left w:val="none" w:sz="0" w:space="0" w:color="auto"/>
            <w:bottom w:val="none" w:sz="0" w:space="0" w:color="auto"/>
            <w:right w:val="none" w:sz="0" w:space="0" w:color="auto"/>
          </w:divBdr>
        </w:div>
        <w:div w:id="934706843">
          <w:marLeft w:val="0"/>
          <w:marRight w:val="0"/>
          <w:marTop w:val="0"/>
          <w:marBottom w:val="0"/>
          <w:divBdr>
            <w:top w:val="none" w:sz="0" w:space="0" w:color="auto"/>
            <w:left w:val="none" w:sz="0" w:space="0" w:color="auto"/>
            <w:bottom w:val="none" w:sz="0" w:space="0" w:color="auto"/>
            <w:right w:val="none" w:sz="0" w:space="0" w:color="auto"/>
          </w:divBdr>
        </w:div>
        <w:div w:id="666784871">
          <w:marLeft w:val="0"/>
          <w:marRight w:val="0"/>
          <w:marTop w:val="0"/>
          <w:marBottom w:val="0"/>
          <w:divBdr>
            <w:top w:val="none" w:sz="0" w:space="0" w:color="auto"/>
            <w:left w:val="none" w:sz="0" w:space="0" w:color="auto"/>
            <w:bottom w:val="none" w:sz="0" w:space="0" w:color="auto"/>
            <w:right w:val="none" w:sz="0" w:space="0" w:color="auto"/>
          </w:divBdr>
        </w:div>
        <w:div w:id="402606451">
          <w:marLeft w:val="0"/>
          <w:marRight w:val="0"/>
          <w:marTop w:val="0"/>
          <w:marBottom w:val="0"/>
          <w:divBdr>
            <w:top w:val="none" w:sz="0" w:space="0" w:color="auto"/>
            <w:left w:val="none" w:sz="0" w:space="0" w:color="auto"/>
            <w:bottom w:val="none" w:sz="0" w:space="0" w:color="auto"/>
            <w:right w:val="none" w:sz="0" w:space="0" w:color="auto"/>
          </w:divBdr>
        </w:div>
      </w:divsChild>
    </w:div>
    <w:div w:id="1391030186">
      <w:bodyDiv w:val="1"/>
      <w:marLeft w:val="0"/>
      <w:marRight w:val="0"/>
      <w:marTop w:val="0"/>
      <w:marBottom w:val="0"/>
      <w:divBdr>
        <w:top w:val="none" w:sz="0" w:space="0" w:color="auto"/>
        <w:left w:val="none" w:sz="0" w:space="0" w:color="auto"/>
        <w:bottom w:val="none" w:sz="0" w:space="0" w:color="auto"/>
        <w:right w:val="none" w:sz="0" w:space="0" w:color="auto"/>
      </w:divBdr>
      <w:divsChild>
        <w:div w:id="1197356521">
          <w:marLeft w:val="0"/>
          <w:marRight w:val="0"/>
          <w:marTop w:val="0"/>
          <w:marBottom w:val="0"/>
          <w:divBdr>
            <w:top w:val="none" w:sz="0" w:space="0" w:color="auto"/>
            <w:left w:val="none" w:sz="0" w:space="0" w:color="auto"/>
            <w:bottom w:val="none" w:sz="0" w:space="0" w:color="auto"/>
            <w:right w:val="none" w:sz="0" w:space="0" w:color="auto"/>
          </w:divBdr>
        </w:div>
      </w:divsChild>
    </w:div>
    <w:div w:id="1412770497">
      <w:bodyDiv w:val="1"/>
      <w:marLeft w:val="0"/>
      <w:marRight w:val="0"/>
      <w:marTop w:val="0"/>
      <w:marBottom w:val="0"/>
      <w:divBdr>
        <w:top w:val="none" w:sz="0" w:space="0" w:color="auto"/>
        <w:left w:val="none" w:sz="0" w:space="0" w:color="auto"/>
        <w:bottom w:val="none" w:sz="0" w:space="0" w:color="auto"/>
        <w:right w:val="none" w:sz="0" w:space="0" w:color="auto"/>
      </w:divBdr>
      <w:divsChild>
        <w:div w:id="290089414">
          <w:marLeft w:val="0"/>
          <w:marRight w:val="0"/>
          <w:marTop w:val="0"/>
          <w:marBottom w:val="0"/>
          <w:divBdr>
            <w:top w:val="none" w:sz="0" w:space="0" w:color="auto"/>
            <w:left w:val="none" w:sz="0" w:space="0" w:color="auto"/>
            <w:bottom w:val="none" w:sz="0" w:space="0" w:color="auto"/>
            <w:right w:val="none" w:sz="0" w:space="0" w:color="auto"/>
          </w:divBdr>
        </w:div>
        <w:div w:id="65881456">
          <w:marLeft w:val="0"/>
          <w:marRight w:val="0"/>
          <w:marTop w:val="0"/>
          <w:marBottom w:val="0"/>
          <w:divBdr>
            <w:top w:val="none" w:sz="0" w:space="0" w:color="auto"/>
            <w:left w:val="none" w:sz="0" w:space="0" w:color="auto"/>
            <w:bottom w:val="none" w:sz="0" w:space="0" w:color="auto"/>
            <w:right w:val="none" w:sz="0" w:space="0" w:color="auto"/>
          </w:divBdr>
        </w:div>
        <w:div w:id="1764639968">
          <w:marLeft w:val="0"/>
          <w:marRight w:val="0"/>
          <w:marTop w:val="0"/>
          <w:marBottom w:val="0"/>
          <w:divBdr>
            <w:top w:val="none" w:sz="0" w:space="0" w:color="auto"/>
            <w:left w:val="none" w:sz="0" w:space="0" w:color="auto"/>
            <w:bottom w:val="none" w:sz="0" w:space="0" w:color="auto"/>
            <w:right w:val="none" w:sz="0" w:space="0" w:color="auto"/>
          </w:divBdr>
        </w:div>
        <w:div w:id="1787045935">
          <w:marLeft w:val="0"/>
          <w:marRight w:val="0"/>
          <w:marTop w:val="0"/>
          <w:marBottom w:val="0"/>
          <w:divBdr>
            <w:top w:val="none" w:sz="0" w:space="0" w:color="auto"/>
            <w:left w:val="none" w:sz="0" w:space="0" w:color="auto"/>
            <w:bottom w:val="none" w:sz="0" w:space="0" w:color="auto"/>
            <w:right w:val="none" w:sz="0" w:space="0" w:color="auto"/>
          </w:divBdr>
        </w:div>
        <w:div w:id="754205795">
          <w:marLeft w:val="0"/>
          <w:marRight w:val="0"/>
          <w:marTop w:val="0"/>
          <w:marBottom w:val="0"/>
          <w:divBdr>
            <w:top w:val="none" w:sz="0" w:space="0" w:color="auto"/>
            <w:left w:val="none" w:sz="0" w:space="0" w:color="auto"/>
            <w:bottom w:val="none" w:sz="0" w:space="0" w:color="auto"/>
            <w:right w:val="none" w:sz="0" w:space="0" w:color="auto"/>
          </w:divBdr>
        </w:div>
        <w:div w:id="939800208">
          <w:marLeft w:val="0"/>
          <w:marRight w:val="0"/>
          <w:marTop w:val="0"/>
          <w:marBottom w:val="0"/>
          <w:divBdr>
            <w:top w:val="none" w:sz="0" w:space="0" w:color="auto"/>
            <w:left w:val="none" w:sz="0" w:space="0" w:color="auto"/>
            <w:bottom w:val="none" w:sz="0" w:space="0" w:color="auto"/>
            <w:right w:val="none" w:sz="0" w:space="0" w:color="auto"/>
          </w:divBdr>
        </w:div>
        <w:div w:id="1043361641">
          <w:marLeft w:val="0"/>
          <w:marRight w:val="0"/>
          <w:marTop w:val="0"/>
          <w:marBottom w:val="0"/>
          <w:divBdr>
            <w:top w:val="none" w:sz="0" w:space="0" w:color="auto"/>
            <w:left w:val="none" w:sz="0" w:space="0" w:color="auto"/>
            <w:bottom w:val="none" w:sz="0" w:space="0" w:color="auto"/>
            <w:right w:val="none" w:sz="0" w:space="0" w:color="auto"/>
          </w:divBdr>
        </w:div>
        <w:div w:id="1144470021">
          <w:marLeft w:val="0"/>
          <w:marRight w:val="0"/>
          <w:marTop w:val="0"/>
          <w:marBottom w:val="0"/>
          <w:divBdr>
            <w:top w:val="none" w:sz="0" w:space="0" w:color="auto"/>
            <w:left w:val="none" w:sz="0" w:space="0" w:color="auto"/>
            <w:bottom w:val="none" w:sz="0" w:space="0" w:color="auto"/>
            <w:right w:val="none" w:sz="0" w:space="0" w:color="auto"/>
          </w:divBdr>
        </w:div>
        <w:div w:id="2057848904">
          <w:marLeft w:val="0"/>
          <w:marRight w:val="0"/>
          <w:marTop w:val="0"/>
          <w:marBottom w:val="0"/>
          <w:divBdr>
            <w:top w:val="none" w:sz="0" w:space="0" w:color="auto"/>
            <w:left w:val="none" w:sz="0" w:space="0" w:color="auto"/>
            <w:bottom w:val="none" w:sz="0" w:space="0" w:color="auto"/>
            <w:right w:val="none" w:sz="0" w:space="0" w:color="auto"/>
          </w:divBdr>
        </w:div>
        <w:div w:id="154538593">
          <w:marLeft w:val="0"/>
          <w:marRight w:val="0"/>
          <w:marTop w:val="0"/>
          <w:marBottom w:val="0"/>
          <w:divBdr>
            <w:top w:val="none" w:sz="0" w:space="0" w:color="auto"/>
            <w:left w:val="none" w:sz="0" w:space="0" w:color="auto"/>
            <w:bottom w:val="none" w:sz="0" w:space="0" w:color="auto"/>
            <w:right w:val="none" w:sz="0" w:space="0" w:color="auto"/>
          </w:divBdr>
        </w:div>
        <w:div w:id="682825719">
          <w:marLeft w:val="0"/>
          <w:marRight w:val="0"/>
          <w:marTop w:val="0"/>
          <w:marBottom w:val="0"/>
          <w:divBdr>
            <w:top w:val="none" w:sz="0" w:space="0" w:color="auto"/>
            <w:left w:val="none" w:sz="0" w:space="0" w:color="auto"/>
            <w:bottom w:val="none" w:sz="0" w:space="0" w:color="auto"/>
            <w:right w:val="none" w:sz="0" w:space="0" w:color="auto"/>
          </w:divBdr>
        </w:div>
        <w:div w:id="1713310767">
          <w:marLeft w:val="0"/>
          <w:marRight w:val="0"/>
          <w:marTop w:val="0"/>
          <w:marBottom w:val="0"/>
          <w:divBdr>
            <w:top w:val="none" w:sz="0" w:space="0" w:color="auto"/>
            <w:left w:val="none" w:sz="0" w:space="0" w:color="auto"/>
            <w:bottom w:val="none" w:sz="0" w:space="0" w:color="auto"/>
            <w:right w:val="none" w:sz="0" w:space="0" w:color="auto"/>
          </w:divBdr>
        </w:div>
        <w:div w:id="44451236">
          <w:marLeft w:val="0"/>
          <w:marRight w:val="0"/>
          <w:marTop w:val="0"/>
          <w:marBottom w:val="0"/>
          <w:divBdr>
            <w:top w:val="none" w:sz="0" w:space="0" w:color="auto"/>
            <w:left w:val="none" w:sz="0" w:space="0" w:color="auto"/>
            <w:bottom w:val="none" w:sz="0" w:space="0" w:color="auto"/>
            <w:right w:val="none" w:sz="0" w:space="0" w:color="auto"/>
          </w:divBdr>
        </w:div>
        <w:div w:id="808017984">
          <w:marLeft w:val="0"/>
          <w:marRight w:val="0"/>
          <w:marTop w:val="0"/>
          <w:marBottom w:val="0"/>
          <w:divBdr>
            <w:top w:val="none" w:sz="0" w:space="0" w:color="auto"/>
            <w:left w:val="none" w:sz="0" w:space="0" w:color="auto"/>
            <w:bottom w:val="none" w:sz="0" w:space="0" w:color="auto"/>
            <w:right w:val="none" w:sz="0" w:space="0" w:color="auto"/>
          </w:divBdr>
        </w:div>
        <w:div w:id="449203963">
          <w:marLeft w:val="0"/>
          <w:marRight w:val="0"/>
          <w:marTop w:val="0"/>
          <w:marBottom w:val="0"/>
          <w:divBdr>
            <w:top w:val="none" w:sz="0" w:space="0" w:color="auto"/>
            <w:left w:val="none" w:sz="0" w:space="0" w:color="auto"/>
            <w:bottom w:val="none" w:sz="0" w:space="0" w:color="auto"/>
            <w:right w:val="none" w:sz="0" w:space="0" w:color="auto"/>
          </w:divBdr>
        </w:div>
        <w:div w:id="601913808">
          <w:marLeft w:val="0"/>
          <w:marRight w:val="0"/>
          <w:marTop w:val="0"/>
          <w:marBottom w:val="0"/>
          <w:divBdr>
            <w:top w:val="none" w:sz="0" w:space="0" w:color="auto"/>
            <w:left w:val="none" w:sz="0" w:space="0" w:color="auto"/>
            <w:bottom w:val="none" w:sz="0" w:space="0" w:color="auto"/>
            <w:right w:val="none" w:sz="0" w:space="0" w:color="auto"/>
          </w:divBdr>
        </w:div>
        <w:div w:id="978681031">
          <w:marLeft w:val="0"/>
          <w:marRight w:val="0"/>
          <w:marTop w:val="0"/>
          <w:marBottom w:val="0"/>
          <w:divBdr>
            <w:top w:val="none" w:sz="0" w:space="0" w:color="auto"/>
            <w:left w:val="none" w:sz="0" w:space="0" w:color="auto"/>
            <w:bottom w:val="none" w:sz="0" w:space="0" w:color="auto"/>
            <w:right w:val="none" w:sz="0" w:space="0" w:color="auto"/>
          </w:divBdr>
        </w:div>
        <w:div w:id="2046638464">
          <w:marLeft w:val="0"/>
          <w:marRight w:val="0"/>
          <w:marTop w:val="0"/>
          <w:marBottom w:val="0"/>
          <w:divBdr>
            <w:top w:val="none" w:sz="0" w:space="0" w:color="auto"/>
            <w:left w:val="none" w:sz="0" w:space="0" w:color="auto"/>
            <w:bottom w:val="none" w:sz="0" w:space="0" w:color="auto"/>
            <w:right w:val="none" w:sz="0" w:space="0" w:color="auto"/>
          </w:divBdr>
        </w:div>
        <w:div w:id="1859587441">
          <w:marLeft w:val="0"/>
          <w:marRight w:val="0"/>
          <w:marTop w:val="0"/>
          <w:marBottom w:val="0"/>
          <w:divBdr>
            <w:top w:val="none" w:sz="0" w:space="0" w:color="auto"/>
            <w:left w:val="none" w:sz="0" w:space="0" w:color="auto"/>
            <w:bottom w:val="none" w:sz="0" w:space="0" w:color="auto"/>
            <w:right w:val="none" w:sz="0" w:space="0" w:color="auto"/>
          </w:divBdr>
        </w:div>
        <w:div w:id="800001414">
          <w:marLeft w:val="0"/>
          <w:marRight w:val="0"/>
          <w:marTop w:val="0"/>
          <w:marBottom w:val="0"/>
          <w:divBdr>
            <w:top w:val="none" w:sz="0" w:space="0" w:color="auto"/>
            <w:left w:val="none" w:sz="0" w:space="0" w:color="auto"/>
            <w:bottom w:val="none" w:sz="0" w:space="0" w:color="auto"/>
            <w:right w:val="none" w:sz="0" w:space="0" w:color="auto"/>
          </w:divBdr>
        </w:div>
        <w:div w:id="1326205893">
          <w:marLeft w:val="0"/>
          <w:marRight w:val="0"/>
          <w:marTop w:val="0"/>
          <w:marBottom w:val="0"/>
          <w:divBdr>
            <w:top w:val="none" w:sz="0" w:space="0" w:color="auto"/>
            <w:left w:val="none" w:sz="0" w:space="0" w:color="auto"/>
            <w:bottom w:val="none" w:sz="0" w:space="0" w:color="auto"/>
            <w:right w:val="none" w:sz="0" w:space="0" w:color="auto"/>
          </w:divBdr>
        </w:div>
        <w:div w:id="1643584819">
          <w:marLeft w:val="0"/>
          <w:marRight w:val="0"/>
          <w:marTop w:val="0"/>
          <w:marBottom w:val="0"/>
          <w:divBdr>
            <w:top w:val="none" w:sz="0" w:space="0" w:color="auto"/>
            <w:left w:val="none" w:sz="0" w:space="0" w:color="auto"/>
            <w:bottom w:val="none" w:sz="0" w:space="0" w:color="auto"/>
            <w:right w:val="none" w:sz="0" w:space="0" w:color="auto"/>
          </w:divBdr>
        </w:div>
        <w:div w:id="797070419">
          <w:marLeft w:val="0"/>
          <w:marRight w:val="0"/>
          <w:marTop w:val="0"/>
          <w:marBottom w:val="0"/>
          <w:divBdr>
            <w:top w:val="none" w:sz="0" w:space="0" w:color="auto"/>
            <w:left w:val="none" w:sz="0" w:space="0" w:color="auto"/>
            <w:bottom w:val="none" w:sz="0" w:space="0" w:color="auto"/>
            <w:right w:val="none" w:sz="0" w:space="0" w:color="auto"/>
          </w:divBdr>
        </w:div>
        <w:div w:id="167601891">
          <w:marLeft w:val="0"/>
          <w:marRight w:val="0"/>
          <w:marTop w:val="0"/>
          <w:marBottom w:val="0"/>
          <w:divBdr>
            <w:top w:val="none" w:sz="0" w:space="0" w:color="auto"/>
            <w:left w:val="none" w:sz="0" w:space="0" w:color="auto"/>
            <w:bottom w:val="none" w:sz="0" w:space="0" w:color="auto"/>
            <w:right w:val="none" w:sz="0" w:space="0" w:color="auto"/>
          </w:divBdr>
        </w:div>
        <w:div w:id="773401501">
          <w:marLeft w:val="0"/>
          <w:marRight w:val="0"/>
          <w:marTop w:val="0"/>
          <w:marBottom w:val="0"/>
          <w:divBdr>
            <w:top w:val="none" w:sz="0" w:space="0" w:color="auto"/>
            <w:left w:val="none" w:sz="0" w:space="0" w:color="auto"/>
            <w:bottom w:val="none" w:sz="0" w:space="0" w:color="auto"/>
            <w:right w:val="none" w:sz="0" w:space="0" w:color="auto"/>
          </w:divBdr>
        </w:div>
        <w:div w:id="740061612">
          <w:marLeft w:val="0"/>
          <w:marRight w:val="0"/>
          <w:marTop w:val="0"/>
          <w:marBottom w:val="0"/>
          <w:divBdr>
            <w:top w:val="none" w:sz="0" w:space="0" w:color="auto"/>
            <w:left w:val="none" w:sz="0" w:space="0" w:color="auto"/>
            <w:bottom w:val="none" w:sz="0" w:space="0" w:color="auto"/>
            <w:right w:val="none" w:sz="0" w:space="0" w:color="auto"/>
          </w:divBdr>
        </w:div>
        <w:div w:id="2103992889">
          <w:marLeft w:val="0"/>
          <w:marRight w:val="0"/>
          <w:marTop w:val="0"/>
          <w:marBottom w:val="0"/>
          <w:divBdr>
            <w:top w:val="none" w:sz="0" w:space="0" w:color="auto"/>
            <w:left w:val="none" w:sz="0" w:space="0" w:color="auto"/>
            <w:bottom w:val="none" w:sz="0" w:space="0" w:color="auto"/>
            <w:right w:val="none" w:sz="0" w:space="0" w:color="auto"/>
          </w:divBdr>
        </w:div>
        <w:div w:id="1225413008">
          <w:marLeft w:val="0"/>
          <w:marRight w:val="0"/>
          <w:marTop w:val="0"/>
          <w:marBottom w:val="0"/>
          <w:divBdr>
            <w:top w:val="none" w:sz="0" w:space="0" w:color="auto"/>
            <w:left w:val="none" w:sz="0" w:space="0" w:color="auto"/>
            <w:bottom w:val="none" w:sz="0" w:space="0" w:color="auto"/>
            <w:right w:val="none" w:sz="0" w:space="0" w:color="auto"/>
          </w:divBdr>
        </w:div>
        <w:div w:id="574896250">
          <w:marLeft w:val="0"/>
          <w:marRight w:val="0"/>
          <w:marTop w:val="0"/>
          <w:marBottom w:val="0"/>
          <w:divBdr>
            <w:top w:val="none" w:sz="0" w:space="0" w:color="auto"/>
            <w:left w:val="none" w:sz="0" w:space="0" w:color="auto"/>
            <w:bottom w:val="none" w:sz="0" w:space="0" w:color="auto"/>
            <w:right w:val="none" w:sz="0" w:space="0" w:color="auto"/>
          </w:divBdr>
        </w:div>
        <w:div w:id="1183671633">
          <w:marLeft w:val="0"/>
          <w:marRight w:val="0"/>
          <w:marTop w:val="0"/>
          <w:marBottom w:val="0"/>
          <w:divBdr>
            <w:top w:val="none" w:sz="0" w:space="0" w:color="auto"/>
            <w:left w:val="none" w:sz="0" w:space="0" w:color="auto"/>
            <w:bottom w:val="none" w:sz="0" w:space="0" w:color="auto"/>
            <w:right w:val="none" w:sz="0" w:space="0" w:color="auto"/>
          </w:divBdr>
        </w:div>
        <w:div w:id="2132701518">
          <w:marLeft w:val="0"/>
          <w:marRight w:val="0"/>
          <w:marTop w:val="0"/>
          <w:marBottom w:val="0"/>
          <w:divBdr>
            <w:top w:val="none" w:sz="0" w:space="0" w:color="auto"/>
            <w:left w:val="none" w:sz="0" w:space="0" w:color="auto"/>
            <w:bottom w:val="none" w:sz="0" w:space="0" w:color="auto"/>
            <w:right w:val="none" w:sz="0" w:space="0" w:color="auto"/>
          </w:divBdr>
        </w:div>
        <w:div w:id="1722318734">
          <w:marLeft w:val="0"/>
          <w:marRight w:val="0"/>
          <w:marTop w:val="0"/>
          <w:marBottom w:val="0"/>
          <w:divBdr>
            <w:top w:val="none" w:sz="0" w:space="0" w:color="auto"/>
            <w:left w:val="none" w:sz="0" w:space="0" w:color="auto"/>
            <w:bottom w:val="none" w:sz="0" w:space="0" w:color="auto"/>
            <w:right w:val="none" w:sz="0" w:space="0" w:color="auto"/>
          </w:divBdr>
        </w:div>
        <w:div w:id="214508896">
          <w:marLeft w:val="0"/>
          <w:marRight w:val="0"/>
          <w:marTop w:val="0"/>
          <w:marBottom w:val="0"/>
          <w:divBdr>
            <w:top w:val="none" w:sz="0" w:space="0" w:color="auto"/>
            <w:left w:val="none" w:sz="0" w:space="0" w:color="auto"/>
            <w:bottom w:val="none" w:sz="0" w:space="0" w:color="auto"/>
            <w:right w:val="none" w:sz="0" w:space="0" w:color="auto"/>
          </w:divBdr>
        </w:div>
        <w:div w:id="1847094016">
          <w:marLeft w:val="0"/>
          <w:marRight w:val="0"/>
          <w:marTop w:val="0"/>
          <w:marBottom w:val="0"/>
          <w:divBdr>
            <w:top w:val="none" w:sz="0" w:space="0" w:color="auto"/>
            <w:left w:val="none" w:sz="0" w:space="0" w:color="auto"/>
            <w:bottom w:val="none" w:sz="0" w:space="0" w:color="auto"/>
            <w:right w:val="none" w:sz="0" w:space="0" w:color="auto"/>
          </w:divBdr>
        </w:div>
        <w:div w:id="183370412">
          <w:marLeft w:val="0"/>
          <w:marRight w:val="0"/>
          <w:marTop w:val="0"/>
          <w:marBottom w:val="0"/>
          <w:divBdr>
            <w:top w:val="none" w:sz="0" w:space="0" w:color="auto"/>
            <w:left w:val="none" w:sz="0" w:space="0" w:color="auto"/>
            <w:bottom w:val="none" w:sz="0" w:space="0" w:color="auto"/>
            <w:right w:val="none" w:sz="0" w:space="0" w:color="auto"/>
          </w:divBdr>
        </w:div>
        <w:div w:id="2040160057">
          <w:marLeft w:val="0"/>
          <w:marRight w:val="0"/>
          <w:marTop w:val="0"/>
          <w:marBottom w:val="0"/>
          <w:divBdr>
            <w:top w:val="none" w:sz="0" w:space="0" w:color="auto"/>
            <w:left w:val="none" w:sz="0" w:space="0" w:color="auto"/>
            <w:bottom w:val="none" w:sz="0" w:space="0" w:color="auto"/>
            <w:right w:val="none" w:sz="0" w:space="0" w:color="auto"/>
          </w:divBdr>
        </w:div>
        <w:div w:id="1034159747">
          <w:marLeft w:val="0"/>
          <w:marRight w:val="0"/>
          <w:marTop w:val="0"/>
          <w:marBottom w:val="0"/>
          <w:divBdr>
            <w:top w:val="none" w:sz="0" w:space="0" w:color="auto"/>
            <w:left w:val="none" w:sz="0" w:space="0" w:color="auto"/>
            <w:bottom w:val="none" w:sz="0" w:space="0" w:color="auto"/>
            <w:right w:val="none" w:sz="0" w:space="0" w:color="auto"/>
          </w:divBdr>
        </w:div>
        <w:div w:id="1520503988">
          <w:marLeft w:val="0"/>
          <w:marRight w:val="0"/>
          <w:marTop w:val="0"/>
          <w:marBottom w:val="0"/>
          <w:divBdr>
            <w:top w:val="none" w:sz="0" w:space="0" w:color="auto"/>
            <w:left w:val="none" w:sz="0" w:space="0" w:color="auto"/>
            <w:bottom w:val="none" w:sz="0" w:space="0" w:color="auto"/>
            <w:right w:val="none" w:sz="0" w:space="0" w:color="auto"/>
          </w:divBdr>
        </w:div>
        <w:div w:id="1928610099">
          <w:marLeft w:val="0"/>
          <w:marRight w:val="0"/>
          <w:marTop w:val="0"/>
          <w:marBottom w:val="0"/>
          <w:divBdr>
            <w:top w:val="none" w:sz="0" w:space="0" w:color="auto"/>
            <w:left w:val="none" w:sz="0" w:space="0" w:color="auto"/>
            <w:bottom w:val="none" w:sz="0" w:space="0" w:color="auto"/>
            <w:right w:val="none" w:sz="0" w:space="0" w:color="auto"/>
          </w:divBdr>
        </w:div>
        <w:div w:id="1289556259">
          <w:marLeft w:val="0"/>
          <w:marRight w:val="0"/>
          <w:marTop w:val="0"/>
          <w:marBottom w:val="0"/>
          <w:divBdr>
            <w:top w:val="none" w:sz="0" w:space="0" w:color="auto"/>
            <w:left w:val="none" w:sz="0" w:space="0" w:color="auto"/>
            <w:bottom w:val="none" w:sz="0" w:space="0" w:color="auto"/>
            <w:right w:val="none" w:sz="0" w:space="0" w:color="auto"/>
          </w:divBdr>
        </w:div>
        <w:div w:id="178854904">
          <w:marLeft w:val="0"/>
          <w:marRight w:val="0"/>
          <w:marTop w:val="0"/>
          <w:marBottom w:val="0"/>
          <w:divBdr>
            <w:top w:val="none" w:sz="0" w:space="0" w:color="auto"/>
            <w:left w:val="none" w:sz="0" w:space="0" w:color="auto"/>
            <w:bottom w:val="none" w:sz="0" w:space="0" w:color="auto"/>
            <w:right w:val="none" w:sz="0" w:space="0" w:color="auto"/>
          </w:divBdr>
        </w:div>
        <w:div w:id="33624861">
          <w:marLeft w:val="0"/>
          <w:marRight w:val="0"/>
          <w:marTop w:val="0"/>
          <w:marBottom w:val="0"/>
          <w:divBdr>
            <w:top w:val="none" w:sz="0" w:space="0" w:color="auto"/>
            <w:left w:val="none" w:sz="0" w:space="0" w:color="auto"/>
            <w:bottom w:val="none" w:sz="0" w:space="0" w:color="auto"/>
            <w:right w:val="none" w:sz="0" w:space="0" w:color="auto"/>
          </w:divBdr>
        </w:div>
        <w:div w:id="1564027011">
          <w:marLeft w:val="0"/>
          <w:marRight w:val="0"/>
          <w:marTop w:val="0"/>
          <w:marBottom w:val="0"/>
          <w:divBdr>
            <w:top w:val="none" w:sz="0" w:space="0" w:color="auto"/>
            <w:left w:val="none" w:sz="0" w:space="0" w:color="auto"/>
            <w:bottom w:val="none" w:sz="0" w:space="0" w:color="auto"/>
            <w:right w:val="none" w:sz="0" w:space="0" w:color="auto"/>
          </w:divBdr>
        </w:div>
        <w:div w:id="1027681287">
          <w:marLeft w:val="0"/>
          <w:marRight w:val="0"/>
          <w:marTop w:val="0"/>
          <w:marBottom w:val="0"/>
          <w:divBdr>
            <w:top w:val="none" w:sz="0" w:space="0" w:color="auto"/>
            <w:left w:val="none" w:sz="0" w:space="0" w:color="auto"/>
            <w:bottom w:val="none" w:sz="0" w:space="0" w:color="auto"/>
            <w:right w:val="none" w:sz="0" w:space="0" w:color="auto"/>
          </w:divBdr>
        </w:div>
        <w:div w:id="718820148">
          <w:marLeft w:val="0"/>
          <w:marRight w:val="0"/>
          <w:marTop w:val="0"/>
          <w:marBottom w:val="0"/>
          <w:divBdr>
            <w:top w:val="none" w:sz="0" w:space="0" w:color="auto"/>
            <w:left w:val="none" w:sz="0" w:space="0" w:color="auto"/>
            <w:bottom w:val="none" w:sz="0" w:space="0" w:color="auto"/>
            <w:right w:val="none" w:sz="0" w:space="0" w:color="auto"/>
          </w:divBdr>
        </w:div>
        <w:div w:id="522787157">
          <w:marLeft w:val="0"/>
          <w:marRight w:val="0"/>
          <w:marTop w:val="0"/>
          <w:marBottom w:val="0"/>
          <w:divBdr>
            <w:top w:val="none" w:sz="0" w:space="0" w:color="auto"/>
            <w:left w:val="none" w:sz="0" w:space="0" w:color="auto"/>
            <w:bottom w:val="none" w:sz="0" w:space="0" w:color="auto"/>
            <w:right w:val="none" w:sz="0" w:space="0" w:color="auto"/>
          </w:divBdr>
        </w:div>
        <w:div w:id="1627010023">
          <w:marLeft w:val="0"/>
          <w:marRight w:val="0"/>
          <w:marTop w:val="0"/>
          <w:marBottom w:val="0"/>
          <w:divBdr>
            <w:top w:val="none" w:sz="0" w:space="0" w:color="auto"/>
            <w:left w:val="none" w:sz="0" w:space="0" w:color="auto"/>
            <w:bottom w:val="none" w:sz="0" w:space="0" w:color="auto"/>
            <w:right w:val="none" w:sz="0" w:space="0" w:color="auto"/>
          </w:divBdr>
        </w:div>
        <w:div w:id="1113522857">
          <w:marLeft w:val="0"/>
          <w:marRight w:val="0"/>
          <w:marTop w:val="0"/>
          <w:marBottom w:val="0"/>
          <w:divBdr>
            <w:top w:val="none" w:sz="0" w:space="0" w:color="auto"/>
            <w:left w:val="none" w:sz="0" w:space="0" w:color="auto"/>
            <w:bottom w:val="none" w:sz="0" w:space="0" w:color="auto"/>
            <w:right w:val="none" w:sz="0" w:space="0" w:color="auto"/>
          </w:divBdr>
        </w:div>
        <w:div w:id="383649947">
          <w:marLeft w:val="0"/>
          <w:marRight w:val="0"/>
          <w:marTop w:val="0"/>
          <w:marBottom w:val="0"/>
          <w:divBdr>
            <w:top w:val="none" w:sz="0" w:space="0" w:color="auto"/>
            <w:left w:val="none" w:sz="0" w:space="0" w:color="auto"/>
            <w:bottom w:val="none" w:sz="0" w:space="0" w:color="auto"/>
            <w:right w:val="none" w:sz="0" w:space="0" w:color="auto"/>
          </w:divBdr>
        </w:div>
        <w:div w:id="1052847139">
          <w:marLeft w:val="0"/>
          <w:marRight w:val="0"/>
          <w:marTop w:val="0"/>
          <w:marBottom w:val="0"/>
          <w:divBdr>
            <w:top w:val="none" w:sz="0" w:space="0" w:color="auto"/>
            <w:left w:val="none" w:sz="0" w:space="0" w:color="auto"/>
            <w:bottom w:val="none" w:sz="0" w:space="0" w:color="auto"/>
            <w:right w:val="none" w:sz="0" w:space="0" w:color="auto"/>
          </w:divBdr>
        </w:div>
        <w:div w:id="1303150183">
          <w:marLeft w:val="0"/>
          <w:marRight w:val="0"/>
          <w:marTop w:val="0"/>
          <w:marBottom w:val="0"/>
          <w:divBdr>
            <w:top w:val="none" w:sz="0" w:space="0" w:color="auto"/>
            <w:left w:val="none" w:sz="0" w:space="0" w:color="auto"/>
            <w:bottom w:val="none" w:sz="0" w:space="0" w:color="auto"/>
            <w:right w:val="none" w:sz="0" w:space="0" w:color="auto"/>
          </w:divBdr>
        </w:div>
        <w:div w:id="1840000446">
          <w:marLeft w:val="0"/>
          <w:marRight w:val="0"/>
          <w:marTop w:val="0"/>
          <w:marBottom w:val="0"/>
          <w:divBdr>
            <w:top w:val="none" w:sz="0" w:space="0" w:color="auto"/>
            <w:left w:val="none" w:sz="0" w:space="0" w:color="auto"/>
            <w:bottom w:val="none" w:sz="0" w:space="0" w:color="auto"/>
            <w:right w:val="none" w:sz="0" w:space="0" w:color="auto"/>
          </w:divBdr>
        </w:div>
        <w:div w:id="1841696839">
          <w:marLeft w:val="0"/>
          <w:marRight w:val="0"/>
          <w:marTop w:val="0"/>
          <w:marBottom w:val="0"/>
          <w:divBdr>
            <w:top w:val="none" w:sz="0" w:space="0" w:color="auto"/>
            <w:left w:val="none" w:sz="0" w:space="0" w:color="auto"/>
            <w:bottom w:val="none" w:sz="0" w:space="0" w:color="auto"/>
            <w:right w:val="none" w:sz="0" w:space="0" w:color="auto"/>
          </w:divBdr>
        </w:div>
        <w:div w:id="79645356">
          <w:marLeft w:val="0"/>
          <w:marRight w:val="0"/>
          <w:marTop w:val="0"/>
          <w:marBottom w:val="0"/>
          <w:divBdr>
            <w:top w:val="none" w:sz="0" w:space="0" w:color="auto"/>
            <w:left w:val="none" w:sz="0" w:space="0" w:color="auto"/>
            <w:bottom w:val="none" w:sz="0" w:space="0" w:color="auto"/>
            <w:right w:val="none" w:sz="0" w:space="0" w:color="auto"/>
          </w:divBdr>
        </w:div>
        <w:div w:id="1159074277">
          <w:marLeft w:val="0"/>
          <w:marRight w:val="0"/>
          <w:marTop w:val="0"/>
          <w:marBottom w:val="0"/>
          <w:divBdr>
            <w:top w:val="none" w:sz="0" w:space="0" w:color="auto"/>
            <w:left w:val="none" w:sz="0" w:space="0" w:color="auto"/>
            <w:bottom w:val="none" w:sz="0" w:space="0" w:color="auto"/>
            <w:right w:val="none" w:sz="0" w:space="0" w:color="auto"/>
          </w:divBdr>
        </w:div>
        <w:div w:id="410390714">
          <w:marLeft w:val="0"/>
          <w:marRight w:val="0"/>
          <w:marTop w:val="0"/>
          <w:marBottom w:val="0"/>
          <w:divBdr>
            <w:top w:val="none" w:sz="0" w:space="0" w:color="auto"/>
            <w:left w:val="none" w:sz="0" w:space="0" w:color="auto"/>
            <w:bottom w:val="none" w:sz="0" w:space="0" w:color="auto"/>
            <w:right w:val="none" w:sz="0" w:space="0" w:color="auto"/>
          </w:divBdr>
        </w:div>
        <w:div w:id="1023900373">
          <w:marLeft w:val="0"/>
          <w:marRight w:val="0"/>
          <w:marTop w:val="0"/>
          <w:marBottom w:val="0"/>
          <w:divBdr>
            <w:top w:val="none" w:sz="0" w:space="0" w:color="auto"/>
            <w:left w:val="none" w:sz="0" w:space="0" w:color="auto"/>
            <w:bottom w:val="none" w:sz="0" w:space="0" w:color="auto"/>
            <w:right w:val="none" w:sz="0" w:space="0" w:color="auto"/>
          </w:divBdr>
        </w:div>
        <w:div w:id="1757825796">
          <w:marLeft w:val="0"/>
          <w:marRight w:val="0"/>
          <w:marTop w:val="0"/>
          <w:marBottom w:val="0"/>
          <w:divBdr>
            <w:top w:val="none" w:sz="0" w:space="0" w:color="auto"/>
            <w:left w:val="none" w:sz="0" w:space="0" w:color="auto"/>
            <w:bottom w:val="none" w:sz="0" w:space="0" w:color="auto"/>
            <w:right w:val="none" w:sz="0" w:space="0" w:color="auto"/>
          </w:divBdr>
        </w:div>
        <w:div w:id="14118312">
          <w:marLeft w:val="0"/>
          <w:marRight w:val="0"/>
          <w:marTop w:val="0"/>
          <w:marBottom w:val="0"/>
          <w:divBdr>
            <w:top w:val="none" w:sz="0" w:space="0" w:color="auto"/>
            <w:left w:val="none" w:sz="0" w:space="0" w:color="auto"/>
            <w:bottom w:val="none" w:sz="0" w:space="0" w:color="auto"/>
            <w:right w:val="none" w:sz="0" w:space="0" w:color="auto"/>
          </w:divBdr>
        </w:div>
        <w:div w:id="1627127906">
          <w:marLeft w:val="0"/>
          <w:marRight w:val="0"/>
          <w:marTop w:val="0"/>
          <w:marBottom w:val="0"/>
          <w:divBdr>
            <w:top w:val="none" w:sz="0" w:space="0" w:color="auto"/>
            <w:left w:val="none" w:sz="0" w:space="0" w:color="auto"/>
            <w:bottom w:val="none" w:sz="0" w:space="0" w:color="auto"/>
            <w:right w:val="none" w:sz="0" w:space="0" w:color="auto"/>
          </w:divBdr>
        </w:div>
        <w:div w:id="1074207622">
          <w:marLeft w:val="0"/>
          <w:marRight w:val="0"/>
          <w:marTop w:val="0"/>
          <w:marBottom w:val="0"/>
          <w:divBdr>
            <w:top w:val="none" w:sz="0" w:space="0" w:color="auto"/>
            <w:left w:val="none" w:sz="0" w:space="0" w:color="auto"/>
            <w:bottom w:val="none" w:sz="0" w:space="0" w:color="auto"/>
            <w:right w:val="none" w:sz="0" w:space="0" w:color="auto"/>
          </w:divBdr>
        </w:div>
        <w:div w:id="1713529778">
          <w:marLeft w:val="0"/>
          <w:marRight w:val="0"/>
          <w:marTop w:val="0"/>
          <w:marBottom w:val="0"/>
          <w:divBdr>
            <w:top w:val="none" w:sz="0" w:space="0" w:color="auto"/>
            <w:left w:val="none" w:sz="0" w:space="0" w:color="auto"/>
            <w:bottom w:val="none" w:sz="0" w:space="0" w:color="auto"/>
            <w:right w:val="none" w:sz="0" w:space="0" w:color="auto"/>
          </w:divBdr>
        </w:div>
        <w:div w:id="915433691">
          <w:marLeft w:val="0"/>
          <w:marRight w:val="0"/>
          <w:marTop w:val="0"/>
          <w:marBottom w:val="0"/>
          <w:divBdr>
            <w:top w:val="none" w:sz="0" w:space="0" w:color="auto"/>
            <w:left w:val="none" w:sz="0" w:space="0" w:color="auto"/>
            <w:bottom w:val="none" w:sz="0" w:space="0" w:color="auto"/>
            <w:right w:val="none" w:sz="0" w:space="0" w:color="auto"/>
          </w:divBdr>
        </w:div>
        <w:div w:id="1142044119">
          <w:marLeft w:val="0"/>
          <w:marRight w:val="0"/>
          <w:marTop w:val="0"/>
          <w:marBottom w:val="0"/>
          <w:divBdr>
            <w:top w:val="none" w:sz="0" w:space="0" w:color="auto"/>
            <w:left w:val="none" w:sz="0" w:space="0" w:color="auto"/>
            <w:bottom w:val="none" w:sz="0" w:space="0" w:color="auto"/>
            <w:right w:val="none" w:sz="0" w:space="0" w:color="auto"/>
          </w:divBdr>
        </w:div>
        <w:div w:id="594019614">
          <w:marLeft w:val="0"/>
          <w:marRight w:val="0"/>
          <w:marTop w:val="0"/>
          <w:marBottom w:val="0"/>
          <w:divBdr>
            <w:top w:val="none" w:sz="0" w:space="0" w:color="auto"/>
            <w:left w:val="none" w:sz="0" w:space="0" w:color="auto"/>
            <w:bottom w:val="none" w:sz="0" w:space="0" w:color="auto"/>
            <w:right w:val="none" w:sz="0" w:space="0" w:color="auto"/>
          </w:divBdr>
        </w:div>
        <w:div w:id="1398210792">
          <w:marLeft w:val="0"/>
          <w:marRight w:val="0"/>
          <w:marTop w:val="0"/>
          <w:marBottom w:val="0"/>
          <w:divBdr>
            <w:top w:val="none" w:sz="0" w:space="0" w:color="auto"/>
            <w:left w:val="none" w:sz="0" w:space="0" w:color="auto"/>
            <w:bottom w:val="none" w:sz="0" w:space="0" w:color="auto"/>
            <w:right w:val="none" w:sz="0" w:space="0" w:color="auto"/>
          </w:divBdr>
        </w:div>
        <w:div w:id="1121731006">
          <w:marLeft w:val="0"/>
          <w:marRight w:val="0"/>
          <w:marTop w:val="0"/>
          <w:marBottom w:val="0"/>
          <w:divBdr>
            <w:top w:val="none" w:sz="0" w:space="0" w:color="auto"/>
            <w:left w:val="none" w:sz="0" w:space="0" w:color="auto"/>
            <w:bottom w:val="none" w:sz="0" w:space="0" w:color="auto"/>
            <w:right w:val="none" w:sz="0" w:space="0" w:color="auto"/>
          </w:divBdr>
        </w:div>
        <w:div w:id="754857354">
          <w:marLeft w:val="0"/>
          <w:marRight w:val="0"/>
          <w:marTop w:val="0"/>
          <w:marBottom w:val="0"/>
          <w:divBdr>
            <w:top w:val="none" w:sz="0" w:space="0" w:color="auto"/>
            <w:left w:val="none" w:sz="0" w:space="0" w:color="auto"/>
            <w:bottom w:val="none" w:sz="0" w:space="0" w:color="auto"/>
            <w:right w:val="none" w:sz="0" w:space="0" w:color="auto"/>
          </w:divBdr>
        </w:div>
        <w:div w:id="259917548">
          <w:marLeft w:val="0"/>
          <w:marRight w:val="0"/>
          <w:marTop w:val="0"/>
          <w:marBottom w:val="0"/>
          <w:divBdr>
            <w:top w:val="none" w:sz="0" w:space="0" w:color="auto"/>
            <w:left w:val="none" w:sz="0" w:space="0" w:color="auto"/>
            <w:bottom w:val="none" w:sz="0" w:space="0" w:color="auto"/>
            <w:right w:val="none" w:sz="0" w:space="0" w:color="auto"/>
          </w:divBdr>
        </w:div>
        <w:div w:id="133370578">
          <w:marLeft w:val="0"/>
          <w:marRight w:val="0"/>
          <w:marTop w:val="0"/>
          <w:marBottom w:val="0"/>
          <w:divBdr>
            <w:top w:val="none" w:sz="0" w:space="0" w:color="auto"/>
            <w:left w:val="none" w:sz="0" w:space="0" w:color="auto"/>
            <w:bottom w:val="none" w:sz="0" w:space="0" w:color="auto"/>
            <w:right w:val="none" w:sz="0" w:space="0" w:color="auto"/>
          </w:divBdr>
        </w:div>
        <w:div w:id="175466539">
          <w:marLeft w:val="0"/>
          <w:marRight w:val="0"/>
          <w:marTop w:val="0"/>
          <w:marBottom w:val="0"/>
          <w:divBdr>
            <w:top w:val="none" w:sz="0" w:space="0" w:color="auto"/>
            <w:left w:val="none" w:sz="0" w:space="0" w:color="auto"/>
            <w:bottom w:val="none" w:sz="0" w:space="0" w:color="auto"/>
            <w:right w:val="none" w:sz="0" w:space="0" w:color="auto"/>
          </w:divBdr>
        </w:div>
        <w:div w:id="1592278582">
          <w:marLeft w:val="0"/>
          <w:marRight w:val="0"/>
          <w:marTop w:val="0"/>
          <w:marBottom w:val="0"/>
          <w:divBdr>
            <w:top w:val="none" w:sz="0" w:space="0" w:color="auto"/>
            <w:left w:val="none" w:sz="0" w:space="0" w:color="auto"/>
            <w:bottom w:val="none" w:sz="0" w:space="0" w:color="auto"/>
            <w:right w:val="none" w:sz="0" w:space="0" w:color="auto"/>
          </w:divBdr>
        </w:div>
        <w:div w:id="1237782304">
          <w:marLeft w:val="0"/>
          <w:marRight w:val="0"/>
          <w:marTop w:val="0"/>
          <w:marBottom w:val="0"/>
          <w:divBdr>
            <w:top w:val="none" w:sz="0" w:space="0" w:color="auto"/>
            <w:left w:val="none" w:sz="0" w:space="0" w:color="auto"/>
            <w:bottom w:val="none" w:sz="0" w:space="0" w:color="auto"/>
            <w:right w:val="none" w:sz="0" w:space="0" w:color="auto"/>
          </w:divBdr>
        </w:div>
        <w:div w:id="1316910007">
          <w:marLeft w:val="0"/>
          <w:marRight w:val="0"/>
          <w:marTop w:val="0"/>
          <w:marBottom w:val="0"/>
          <w:divBdr>
            <w:top w:val="none" w:sz="0" w:space="0" w:color="auto"/>
            <w:left w:val="none" w:sz="0" w:space="0" w:color="auto"/>
            <w:bottom w:val="none" w:sz="0" w:space="0" w:color="auto"/>
            <w:right w:val="none" w:sz="0" w:space="0" w:color="auto"/>
          </w:divBdr>
        </w:div>
        <w:div w:id="1740710159">
          <w:marLeft w:val="0"/>
          <w:marRight w:val="0"/>
          <w:marTop w:val="0"/>
          <w:marBottom w:val="0"/>
          <w:divBdr>
            <w:top w:val="none" w:sz="0" w:space="0" w:color="auto"/>
            <w:left w:val="none" w:sz="0" w:space="0" w:color="auto"/>
            <w:bottom w:val="none" w:sz="0" w:space="0" w:color="auto"/>
            <w:right w:val="none" w:sz="0" w:space="0" w:color="auto"/>
          </w:divBdr>
        </w:div>
        <w:div w:id="1147208801">
          <w:marLeft w:val="0"/>
          <w:marRight w:val="0"/>
          <w:marTop w:val="0"/>
          <w:marBottom w:val="0"/>
          <w:divBdr>
            <w:top w:val="none" w:sz="0" w:space="0" w:color="auto"/>
            <w:left w:val="none" w:sz="0" w:space="0" w:color="auto"/>
            <w:bottom w:val="none" w:sz="0" w:space="0" w:color="auto"/>
            <w:right w:val="none" w:sz="0" w:space="0" w:color="auto"/>
          </w:divBdr>
        </w:div>
        <w:div w:id="2073117170">
          <w:marLeft w:val="0"/>
          <w:marRight w:val="0"/>
          <w:marTop w:val="0"/>
          <w:marBottom w:val="0"/>
          <w:divBdr>
            <w:top w:val="none" w:sz="0" w:space="0" w:color="auto"/>
            <w:left w:val="none" w:sz="0" w:space="0" w:color="auto"/>
            <w:bottom w:val="none" w:sz="0" w:space="0" w:color="auto"/>
            <w:right w:val="none" w:sz="0" w:space="0" w:color="auto"/>
          </w:divBdr>
        </w:div>
        <w:div w:id="1904170985">
          <w:marLeft w:val="0"/>
          <w:marRight w:val="0"/>
          <w:marTop w:val="0"/>
          <w:marBottom w:val="0"/>
          <w:divBdr>
            <w:top w:val="none" w:sz="0" w:space="0" w:color="auto"/>
            <w:left w:val="none" w:sz="0" w:space="0" w:color="auto"/>
            <w:bottom w:val="none" w:sz="0" w:space="0" w:color="auto"/>
            <w:right w:val="none" w:sz="0" w:space="0" w:color="auto"/>
          </w:divBdr>
        </w:div>
        <w:div w:id="383255154">
          <w:marLeft w:val="0"/>
          <w:marRight w:val="0"/>
          <w:marTop w:val="0"/>
          <w:marBottom w:val="0"/>
          <w:divBdr>
            <w:top w:val="none" w:sz="0" w:space="0" w:color="auto"/>
            <w:left w:val="none" w:sz="0" w:space="0" w:color="auto"/>
            <w:bottom w:val="none" w:sz="0" w:space="0" w:color="auto"/>
            <w:right w:val="none" w:sz="0" w:space="0" w:color="auto"/>
          </w:divBdr>
        </w:div>
        <w:div w:id="1195076622">
          <w:marLeft w:val="0"/>
          <w:marRight w:val="0"/>
          <w:marTop w:val="0"/>
          <w:marBottom w:val="0"/>
          <w:divBdr>
            <w:top w:val="none" w:sz="0" w:space="0" w:color="auto"/>
            <w:left w:val="none" w:sz="0" w:space="0" w:color="auto"/>
            <w:bottom w:val="none" w:sz="0" w:space="0" w:color="auto"/>
            <w:right w:val="none" w:sz="0" w:space="0" w:color="auto"/>
          </w:divBdr>
        </w:div>
        <w:div w:id="213543130">
          <w:marLeft w:val="0"/>
          <w:marRight w:val="0"/>
          <w:marTop w:val="0"/>
          <w:marBottom w:val="0"/>
          <w:divBdr>
            <w:top w:val="none" w:sz="0" w:space="0" w:color="auto"/>
            <w:left w:val="none" w:sz="0" w:space="0" w:color="auto"/>
            <w:bottom w:val="none" w:sz="0" w:space="0" w:color="auto"/>
            <w:right w:val="none" w:sz="0" w:space="0" w:color="auto"/>
          </w:divBdr>
        </w:div>
        <w:div w:id="469712481">
          <w:marLeft w:val="0"/>
          <w:marRight w:val="0"/>
          <w:marTop w:val="0"/>
          <w:marBottom w:val="0"/>
          <w:divBdr>
            <w:top w:val="none" w:sz="0" w:space="0" w:color="auto"/>
            <w:left w:val="none" w:sz="0" w:space="0" w:color="auto"/>
            <w:bottom w:val="none" w:sz="0" w:space="0" w:color="auto"/>
            <w:right w:val="none" w:sz="0" w:space="0" w:color="auto"/>
          </w:divBdr>
        </w:div>
        <w:div w:id="965895734">
          <w:marLeft w:val="0"/>
          <w:marRight w:val="0"/>
          <w:marTop w:val="0"/>
          <w:marBottom w:val="0"/>
          <w:divBdr>
            <w:top w:val="none" w:sz="0" w:space="0" w:color="auto"/>
            <w:left w:val="none" w:sz="0" w:space="0" w:color="auto"/>
            <w:bottom w:val="none" w:sz="0" w:space="0" w:color="auto"/>
            <w:right w:val="none" w:sz="0" w:space="0" w:color="auto"/>
          </w:divBdr>
        </w:div>
        <w:div w:id="1409383517">
          <w:marLeft w:val="0"/>
          <w:marRight w:val="0"/>
          <w:marTop w:val="0"/>
          <w:marBottom w:val="0"/>
          <w:divBdr>
            <w:top w:val="none" w:sz="0" w:space="0" w:color="auto"/>
            <w:left w:val="none" w:sz="0" w:space="0" w:color="auto"/>
            <w:bottom w:val="none" w:sz="0" w:space="0" w:color="auto"/>
            <w:right w:val="none" w:sz="0" w:space="0" w:color="auto"/>
          </w:divBdr>
        </w:div>
        <w:div w:id="761998762">
          <w:marLeft w:val="0"/>
          <w:marRight w:val="0"/>
          <w:marTop w:val="0"/>
          <w:marBottom w:val="0"/>
          <w:divBdr>
            <w:top w:val="none" w:sz="0" w:space="0" w:color="auto"/>
            <w:left w:val="none" w:sz="0" w:space="0" w:color="auto"/>
            <w:bottom w:val="none" w:sz="0" w:space="0" w:color="auto"/>
            <w:right w:val="none" w:sz="0" w:space="0" w:color="auto"/>
          </w:divBdr>
        </w:div>
        <w:div w:id="2045591109">
          <w:marLeft w:val="0"/>
          <w:marRight w:val="0"/>
          <w:marTop w:val="0"/>
          <w:marBottom w:val="0"/>
          <w:divBdr>
            <w:top w:val="none" w:sz="0" w:space="0" w:color="auto"/>
            <w:left w:val="none" w:sz="0" w:space="0" w:color="auto"/>
            <w:bottom w:val="none" w:sz="0" w:space="0" w:color="auto"/>
            <w:right w:val="none" w:sz="0" w:space="0" w:color="auto"/>
          </w:divBdr>
        </w:div>
        <w:div w:id="64227204">
          <w:marLeft w:val="0"/>
          <w:marRight w:val="0"/>
          <w:marTop w:val="0"/>
          <w:marBottom w:val="0"/>
          <w:divBdr>
            <w:top w:val="none" w:sz="0" w:space="0" w:color="auto"/>
            <w:left w:val="none" w:sz="0" w:space="0" w:color="auto"/>
            <w:bottom w:val="none" w:sz="0" w:space="0" w:color="auto"/>
            <w:right w:val="none" w:sz="0" w:space="0" w:color="auto"/>
          </w:divBdr>
        </w:div>
        <w:div w:id="1580941322">
          <w:marLeft w:val="0"/>
          <w:marRight w:val="0"/>
          <w:marTop w:val="0"/>
          <w:marBottom w:val="0"/>
          <w:divBdr>
            <w:top w:val="none" w:sz="0" w:space="0" w:color="auto"/>
            <w:left w:val="none" w:sz="0" w:space="0" w:color="auto"/>
            <w:bottom w:val="none" w:sz="0" w:space="0" w:color="auto"/>
            <w:right w:val="none" w:sz="0" w:space="0" w:color="auto"/>
          </w:divBdr>
        </w:div>
        <w:div w:id="1780293724">
          <w:marLeft w:val="0"/>
          <w:marRight w:val="0"/>
          <w:marTop w:val="0"/>
          <w:marBottom w:val="0"/>
          <w:divBdr>
            <w:top w:val="none" w:sz="0" w:space="0" w:color="auto"/>
            <w:left w:val="none" w:sz="0" w:space="0" w:color="auto"/>
            <w:bottom w:val="none" w:sz="0" w:space="0" w:color="auto"/>
            <w:right w:val="none" w:sz="0" w:space="0" w:color="auto"/>
          </w:divBdr>
        </w:div>
        <w:div w:id="2066028789">
          <w:marLeft w:val="0"/>
          <w:marRight w:val="0"/>
          <w:marTop w:val="0"/>
          <w:marBottom w:val="0"/>
          <w:divBdr>
            <w:top w:val="none" w:sz="0" w:space="0" w:color="auto"/>
            <w:left w:val="none" w:sz="0" w:space="0" w:color="auto"/>
            <w:bottom w:val="none" w:sz="0" w:space="0" w:color="auto"/>
            <w:right w:val="none" w:sz="0" w:space="0" w:color="auto"/>
          </w:divBdr>
        </w:div>
        <w:div w:id="10646777">
          <w:marLeft w:val="0"/>
          <w:marRight w:val="0"/>
          <w:marTop w:val="0"/>
          <w:marBottom w:val="0"/>
          <w:divBdr>
            <w:top w:val="none" w:sz="0" w:space="0" w:color="auto"/>
            <w:left w:val="none" w:sz="0" w:space="0" w:color="auto"/>
            <w:bottom w:val="none" w:sz="0" w:space="0" w:color="auto"/>
            <w:right w:val="none" w:sz="0" w:space="0" w:color="auto"/>
          </w:divBdr>
        </w:div>
        <w:div w:id="810749070">
          <w:marLeft w:val="0"/>
          <w:marRight w:val="0"/>
          <w:marTop w:val="0"/>
          <w:marBottom w:val="0"/>
          <w:divBdr>
            <w:top w:val="none" w:sz="0" w:space="0" w:color="auto"/>
            <w:left w:val="none" w:sz="0" w:space="0" w:color="auto"/>
            <w:bottom w:val="none" w:sz="0" w:space="0" w:color="auto"/>
            <w:right w:val="none" w:sz="0" w:space="0" w:color="auto"/>
          </w:divBdr>
        </w:div>
        <w:div w:id="755438867">
          <w:marLeft w:val="0"/>
          <w:marRight w:val="0"/>
          <w:marTop w:val="0"/>
          <w:marBottom w:val="0"/>
          <w:divBdr>
            <w:top w:val="none" w:sz="0" w:space="0" w:color="auto"/>
            <w:left w:val="none" w:sz="0" w:space="0" w:color="auto"/>
            <w:bottom w:val="none" w:sz="0" w:space="0" w:color="auto"/>
            <w:right w:val="none" w:sz="0" w:space="0" w:color="auto"/>
          </w:divBdr>
        </w:div>
        <w:div w:id="417989225">
          <w:marLeft w:val="0"/>
          <w:marRight w:val="0"/>
          <w:marTop w:val="0"/>
          <w:marBottom w:val="0"/>
          <w:divBdr>
            <w:top w:val="none" w:sz="0" w:space="0" w:color="auto"/>
            <w:left w:val="none" w:sz="0" w:space="0" w:color="auto"/>
            <w:bottom w:val="none" w:sz="0" w:space="0" w:color="auto"/>
            <w:right w:val="none" w:sz="0" w:space="0" w:color="auto"/>
          </w:divBdr>
        </w:div>
        <w:div w:id="2090417443">
          <w:marLeft w:val="0"/>
          <w:marRight w:val="0"/>
          <w:marTop w:val="0"/>
          <w:marBottom w:val="0"/>
          <w:divBdr>
            <w:top w:val="none" w:sz="0" w:space="0" w:color="auto"/>
            <w:left w:val="none" w:sz="0" w:space="0" w:color="auto"/>
            <w:bottom w:val="none" w:sz="0" w:space="0" w:color="auto"/>
            <w:right w:val="none" w:sz="0" w:space="0" w:color="auto"/>
          </w:divBdr>
        </w:div>
        <w:div w:id="103548322">
          <w:marLeft w:val="0"/>
          <w:marRight w:val="0"/>
          <w:marTop w:val="0"/>
          <w:marBottom w:val="0"/>
          <w:divBdr>
            <w:top w:val="none" w:sz="0" w:space="0" w:color="auto"/>
            <w:left w:val="none" w:sz="0" w:space="0" w:color="auto"/>
            <w:bottom w:val="none" w:sz="0" w:space="0" w:color="auto"/>
            <w:right w:val="none" w:sz="0" w:space="0" w:color="auto"/>
          </w:divBdr>
        </w:div>
        <w:div w:id="466824250">
          <w:marLeft w:val="0"/>
          <w:marRight w:val="0"/>
          <w:marTop w:val="0"/>
          <w:marBottom w:val="0"/>
          <w:divBdr>
            <w:top w:val="none" w:sz="0" w:space="0" w:color="auto"/>
            <w:left w:val="none" w:sz="0" w:space="0" w:color="auto"/>
            <w:bottom w:val="none" w:sz="0" w:space="0" w:color="auto"/>
            <w:right w:val="none" w:sz="0" w:space="0" w:color="auto"/>
          </w:divBdr>
        </w:div>
        <w:div w:id="852769229">
          <w:marLeft w:val="0"/>
          <w:marRight w:val="0"/>
          <w:marTop w:val="0"/>
          <w:marBottom w:val="0"/>
          <w:divBdr>
            <w:top w:val="none" w:sz="0" w:space="0" w:color="auto"/>
            <w:left w:val="none" w:sz="0" w:space="0" w:color="auto"/>
            <w:bottom w:val="none" w:sz="0" w:space="0" w:color="auto"/>
            <w:right w:val="none" w:sz="0" w:space="0" w:color="auto"/>
          </w:divBdr>
        </w:div>
        <w:div w:id="56561028">
          <w:marLeft w:val="0"/>
          <w:marRight w:val="0"/>
          <w:marTop w:val="0"/>
          <w:marBottom w:val="0"/>
          <w:divBdr>
            <w:top w:val="none" w:sz="0" w:space="0" w:color="auto"/>
            <w:left w:val="none" w:sz="0" w:space="0" w:color="auto"/>
            <w:bottom w:val="none" w:sz="0" w:space="0" w:color="auto"/>
            <w:right w:val="none" w:sz="0" w:space="0" w:color="auto"/>
          </w:divBdr>
        </w:div>
        <w:div w:id="185414077">
          <w:marLeft w:val="0"/>
          <w:marRight w:val="0"/>
          <w:marTop w:val="0"/>
          <w:marBottom w:val="0"/>
          <w:divBdr>
            <w:top w:val="none" w:sz="0" w:space="0" w:color="auto"/>
            <w:left w:val="none" w:sz="0" w:space="0" w:color="auto"/>
            <w:bottom w:val="none" w:sz="0" w:space="0" w:color="auto"/>
            <w:right w:val="none" w:sz="0" w:space="0" w:color="auto"/>
          </w:divBdr>
        </w:div>
        <w:div w:id="1158381384">
          <w:marLeft w:val="0"/>
          <w:marRight w:val="0"/>
          <w:marTop w:val="0"/>
          <w:marBottom w:val="0"/>
          <w:divBdr>
            <w:top w:val="none" w:sz="0" w:space="0" w:color="auto"/>
            <w:left w:val="none" w:sz="0" w:space="0" w:color="auto"/>
            <w:bottom w:val="none" w:sz="0" w:space="0" w:color="auto"/>
            <w:right w:val="none" w:sz="0" w:space="0" w:color="auto"/>
          </w:divBdr>
        </w:div>
        <w:div w:id="504589388">
          <w:marLeft w:val="0"/>
          <w:marRight w:val="0"/>
          <w:marTop w:val="0"/>
          <w:marBottom w:val="0"/>
          <w:divBdr>
            <w:top w:val="none" w:sz="0" w:space="0" w:color="auto"/>
            <w:left w:val="none" w:sz="0" w:space="0" w:color="auto"/>
            <w:bottom w:val="none" w:sz="0" w:space="0" w:color="auto"/>
            <w:right w:val="none" w:sz="0" w:space="0" w:color="auto"/>
          </w:divBdr>
        </w:div>
      </w:divsChild>
    </w:div>
    <w:div w:id="1605725911">
      <w:bodyDiv w:val="1"/>
      <w:marLeft w:val="0"/>
      <w:marRight w:val="0"/>
      <w:marTop w:val="0"/>
      <w:marBottom w:val="0"/>
      <w:divBdr>
        <w:top w:val="none" w:sz="0" w:space="0" w:color="auto"/>
        <w:left w:val="none" w:sz="0" w:space="0" w:color="auto"/>
        <w:bottom w:val="none" w:sz="0" w:space="0" w:color="auto"/>
        <w:right w:val="none" w:sz="0" w:space="0" w:color="auto"/>
      </w:divBdr>
      <w:divsChild>
        <w:div w:id="2136752222">
          <w:marLeft w:val="0"/>
          <w:marRight w:val="0"/>
          <w:marTop w:val="0"/>
          <w:marBottom w:val="0"/>
          <w:divBdr>
            <w:top w:val="none" w:sz="0" w:space="0" w:color="auto"/>
            <w:left w:val="none" w:sz="0" w:space="0" w:color="auto"/>
            <w:bottom w:val="none" w:sz="0" w:space="0" w:color="auto"/>
            <w:right w:val="none" w:sz="0" w:space="0" w:color="auto"/>
          </w:divBdr>
        </w:div>
      </w:divsChild>
    </w:div>
    <w:div w:id="1621567850">
      <w:bodyDiv w:val="1"/>
      <w:marLeft w:val="0"/>
      <w:marRight w:val="0"/>
      <w:marTop w:val="0"/>
      <w:marBottom w:val="0"/>
      <w:divBdr>
        <w:top w:val="none" w:sz="0" w:space="0" w:color="auto"/>
        <w:left w:val="none" w:sz="0" w:space="0" w:color="auto"/>
        <w:bottom w:val="none" w:sz="0" w:space="0" w:color="auto"/>
        <w:right w:val="none" w:sz="0" w:space="0" w:color="auto"/>
      </w:divBdr>
      <w:divsChild>
        <w:div w:id="530147747">
          <w:marLeft w:val="0"/>
          <w:marRight w:val="0"/>
          <w:marTop w:val="0"/>
          <w:marBottom w:val="0"/>
          <w:divBdr>
            <w:top w:val="none" w:sz="0" w:space="0" w:color="auto"/>
            <w:left w:val="none" w:sz="0" w:space="0" w:color="auto"/>
            <w:bottom w:val="none" w:sz="0" w:space="0" w:color="auto"/>
            <w:right w:val="none" w:sz="0" w:space="0" w:color="auto"/>
          </w:divBdr>
        </w:div>
        <w:div w:id="805272696">
          <w:marLeft w:val="0"/>
          <w:marRight w:val="0"/>
          <w:marTop w:val="0"/>
          <w:marBottom w:val="0"/>
          <w:divBdr>
            <w:top w:val="none" w:sz="0" w:space="0" w:color="auto"/>
            <w:left w:val="none" w:sz="0" w:space="0" w:color="auto"/>
            <w:bottom w:val="none" w:sz="0" w:space="0" w:color="auto"/>
            <w:right w:val="none" w:sz="0" w:space="0" w:color="auto"/>
          </w:divBdr>
        </w:div>
        <w:div w:id="708143038">
          <w:marLeft w:val="0"/>
          <w:marRight w:val="0"/>
          <w:marTop w:val="0"/>
          <w:marBottom w:val="0"/>
          <w:divBdr>
            <w:top w:val="none" w:sz="0" w:space="0" w:color="auto"/>
            <w:left w:val="none" w:sz="0" w:space="0" w:color="auto"/>
            <w:bottom w:val="none" w:sz="0" w:space="0" w:color="auto"/>
            <w:right w:val="none" w:sz="0" w:space="0" w:color="auto"/>
          </w:divBdr>
        </w:div>
        <w:div w:id="2013795798">
          <w:marLeft w:val="0"/>
          <w:marRight w:val="0"/>
          <w:marTop w:val="0"/>
          <w:marBottom w:val="0"/>
          <w:divBdr>
            <w:top w:val="none" w:sz="0" w:space="0" w:color="auto"/>
            <w:left w:val="none" w:sz="0" w:space="0" w:color="auto"/>
            <w:bottom w:val="none" w:sz="0" w:space="0" w:color="auto"/>
            <w:right w:val="none" w:sz="0" w:space="0" w:color="auto"/>
          </w:divBdr>
        </w:div>
        <w:div w:id="1339456622">
          <w:marLeft w:val="0"/>
          <w:marRight w:val="0"/>
          <w:marTop w:val="0"/>
          <w:marBottom w:val="0"/>
          <w:divBdr>
            <w:top w:val="none" w:sz="0" w:space="0" w:color="auto"/>
            <w:left w:val="none" w:sz="0" w:space="0" w:color="auto"/>
            <w:bottom w:val="none" w:sz="0" w:space="0" w:color="auto"/>
            <w:right w:val="none" w:sz="0" w:space="0" w:color="auto"/>
          </w:divBdr>
        </w:div>
        <w:div w:id="1152983831">
          <w:marLeft w:val="0"/>
          <w:marRight w:val="0"/>
          <w:marTop w:val="0"/>
          <w:marBottom w:val="0"/>
          <w:divBdr>
            <w:top w:val="none" w:sz="0" w:space="0" w:color="auto"/>
            <w:left w:val="none" w:sz="0" w:space="0" w:color="auto"/>
            <w:bottom w:val="none" w:sz="0" w:space="0" w:color="auto"/>
            <w:right w:val="none" w:sz="0" w:space="0" w:color="auto"/>
          </w:divBdr>
        </w:div>
        <w:div w:id="1190338285">
          <w:marLeft w:val="0"/>
          <w:marRight w:val="0"/>
          <w:marTop w:val="0"/>
          <w:marBottom w:val="0"/>
          <w:divBdr>
            <w:top w:val="none" w:sz="0" w:space="0" w:color="auto"/>
            <w:left w:val="none" w:sz="0" w:space="0" w:color="auto"/>
            <w:bottom w:val="none" w:sz="0" w:space="0" w:color="auto"/>
            <w:right w:val="none" w:sz="0" w:space="0" w:color="auto"/>
          </w:divBdr>
        </w:div>
        <w:div w:id="185100871">
          <w:marLeft w:val="0"/>
          <w:marRight w:val="0"/>
          <w:marTop w:val="0"/>
          <w:marBottom w:val="0"/>
          <w:divBdr>
            <w:top w:val="none" w:sz="0" w:space="0" w:color="auto"/>
            <w:left w:val="none" w:sz="0" w:space="0" w:color="auto"/>
            <w:bottom w:val="none" w:sz="0" w:space="0" w:color="auto"/>
            <w:right w:val="none" w:sz="0" w:space="0" w:color="auto"/>
          </w:divBdr>
        </w:div>
        <w:div w:id="1615400251">
          <w:marLeft w:val="0"/>
          <w:marRight w:val="0"/>
          <w:marTop w:val="0"/>
          <w:marBottom w:val="0"/>
          <w:divBdr>
            <w:top w:val="none" w:sz="0" w:space="0" w:color="auto"/>
            <w:left w:val="none" w:sz="0" w:space="0" w:color="auto"/>
            <w:bottom w:val="none" w:sz="0" w:space="0" w:color="auto"/>
            <w:right w:val="none" w:sz="0" w:space="0" w:color="auto"/>
          </w:divBdr>
        </w:div>
        <w:div w:id="206456967">
          <w:marLeft w:val="0"/>
          <w:marRight w:val="0"/>
          <w:marTop w:val="0"/>
          <w:marBottom w:val="0"/>
          <w:divBdr>
            <w:top w:val="none" w:sz="0" w:space="0" w:color="auto"/>
            <w:left w:val="none" w:sz="0" w:space="0" w:color="auto"/>
            <w:bottom w:val="none" w:sz="0" w:space="0" w:color="auto"/>
            <w:right w:val="none" w:sz="0" w:space="0" w:color="auto"/>
          </w:divBdr>
        </w:div>
        <w:div w:id="219875787">
          <w:marLeft w:val="0"/>
          <w:marRight w:val="0"/>
          <w:marTop w:val="0"/>
          <w:marBottom w:val="0"/>
          <w:divBdr>
            <w:top w:val="none" w:sz="0" w:space="0" w:color="auto"/>
            <w:left w:val="none" w:sz="0" w:space="0" w:color="auto"/>
            <w:bottom w:val="none" w:sz="0" w:space="0" w:color="auto"/>
            <w:right w:val="none" w:sz="0" w:space="0" w:color="auto"/>
          </w:divBdr>
        </w:div>
        <w:div w:id="1175916771">
          <w:marLeft w:val="0"/>
          <w:marRight w:val="0"/>
          <w:marTop w:val="0"/>
          <w:marBottom w:val="0"/>
          <w:divBdr>
            <w:top w:val="none" w:sz="0" w:space="0" w:color="auto"/>
            <w:left w:val="none" w:sz="0" w:space="0" w:color="auto"/>
            <w:bottom w:val="none" w:sz="0" w:space="0" w:color="auto"/>
            <w:right w:val="none" w:sz="0" w:space="0" w:color="auto"/>
          </w:divBdr>
        </w:div>
        <w:div w:id="1356493515">
          <w:marLeft w:val="0"/>
          <w:marRight w:val="0"/>
          <w:marTop w:val="0"/>
          <w:marBottom w:val="0"/>
          <w:divBdr>
            <w:top w:val="none" w:sz="0" w:space="0" w:color="auto"/>
            <w:left w:val="none" w:sz="0" w:space="0" w:color="auto"/>
            <w:bottom w:val="none" w:sz="0" w:space="0" w:color="auto"/>
            <w:right w:val="none" w:sz="0" w:space="0" w:color="auto"/>
          </w:divBdr>
        </w:div>
        <w:div w:id="1903103463">
          <w:marLeft w:val="0"/>
          <w:marRight w:val="0"/>
          <w:marTop w:val="0"/>
          <w:marBottom w:val="0"/>
          <w:divBdr>
            <w:top w:val="none" w:sz="0" w:space="0" w:color="auto"/>
            <w:left w:val="none" w:sz="0" w:space="0" w:color="auto"/>
            <w:bottom w:val="none" w:sz="0" w:space="0" w:color="auto"/>
            <w:right w:val="none" w:sz="0" w:space="0" w:color="auto"/>
          </w:divBdr>
        </w:div>
        <w:div w:id="1662660882">
          <w:marLeft w:val="0"/>
          <w:marRight w:val="0"/>
          <w:marTop w:val="0"/>
          <w:marBottom w:val="0"/>
          <w:divBdr>
            <w:top w:val="none" w:sz="0" w:space="0" w:color="auto"/>
            <w:left w:val="none" w:sz="0" w:space="0" w:color="auto"/>
            <w:bottom w:val="none" w:sz="0" w:space="0" w:color="auto"/>
            <w:right w:val="none" w:sz="0" w:space="0" w:color="auto"/>
          </w:divBdr>
        </w:div>
        <w:div w:id="549534449">
          <w:marLeft w:val="0"/>
          <w:marRight w:val="0"/>
          <w:marTop w:val="0"/>
          <w:marBottom w:val="0"/>
          <w:divBdr>
            <w:top w:val="none" w:sz="0" w:space="0" w:color="auto"/>
            <w:left w:val="none" w:sz="0" w:space="0" w:color="auto"/>
            <w:bottom w:val="none" w:sz="0" w:space="0" w:color="auto"/>
            <w:right w:val="none" w:sz="0" w:space="0" w:color="auto"/>
          </w:divBdr>
        </w:div>
        <w:div w:id="1156579550">
          <w:marLeft w:val="0"/>
          <w:marRight w:val="0"/>
          <w:marTop w:val="0"/>
          <w:marBottom w:val="0"/>
          <w:divBdr>
            <w:top w:val="none" w:sz="0" w:space="0" w:color="auto"/>
            <w:left w:val="none" w:sz="0" w:space="0" w:color="auto"/>
            <w:bottom w:val="none" w:sz="0" w:space="0" w:color="auto"/>
            <w:right w:val="none" w:sz="0" w:space="0" w:color="auto"/>
          </w:divBdr>
        </w:div>
        <w:div w:id="1070345056">
          <w:marLeft w:val="0"/>
          <w:marRight w:val="0"/>
          <w:marTop w:val="0"/>
          <w:marBottom w:val="0"/>
          <w:divBdr>
            <w:top w:val="none" w:sz="0" w:space="0" w:color="auto"/>
            <w:left w:val="none" w:sz="0" w:space="0" w:color="auto"/>
            <w:bottom w:val="none" w:sz="0" w:space="0" w:color="auto"/>
            <w:right w:val="none" w:sz="0" w:space="0" w:color="auto"/>
          </w:divBdr>
        </w:div>
        <w:div w:id="383722134">
          <w:marLeft w:val="0"/>
          <w:marRight w:val="0"/>
          <w:marTop w:val="0"/>
          <w:marBottom w:val="0"/>
          <w:divBdr>
            <w:top w:val="none" w:sz="0" w:space="0" w:color="auto"/>
            <w:left w:val="none" w:sz="0" w:space="0" w:color="auto"/>
            <w:bottom w:val="none" w:sz="0" w:space="0" w:color="auto"/>
            <w:right w:val="none" w:sz="0" w:space="0" w:color="auto"/>
          </w:divBdr>
        </w:div>
        <w:div w:id="1489974123">
          <w:marLeft w:val="0"/>
          <w:marRight w:val="0"/>
          <w:marTop w:val="0"/>
          <w:marBottom w:val="0"/>
          <w:divBdr>
            <w:top w:val="none" w:sz="0" w:space="0" w:color="auto"/>
            <w:left w:val="none" w:sz="0" w:space="0" w:color="auto"/>
            <w:bottom w:val="none" w:sz="0" w:space="0" w:color="auto"/>
            <w:right w:val="none" w:sz="0" w:space="0" w:color="auto"/>
          </w:divBdr>
        </w:div>
        <w:div w:id="918514918">
          <w:marLeft w:val="0"/>
          <w:marRight w:val="0"/>
          <w:marTop w:val="0"/>
          <w:marBottom w:val="0"/>
          <w:divBdr>
            <w:top w:val="none" w:sz="0" w:space="0" w:color="auto"/>
            <w:left w:val="none" w:sz="0" w:space="0" w:color="auto"/>
            <w:bottom w:val="none" w:sz="0" w:space="0" w:color="auto"/>
            <w:right w:val="none" w:sz="0" w:space="0" w:color="auto"/>
          </w:divBdr>
        </w:div>
        <w:div w:id="1627276726">
          <w:marLeft w:val="0"/>
          <w:marRight w:val="0"/>
          <w:marTop w:val="0"/>
          <w:marBottom w:val="0"/>
          <w:divBdr>
            <w:top w:val="none" w:sz="0" w:space="0" w:color="auto"/>
            <w:left w:val="none" w:sz="0" w:space="0" w:color="auto"/>
            <w:bottom w:val="none" w:sz="0" w:space="0" w:color="auto"/>
            <w:right w:val="none" w:sz="0" w:space="0" w:color="auto"/>
          </w:divBdr>
        </w:div>
        <w:div w:id="1819881309">
          <w:marLeft w:val="0"/>
          <w:marRight w:val="0"/>
          <w:marTop w:val="0"/>
          <w:marBottom w:val="0"/>
          <w:divBdr>
            <w:top w:val="none" w:sz="0" w:space="0" w:color="auto"/>
            <w:left w:val="none" w:sz="0" w:space="0" w:color="auto"/>
            <w:bottom w:val="none" w:sz="0" w:space="0" w:color="auto"/>
            <w:right w:val="none" w:sz="0" w:space="0" w:color="auto"/>
          </w:divBdr>
        </w:div>
        <w:div w:id="689451266">
          <w:marLeft w:val="0"/>
          <w:marRight w:val="0"/>
          <w:marTop w:val="0"/>
          <w:marBottom w:val="0"/>
          <w:divBdr>
            <w:top w:val="none" w:sz="0" w:space="0" w:color="auto"/>
            <w:left w:val="none" w:sz="0" w:space="0" w:color="auto"/>
            <w:bottom w:val="none" w:sz="0" w:space="0" w:color="auto"/>
            <w:right w:val="none" w:sz="0" w:space="0" w:color="auto"/>
          </w:divBdr>
        </w:div>
        <w:div w:id="534002486">
          <w:marLeft w:val="0"/>
          <w:marRight w:val="0"/>
          <w:marTop w:val="0"/>
          <w:marBottom w:val="0"/>
          <w:divBdr>
            <w:top w:val="none" w:sz="0" w:space="0" w:color="auto"/>
            <w:left w:val="none" w:sz="0" w:space="0" w:color="auto"/>
            <w:bottom w:val="none" w:sz="0" w:space="0" w:color="auto"/>
            <w:right w:val="none" w:sz="0" w:space="0" w:color="auto"/>
          </w:divBdr>
        </w:div>
        <w:div w:id="590239020">
          <w:marLeft w:val="0"/>
          <w:marRight w:val="0"/>
          <w:marTop w:val="0"/>
          <w:marBottom w:val="0"/>
          <w:divBdr>
            <w:top w:val="none" w:sz="0" w:space="0" w:color="auto"/>
            <w:left w:val="none" w:sz="0" w:space="0" w:color="auto"/>
            <w:bottom w:val="none" w:sz="0" w:space="0" w:color="auto"/>
            <w:right w:val="none" w:sz="0" w:space="0" w:color="auto"/>
          </w:divBdr>
        </w:div>
        <w:div w:id="358287251">
          <w:marLeft w:val="0"/>
          <w:marRight w:val="0"/>
          <w:marTop w:val="0"/>
          <w:marBottom w:val="0"/>
          <w:divBdr>
            <w:top w:val="none" w:sz="0" w:space="0" w:color="auto"/>
            <w:left w:val="none" w:sz="0" w:space="0" w:color="auto"/>
            <w:bottom w:val="none" w:sz="0" w:space="0" w:color="auto"/>
            <w:right w:val="none" w:sz="0" w:space="0" w:color="auto"/>
          </w:divBdr>
        </w:div>
        <w:div w:id="701983384">
          <w:marLeft w:val="0"/>
          <w:marRight w:val="0"/>
          <w:marTop w:val="0"/>
          <w:marBottom w:val="0"/>
          <w:divBdr>
            <w:top w:val="none" w:sz="0" w:space="0" w:color="auto"/>
            <w:left w:val="none" w:sz="0" w:space="0" w:color="auto"/>
            <w:bottom w:val="none" w:sz="0" w:space="0" w:color="auto"/>
            <w:right w:val="none" w:sz="0" w:space="0" w:color="auto"/>
          </w:divBdr>
        </w:div>
        <w:div w:id="1771851418">
          <w:marLeft w:val="0"/>
          <w:marRight w:val="0"/>
          <w:marTop w:val="0"/>
          <w:marBottom w:val="0"/>
          <w:divBdr>
            <w:top w:val="none" w:sz="0" w:space="0" w:color="auto"/>
            <w:left w:val="none" w:sz="0" w:space="0" w:color="auto"/>
            <w:bottom w:val="none" w:sz="0" w:space="0" w:color="auto"/>
            <w:right w:val="none" w:sz="0" w:space="0" w:color="auto"/>
          </w:divBdr>
        </w:div>
        <w:div w:id="156650502">
          <w:marLeft w:val="0"/>
          <w:marRight w:val="0"/>
          <w:marTop w:val="0"/>
          <w:marBottom w:val="0"/>
          <w:divBdr>
            <w:top w:val="none" w:sz="0" w:space="0" w:color="auto"/>
            <w:left w:val="none" w:sz="0" w:space="0" w:color="auto"/>
            <w:bottom w:val="none" w:sz="0" w:space="0" w:color="auto"/>
            <w:right w:val="none" w:sz="0" w:space="0" w:color="auto"/>
          </w:divBdr>
        </w:div>
        <w:div w:id="740906863">
          <w:marLeft w:val="0"/>
          <w:marRight w:val="0"/>
          <w:marTop w:val="0"/>
          <w:marBottom w:val="0"/>
          <w:divBdr>
            <w:top w:val="none" w:sz="0" w:space="0" w:color="auto"/>
            <w:left w:val="none" w:sz="0" w:space="0" w:color="auto"/>
            <w:bottom w:val="none" w:sz="0" w:space="0" w:color="auto"/>
            <w:right w:val="none" w:sz="0" w:space="0" w:color="auto"/>
          </w:divBdr>
        </w:div>
        <w:div w:id="1561139180">
          <w:marLeft w:val="0"/>
          <w:marRight w:val="0"/>
          <w:marTop w:val="0"/>
          <w:marBottom w:val="0"/>
          <w:divBdr>
            <w:top w:val="none" w:sz="0" w:space="0" w:color="auto"/>
            <w:left w:val="none" w:sz="0" w:space="0" w:color="auto"/>
            <w:bottom w:val="none" w:sz="0" w:space="0" w:color="auto"/>
            <w:right w:val="none" w:sz="0" w:space="0" w:color="auto"/>
          </w:divBdr>
        </w:div>
        <w:div w:id="1351183296">
          <w:marLeft w:val="0"/>
          <w:marRight w:val="0"/>
          <w:marTop w:val="0"/>
          <w:marBottom w:val="0"/>
          <w:divBdr>
            <w:top w:val="none" w:sz="0" w:space="0" w:color="auto"/>
            <w:left w:val="none" w:sz="0" w:space="0" w:color="auto"/>
            <w:bottom w:val="none" w:sz="0" w:space="0" w:color="auto"/>
            <w:right w:val="none" w:sz="0" w:space="0" w:color="auto"/>
          </w:divBdr>
        </w:div>
        <w:div w:id="1121613738">
          <w:marLeft w:val="0"/>
          <w:marRight w:val="0"/>
          <w:marTop w:val="0"/>
          <w:marBottom w:val="0"/>
          <w:divBdr>
            <w:top w:val="none" w:sz="0" w:space="0" w:color="auto"/>
            <w:left w:val="none" w:sz="0" w:space="0" w:color="auto"/>
            <w:bottom w:val="none" w:sz="0" w:space="0" w:color="auto"/>
            <w:right w:val="none" w:sz="0" w:space="0" w:color="auto"/>
          </w:divBdr>
        </w:div>
        <w:div w:id="1897162596">
          <w:marLeft w:val="0"/>
          <w:marRight w:val="0"/>
          <w:marTop w:val="0"/>
          <w:marBottom w:val="0"/>
          <w:divBdr>
            <w:top w:val="none" w:sz="0" w:space="0" w:color="auto"/>
            <w:left w:val="none" w:sz="0" w:space="0" w:color="auto"/>
            <w:bottom w:val="none" w:sz="0" w:space="0" w:color="auto"/>
            <w:right w:val="none" w:sz="0" w:space="0" w:color="auto"/>
          </w:divBdr>
        </w:div>
        <w:div w:id="234899366">
          <w:marLeft w:val="0"/>
          <w:marRight w:val="0"/>
          <w:marTop w:val="0"/>
          <w:marBottom w:val="0"/>
          <w:divBdr>
            <w:top w:val="none" w:sz="0" w:space="0" w:color="auto"/>
            <w:left w:val="none" w:sz="0" w:space="0" w:color="auto"/>
            <w:bottom w:val="none" w:sz="0" w:space="0" w:color="auto"/>
            <w:right w:val="none" w:sz="0" w:space="0" w:color="auto"/>
          </w:divBdr>
        </w:div>
        <w:div w:id="1347712898">
          <w:marLeft w:val="0"/>
          <w:marRight w:val="0"/>
          <w:marTop w:val="0"/>
          <w:marBottom w:val="0"/>
          <w:divBdr>
            <w:top w:val="none" w:sz="0" w:space="0" w:color="auto"/>
            <w:left w:val="none" w:sz="0" w:space="0" w:color="auto"/>
            <w:bottom w:val="none" w:sz="0" w:space="0" w:color="auto"/>
            <w:right w:val="none" w:sz="0" w:space="0" w:color="auto"/>
          </w:divBdr>
        </w:div>
        <w:div w:id="1344209165">
          <w:marLeft w:val="0"/>
          <w:marRight w:val="0"/>
          <w:marTop w:val="0"/>
          <w:marBottom w:val="0"/>
          <w:divBdr>
            <w:top w:val="none" w:sz="0" w:space="0" w:color="auto"/>
            <w:left w:val="none" w:sz="0" w:space="0" w:color="auto"/>
            <w:bottom w:val="none" w:sz="0" w:space="0" w:color="auto"/>
            <w:right w:val="none" w:sz="0" w:space="0" w:color="auto"/>
          </w:divBdr>
        </w:div>
        <w:div w:id="1350523781">
          <w:marLeft w:val="0"/>
          <w:marRight w:val="0"/>
          <w:marTop w:val="0"/>
          <w:marBottom w:val="0"/>
          <w:divBdr>
            <w:top w:val="none" w:sz="0" w:space="0" w:color="auto"/>
            <w:left w:val="none" w:sz="0" w:space="0" w:color="auto"/>
            <w:bottom w:val="none" w:sz="0" w:space="0" w:color="auto"/>
            <w:right w:val="none" w:sz="0" w:space="0" w:color="auto"/>
          </w:divBdr>
        </w:div>
        <w:div w:id="855268069">
          <w:marLeft w:val="0"/>
          <w:marRight w:val="0"/>
          <w:marTop w:val="0"/>
          <w:marBottom w:val="0"/>
          <w:divBdr>
            <w:top w:val="none" w:sz="0" w:space="0" w:color="auto"/>
            <w:left w:val="none" w:sz="0" w:space="0" w:color="auto"/>
            <w:bottom w:val="none" w:sz="0" w:space="0" w:color="auto"/>
            <w:right w:val="none" w:sz="0" w:space="0" w:color="auto"/>
          </w:divBdr>
        </w:div>
        <w:div w:id="820737026">
          <w:marLeft w:val="0"/>
          <w:marRight w:val="0"/>
          <w:marTop w:val="0"/>
          <w:marBottom w:val="0"/>
          <w:divBdr>
            <w:top w:val="none" w:sz="0" w:space="0" w:color="auto"/>
            <w:left w:val="none" w:sz="0" w:space="0" w:color="auto"/>
            <w:bottom w:val="none" w:sz="0" w:space="0" w:color="auto"/>
            <w:right w:val="none" w:sz="0" w:space="0" w:color="auto"/>
          </w:divBdr>
        </w:div>
        <w:div w:id="775708239">
          <w:marLeft w:val="0"/>
          <w:marRight w:val="0"/>
          <w:marTop w:val="0"/>
          <w:marBottom w:val="0"/>
          <w:divBdr>
            <w:top w:val="none" w:sz="0" w:space="0" w:color="auto"/>
            <w:left w:val="none" w:sz="0" w:space="0" w:color="auto"/>
            <w:bottom w:val="none" w:sz="0" w:space="0" w:color="auto"/>
            <w:right w:val="none" w:sz="0" w:space="0" w:color="auto"/>
          </w:divBdr>
        </w:div>
        <w:div w:id="503279977">
          <w:marLeft w:val="0"/>
          <w:marRight w:val="0"/>
          <w:marTop w:val="0"/>
          <w:marBottom w:val="0"/>
          <w:divBdr>
            <w:top w:val="none" w:sz="0" w:space="0" w:color="auto"/>
            <w:left w:val="none" w:sz="0" w:space="0" w:color="auto"/>
            <w:bottom w:val="none" w:sz="0" w:space="0" w:color="auto"/>
            <w:right w:val="none" w:sz="0" w:space="0" w:color="auto"/>
          </w:divBdr>
        </w:div>
        <w:div w:id="1744713231">
          <w:marLeft w:val="0"/>
          <w:marRight w:val="0"/>
          <w:marTop w:val="0"/>
          <w:marBottom w:val="0"/>
          <w:divBdr>
            <w:top w:val="none" w:sz="0" w:space="0" w:color="auto"/>
            <w:left w:val="none" w:sz="0" w:space="0" w:color="auto"/>
            <w:bottom w:val="none" w:sz="0" w:space="0" w:color="auto"/>
            <w:right w:val="none" w:sz="0" w:space="0" w:color="auto"/>
          </w:divBdr>
        </w:div>
        <w:div w:id="1792047176">
          <w:marLeft w:val="0"/>
          <w:marRight w:val="0"/>
          <w:marTop w:val="0"/>
          <w:marBottom w:val="0"/>
          <w:divBdr>
            <w:top w:val="none" w:sz="0" w:space="0" w:color="auto"/>
            <w:left w:val="none" w:sz="0" w:space="0" w:color="auto"/>
            <w:bottom w:val="none" w:sz="0" w:space="0" w:color="auto"/>
            <w:right w:val="none" w:sz="0" w:space="0" w:color="auto"/>
          </w:divBdr>
        </w:div>
        <w:div w:id="2088258534">
          <w:marLeft w:val="0"/>
          <w:marRight w:val="0"/>
          <w:marTop w:val="0"/>
          <w:marBottom w:val="0"/>
          <w:divBdr>
            <w:top w:val="none" w:sz="0" w:space="0" w:color="auto"/>
            <w:left w:val="none" w:sz="0" w:space="0" w:color="auto"/>
            <w:bottom w:val="none" w:sz="0" w:space="0" w:color="auto"/>
            <w:right w:val="none" w:sz="0" w:space="0" w:color="auto"/>
          </w:divBdr>
        </w:div>
        <w:div w:id="1510825066">
          <w:marLeft w:val="0"/>
          <w:marRight w:val="0"/>
          <w:marTop w:val="0"/>
          <w:marBottom w:val="0"/>
          <w:divBdr>
            <w:top w:val="none" w:sz="0" w:space="0" w:color="auto"/>
            <w:left w:val="none" w:sz="0" w:space="0" w:color="auto"/>
            <w:bottom w:val="none" w:sz="0" w:space="0" w:color="auto"/>
            <w:right w:val="none" w:sz="0" w:space="0" w:color="auto"/>
          </w:divBdr>
        </w:div>
        <w:div w:id="1753163311">
          <w:marLeft w:val="0"/>
          <w:marRight w:val="0"/>
          <w:marTop w:val="0"/>
          <w:marBottom w:val="0"/>
          <w:divBdr>
            <w:top w:val="none" w:sz="0" w:space="0" w:color="auto"/>
            <w:left w:val="none" w:sz="0" w:space="0" w:color="auto"/>
            <w:bottom w:val="none" w:sz="0" w:space="0" w:color="auto"/>
            <w:right w:val="none" w:sz="0" w:space="0" w:color="auto"/>
          </w:divBdr>
        </w:div>
        <w:div w:id="1580946079">
          <w:marLeft w:val="0"/>
          <w:marRight w:val="0"/>
          <w:marTop w:val="0"/>
          <w:marBottom w:val="0"/>
          <w:divBdr>
            <w:top w:val="none" w:sz="0" w:space="0" w:color="auto"/>
            <w:left w:val="none" w:sz="0" w:space="0" w:color="auto"/>
            <w:bottom w:val="none" w:sz="0" w:space="0" w:color="auto"/>
            <w:right w:val="none" w:sz="0" w:space="0" w:color="auto"/>
          </w:divBdr>
        </w:div>
        <w:div w:id="921570587">
          <w:marLeft w:val="0"/>
          <w:marRight w:val="0"/>
          <w:marTop w:val="0"/>
          <w:marBottom w:val="0"/>
          <w:divBdr>
            <w:top w:val="none" w:sz="0" w:space="0" w:color="auto"/>
            <w:left w:val="none" w:sz="0" w:space="0" w:color="auto"/>
            <w:bottom w:val="none" w:sz="0" w:space="0" w:color="auto"/>
            <w:right w:val="none" w:sz="0" w:space="0" w:color="auto"/>
          </w:divBdr>
        </w:div>
        <w:div w:id="1074932512">
          <w:marLeft w:val="0"/>
          <w:marRight w:val="0"/>
          <w:marTop w:val="0"/>
          <w:marBottom w:val="0"/>
          <w:divBdr>
            <w:top w:val="none" w:sz="0" w:space="0" w:color="auto"/>
            <w:left w:val="none" w:sz="0" w:space="0" w:color="auto"/>
            <w:bottom w:val="none" w:sz="0" w:space="0" w:color="auto"/>
            <w:right w:val="none" w:sz="0" w:space="0" w:color="auto"/>
          </w:divBdr>
        </w:div>
        <w:div w:id="2039238477">
          <w:marLeft w:val="0"/>
          <w:marRight w:val="0"/>
          <w:marTop w:val="0"/>
          <w:marBottom w:val="0"/>
          <w:divBdr>
            <w:top w:val="none" w:sz="0" w:space="0" w:color="auto"/>
            <w:left w:val="none" w:sz="0" w:space="0" w:color="auto"/>
            <w:bottom w:val="none" w:sz="0" w:space="0" w:color="auto"/>
            <w:right w:val="none" w:sz="0" w:space="0" w:color="auto"/>
          </w:divBdr>
        </w:div>
        <w:div w:id="1316760120">
          <w:marLeft w:val="0"/>
          <w:marRight w:val="0"/>
          <w:marTop w:val="0"/>
          <w:marBottom w:val="0"/>
          <w:divBdr>
            <w:top w:val="none" w:sz="0" w:space="0" w:color="auto"/>
            <w:left w:val="none" w:sz="0" w:space="0" w:color="auto"/>
            <w:bottom w:val="none" w:sz="0" w:space="0" w:color="auto"/>
            <w:right w:val="none" w:sz="0" w:space="0" w:color="auto"/>
          </w:divBdr>
        </w:div>
        <w:div w:id="690643041">
          <w:marLeft w:val="0"/>
          <w:marRight w:val="0"/>
          <w:marTop w:val="0"/>
          <w:marBottom w:val="0"/>
          <w:divBdr>
            <w:top w:val="none" w:sz="0" w:space="0" w:color="auto"/>
            <w:left w:val="none" w:sz="0" w:space="0" w:color="auto"/>
            <w:bottom w:val="none" w:sz="0" w:space="0" w:color="auto"/>
            <w:right w:val="none" w:sz="0" w:space="0" w:color="auto"/>
          </w:divBdr>
        </w:div>
        <w:div w:id="241724857">
          <w:marLeft w:val="0"/>
          <w:marRight w:val="0"/>
          <w:marTop w:val="0"/>
          <w:marBottom w:val="0"/>
          <w:divBdr>
            <w:top w:val="none" w:sz="0" w:space="0" w:color="auto"/>
            <w:left w:val="none" w:sz="0" w:space="0" w:color="auto"/>
            <w:bottom w:val="none" w:sz="0" w:space="0" w:color="auto"/>
            <w:right w:val="none" w:sz="0" w:space="0" w:color="auto"/>
          </w:divBdr>
        </w:div>
        <w:div w:id="30034208">
          <w:marLeft w:val="0"/>
          <w:marRight w:val="0"/>
          <w:marTop w:val="0"/>
          <w:marBottom w:val="0"/>
          <w:divBdr>
            <w:top w:val="none" w:sz="0" w:space="0" w:color="auto"/>
            <w:left w:val="none" w:sz="0" w:space="0" w:color="auto"/>
            <w:bottom w:val="none" w:sz="0" w:space="0" w:color="auto"/>
            <w:right w:val="none" w:sz="0" w:space="0" w:color="auto"/>
          </w:divBdr>
        </w:div>
        <w:div w:id="1810198437">
          <w:marLeft w:val="0"/>
          <w:marRight w:val="0"/>
          <w:marTop w:val="0"/>
          <w:marBottom w:val="0"/>
          <w:divBdr>
            <w:top w:val="none" w:sz="0" w:space="0" w:color="auto"/>
            <w:left w:val="none" w:sz="0" w:space="0" w:color="auto"/>
            <w:bottom w:val="none" w:sz="0" w:space="0" w:color="auto"/>
            <w:right w:val="none" w:sz="0" w:space="0" w:color="auto"/>
          </w:divBdr>
        </w:div>
        <w:div w:id="853810643">
          <w:marLeft w:val="0"/>
          <w:marRight w:val="0"/>
          <w:marTop w:val="0"/>
          <w:marBottom w:val="0"/>
          <w:divBdr>
            <w:top w:val="none" w:sz="0" w:space="0" w:color="auto"/>
            <w:left w:val="none" w:sz="0" w:space="0" w:color="auto"/>
            <w:bottom w:val="none" w:sz="0" w:space="0" w:color="auto"/>
            <w:right w:val="none" w:sz="0" w:space="0" w:color="auto"/>
          </w:divBdr>
        </w:div>
        <w:div w:id="809597437">
          <w:marLeft w:val="0"/>
          <w:marRight w:val="0"/>
          <w:marTop w:val="0"/>
          <w:marBottom w:val="0"/>
          <w:divBdr>
            <w:top w:val="none" w:sz="0" w:space="0" w:color="auto"/>
            <w:left w:val="none" w:sz="0" w:space="0" w:color="auto"/>
            <w:bottom w:val="none" w:sz="0" w:space="0" w:color="auto"/>
            <w:right w:val="none" w:sz="0" w:space="0" w:color="auto"/>
          </w:divBdr>
        </w:div>
        <w:div w:id="474373739">
          <w:marLeft w:val="0"/>
          <w:marRight w:val="0"/>
          <w:marTop w:val="0"/>
          <w:marBottom w:val="0"/>
          <w:divBdr>
            <w:top w:val="none" w:sz="0" w:space="0" w:color="auto"/>
            <w:left w:val="none" w:sz="0" w:space="0" w:color="auto"/>
            <w:bottom w:val="none" w:sz="0" w:space="0" w:color="auto"/>
            <w:right w:val="none" w:sz="0" w:space="0" w:color="auto"/>
          </w:divBdr>
        </w:div>
        <w:div w:id="1676495185">
          <w:marLeft w:val="0"/>
          <w:marRight w:val="0"/>
          <w:marTop w:val="0"/>
          <w:marBottom w:val="0"/>
          <w:divBdr>
            <w:top w:val="none" w:sz="0" w:space="0" w:color="auto"/>
            <w:left w:val="none" w:sz="0" w:space="0" w:color="auto"/>
            <w:bottom w:val="none" w:sz="0" w:space="0" w:color="auto"/>
            <w:right w:val="none" w:sz="0" w:space="0" w:color="auto"/>
          </w:divBdr>
        </w:div>
        <w:div w:id="1444110464">
          <w:marLeft w:val="0"/>
          <w:marRight w:val="0"/>
          <w:marTop w:val="0"/>
          <w:marBottom w:val="0"/>
          <w:divBdr>
            <w:top w:val="none" w:sz="0" w:space="0" w:color="auto"/>
            <w:left w:val="none" w:sz="0" w:space="0" w:color="auto"/>
            <w:bottom w:val="none" w:sz="0" w:space="0" w:color="auto"/>
            <w:right w:val="none" w:sz="0" w:space="0" w:color="auto"/>
          </w:divBdr>
        </w:div>
        <w:div w:id="652027139">
          <w:marLeft w:val="0"/>
          <w:marRight w:val="0"/>
          <w:marTop w:val="0"/>
          <w:marBottom w:val="0"/>
          <w:divBdr>
            <w:top w:val="none" w:sz="0" w:space="0" w:color="auto"/>
            <w:left w:val="none" w:sz="0" w:space="0" w:color="auto"/>
            <w:bottom w:val="none" w:sz="0" w:space="0" w:color="auto"/>
            <w:right w:val="none" w:sz="0" w:space="0" w:color="auto"/>
          </w:divBdr>
        </w:div>
        <w:div w:id="1738893219">
          <w:marLeft w:val="0"/>
          <w:marRight w:val="0"/>
          <w:marTop w:val="0"/>
          <w:marBottom w:val="0"/>
          <w:divBdr>
            <w:top w:val="none" w:sz="0" w:space="0" w:color="auto"/>
            <w:left w:val="none" w:sz="0" w:space="0" w:color="auto"/>
            <w:bottom w:val="none" w:sz="0" w:space="0" w:color="auto"/>
            <w:right w:val="none" w:sz="0" w:space="0" w:color="auto"/>
          </w:divBdr>
        </w:div>
        <w:div w:id="1976258465">
          <w:marLeft w:val="0"/>
          <w:marRight w:val="0"/>
          <w:marTop w:val="0"/>
          <w:marBottom w:val="0"/>
          <w:divBdr>
            <w:top w:val="none" w:sz="0" w:space="0" w:color="auto"/>
            <w:left w:val="none" w:sz="0" w:space="0" w:color="auto"/>
            <w:bottom w:val="none" w:sz="0" w:space="0" w:color="auto"/>
            <w:right w:val="none" w:sz="0" w:space="0" w:color="auto"/>
          </w:divBdr>
        </w:div>
        <w:div w:id="1717504049">
          <w:marLeft w:val="0"/>
          <w:marRight w:val="0"/>
          <w:marTop w:val="0"/>
          <w:marBottom w:val="0"/>
          <w:divBdr>
            <w:top w:val="none" w:sz="0" w:space="0" w:color="auto"/>
            <w:left w:val="none" w:sz="0" w:space="0" w:color="auto"/>
            <w:bottom w:val="none" w:sz="0" w:space="0" w:color="auto"/>
            <w:right w:val="none" w:sz="0" w:space="0" w:color="auto"/>
          </w:divBdr>
        </w:div>
        <w:div w:id="1434786672">
          <w:marLeft w:val="0"/>
          <w:marRight w:val="0"/>
          <w:marTop w:val="0"/>
          <w:marBottom w:val="0"/>
          <w:divBdr>
            <w:top w:val="none" w:sz="0" w:space="0" w:color="auto"/>
            <w:left w:val="none" w:sz="0" w:space="0" w:color="auto"/>
            <w:bottom w:val="none" w:sz="0" w:space="0" w:color="auto"/>
            <w:right w:val="none" w:sz="0" w:space="0" w:color="auto"/>
          </w:divBdr>
        </w:div>
        <w:div w:id="779645468">
          <w:marLeft w:val="0"/>
          <w:marRight w:val="0"/>
          <w:marTop w:val="0"/>
          <w:marBottom w:val="0"/>
          <w:divBdr>
            <w:top w:val="none" w:sz="0" w:space="0" w:color="auto"/>
            <w:left w:val="none" w:sz="0" w:space="0" w:color="auto"/>
            <w:bottom w:val="none" w:sz="0" w:space="0" w:color="auto"/>
            <w:right w:val="none" w:sz="0" w:space="0" w:color="auto"/>
          </w:divBdr>
        </w:div>
        <w:div w:id="1370570571">
          <w:marLeft w:val="0"/>
          <w:marRight w:val="0"/>
          <w:marTop w:val="0"/>
          <w:marBottom w:val="0"/>
          <w:divBdr>
            <w:top w:val="none" w:sz="0" w:space="0" w:color="auto"/>
            <w:left w:val="none" w:sz="0" w:space="0" w:color="auto"/>
            <w:bottom w:val="none" w:sz="0" w:space="0" w:color="auto"/>
            <w:right w:val="none" w:sz="0" w:space="0" w:color="auto"/>
          </w:divBdr>
        </w:div>
        <w:div w:id="1037895878">
          <w:marLeft w:val="0"/>
          <w:marRight w:val="0"/>
          <w:marTop w:val="0"/>
          <w:marBottom w:val="0"/>
          <w:divBdr>
            <w:top w:val="none" w:sz="0" w:space="0" w:color="auto"/>
            <w:left w:val="none" w:sz="0" w:space="0" w:color="auto"/>
            <w:bottom w:val="none" w:sz="0" w:space="0" w:color="auto"/>
            <w:right w:val="none" w:sz="0" w:space="0" w:color="auto"/>
          </w:divBdr>
        </w:div>
        <w:div w:id="807209635">
          <w:marLeft w:val="0"/>
          <w:marRight w:val="0"/>
          <w:marTop w:val="0"/>
          <w:marBottom w:val="0"/>
          <w:divBdr>
            <w:top w:val="none" w:sz="0" w:space="0" w:color="auto"/>
            <w:left w:val="none" w:sz="0" w:space="0" w:color="auto"/>
            <w:bottom w:val="none" w:sz="0" w:space="0" w:color="auto"/>
            <w:right w:val="none" w:sz="0" w:space="0" w:color="auto"/>
          </w:divBdr>
        </w:div>
        <w:div w:id="189338484">
          <w:marLeft w:val="0"/>
          <w:marRight w:val="0"/>
          <w:marTop w:val="0"/>
          <w:marBottom w:val="0"/>
          <w:divBdr>
            <w:top w:val="none" w:sz="0" w:space="0" w:color="auto"/>
            <w:left w:val="none" w:sz="0" w:space="0" w:color="auto"/>
            <w:bottom w:val="none" w:sz="0" w:space="0" w:color="auto"/>
            <w:right w:val="none" w:sz="0" w:space="0" w:color="auto"/>
          </w:divBdr>
        </w:div>
        <w:div w:id="1492404308">
          <w:marLeft w:val="0"/>
          <w:marRight w:val="0"/>
          <w:marTop w:val="0"/>
          <w:marBottom w:val="0"/>
          <w:divBdr>
            <w:top w:val="none" w:sz="0" w:space="0" w:color="auto"/>
            <w:left w:val="none" w:sz="0" w:space="0" w:color="auto"/>
            <w:bottom w:val="none" w:sz="0" w:space="0" w:color="auto"/>
            <w:right w:val="none" w:sz="0" w:space="0" w:color="auto"/>
          </w:divBdr>
        </w:div>
        <w:div w:id="1520698686">
          <w:marLeft w:val="0"/>
          <w:marRight w:val="0"/>
          <w:marTop w:val="0"/>
          <w:marBottom w:val="0"/>
          <w:divBdr>
            <w:top w:val="none" w:sz="0" w:space="0" w:color="auto"/>
            <w:left w:val="none" w:sz="0" w:space="0" w:color="auto"/>
            <w:bottom w:val="none" w:sz="0" w:space="0" w:color="auto"/>
            <w:right w:val="none" w:sz="0" w:space="0" w:color="auto"/>
          </w:divBdr>
        </w:div>
        <w:div w:id="556403822">
          <w:marLeft w:val="0"/>
          <w:marRight w:val="0"/>
          <w:marTop w:val="0"/>
          <w:marBottom w:val="0"/>
          <w:divBdr>
            <w:top w:val="none" w:sz="0" w:space="0" w:color="auto"/>
            <w:left w:val="none" w:sz="0" w:space="0" w:color="auto"/>
            <w:bottom w:val="none" w:sz="0" w:space="0" w:color="auto"/>
            <w:right w:val="none" w:sz="0" w:space="0" w:color="auto"/>
          </w:divBdr>
        </w:div>
        <w:div w:id="1812479659">
          <w:marLeft w:val="0"/>
          <w:marRight w:val="0"/>
          <w:marTop w:val="0"/>
          <w:marBottom w:val="0"/>
          <w:divBdr>
            <w:top w:val="none" w:sz="0" w:space="0" w:color="auto"/>
            <w:left w:val="none" w:sz="0" w:space="0" w:color="auto"/>
            <w:bottom w:val="none" w:sz="0" w:space="0" w:color="auto"/>
            <w:right w:val="none" w:sz="0" w:space="0" w:color="auto"/>
          </w:divBdr>
        </w:div>
        <w:div w:id="1234898988">
          <w:marLeft w:val="0"/>
          <w:marRight w:val="0"/>
          <w:marTop w:val="0"/>
          <w:marBottom w:val="0"/>
          <w:divBdr>
            <w:top w:val="none" w:sz="0" w:space="0" w:color="auto"/>
            <w:left w:val="none" w:sz="0" w:space="0" w:color="auto"/>
            <w:bottom w:val="none" w:sz="0" w:space="0" w:color="auto"/>
            <w:right w:val="none" w:sz="0" w:space="0" w:color="auto"/>
          </w:divBdr>
        </w:div>
        <w:div w:id="62484694">
          <w:marLeft w:val="0"/>
          <w:marRight w:val="0"/>
          <w:marTop w:val="0"/>
          <w:marBottom w:val="0"/>
          <w:divBdr>
            <w:top w:val="none" w:sz="0" w:space="0" w:color="auto"/>
            <w:left w:val="none" w:sz="0" w:space="0" w:color="auto"/>
            <w:bottom w:val="none" w:sz="0" w:space="0" w:color="auto"/>
            <w:right w:val="none" w:sz="0" w:space="0" w:color="auto"/>
          </w:divBdr>
        </w:div>
        <w:div w:id="1934317823">
          <w:marLeft w:val="0"/>
          <w:marRight w:val="0"/>
          <w:marTop w:val="0"/>
          <w:marBottom w:val="0"/>
          <w:divBdr>
            <w:top w:val="none" w:sz="0" w:space="0" w:color="auto"/>
            <w:left w:val="none" w:sz="0" w:space="0" w:color="auto"/>
            <w:bottom w:val="none" w:sz="0" w:space="0" w:color="auto"/>
            <w:right w:val="none" w:sz="0" w:space="0" w:color="auto"/>
          </w:divBdr>
        </w:div>
        <w:div w:id="1258249967">
          <w:marLeft w:val="0"/>
          <w:marRight w:val="0"/>
          <w:marTop w:val="0"/>
          <w:marBottom w:val="0"/>
          <w:divBdr>
            <w:top w:val="none" w:sz="0" w:space="0" w:color="auto"/>
            <w:left w:val="none" w:sz="0" w:space="0" w:color="auto"/>
            <w:bottom w:val="none" w:sz="0" w:space="0" w:color="auto"/>
            <w:right w:val="none" w:sz="0" w:space="0" w:color="auto"/>
          </w:divBdr>
        </w:div>
        <w:div w:id="434180934">
          <w:marLeft w:val="0"/>
          <w:marRight w:val="0"/>
          <w:marTop w:val="0"/>
          <w:marBottom w:val="0"/>
          <w:divBdr>
            <w:top w:val="none" w:sz="0" w:space="0" w:color="auto"/>
            <w:left w:val="none" w:sz="0" w:space="0" w:color="auto"/>
            <w:bottom w:val="none" w:sz="0" w:space="0" w:color="auto"/>
            <w:right w:val="none" w:sz="0" w:space="0" w:color="auto"/>
          </w:divBdr>
        </w:div>
        <w:div w:id="1876194003">
          <w:marLeft w:val="0"/>
          <w:marRight w:val="0"/>
          <w:marTop w:val="0"/>
          <w:marBottom w:val="0"/>
          <w:divBdr>
            <w:top w:val="none" w:sz="0" w:space="0" w:color="auto"/>
            <w:left w:val="none" w:sz="0" w:space="0" w:color="auto"/>
            <w:bottom w:val="none" w:sz="0" w:space="0" w:color="auto"/>
            <w:right w:val="none" w:sz="0" w:space="0" w:color="auto"/>
          </w:divBdr>
        </w:div>
        <w:div w:id="636031304">
          <w:marLeft w:val="0"/>
          <w:marRight w:val="0"/>
          <w:marTop w:val="0"/>
          <w:marBottom w:val="0"/>
          <w:divBdr>
            <w:top w:val="none" w:sz="0" w:space="0" w:color="auto"/>
            <w:left w:val="none" w:sz="0" w:space="0" w:color="auto"/>
            <w:bottom w:val="none" w:sz="0" w:space="0" w:color="auto"/>
            <w:right w:val="none" w:sz="0" w:space="0" w:color="auto"/>
          </w:divBdr>
        </w:div>
        <w:div w:id="1957174950">
          <w:marLeft w:val="0"/>
          <w:marRight w:val="0"/>
          <w:marTop w:val="0"/>
          <w:marBottom w:val="0"/>
          <w:divBdr>
            <w:top w:val="none" w:sz="0" w:space="0" w:color="auto"/>
            <w:left w:val="none" w:sz="0" w:space="0" w:color="auto"/>
            <w:bottom w:val="none" w:sz="0" w:space="0" w:color="auto"/>
            <w:right w:val="none" w:sz="0" w:space="0" w:color="auto"/>
          </w:divBdr>
        </w:div>
        <w:div w:id="1387072507">
          <w:marLeft w:val="0"/>
          <w:marRight w:val="0"/>
          <w:marTop w:val="0"/>
          <w:marBottom w:val="0"/>
          <w:divBdr>
            <w:top w:val="none" w:sz="0" w:space="0" w:color="auto"/>
            <w:left w:val="none" w:sz="0" w:space="0" w:color="auto"/>
            <w:bottom w:val="none" w:sz="0" w:space="0" w:color="auto"/>
            <w:right w:val="none" w:sz="0" w:space="0" w:color="auto"/>
          </w:divBdr>
        </w:div>
        <w:div w:id="952443545">
          <w:marLeft w:val="0"/>
          <w:marRight w:val="0"/>
          <w:marTop w:val="0"/>
          <w:marBottom w:val="0"/>
          <w:divBdr>
            <w:top w:val="none" w:sz="0" w:space="0" w:color="auto"/>
            <w:left w:val="none" w:sz="0" w:space="0" w:color="auto"/>
            <w:bottom w:val="none" w:sz="0" w:space="0" w:color="auto"/>
            <w:right w:val="none" w:sz="0" w:space="0" w:color="auto"/>
          </w:divBdr>
        </w:div>
        <w:div w:id="1595480953">
          <w:marLeft w:val="0"/>
          <w:marRight w:val="0"/>
          <w:marTop w:val="0"/>
          <w:marBottom w:val="0"/>
          <w:divBdr>
            <w:top w:val="none" w:sz="0" w:space="0" w:color="auto"/>
            <w:left w:val="none" w:sz="0" w:space="0" w:color="auto"/>
            <w:bottom w:val="none" w:sz="0" w:space="0" w:color="auto"/>
            <w:right w:val="none" w:sz="0" w:space="0" w:color="auto"/>
          </w:divBdr>
        </w:div>
        <w:div w:id="255477292">
          <w:marLeft w:val="0"/>
          <w:marRight w:val="0"/>
          <w:marTop w:val="0"/>
          <w:marBottom w:val="0"/>
          <w:divBdr>
            <w:top w:val="none" w:sz="0" w:space="0" w:color="auto"/>
            <w:left w:val="none" w:sz="0" w:space="0" w:color="auto"/>
            <w:bottom w:val="none" w:sz="0" w:space="0" w:color="auto"/>
            <w:right w:val="none" w:sz="0" w:space="0" w:color="auto"/>
          </w:divBdr>
        </w:div>
        <w:div w:id="602805973">
          <w:marLeft w:val="0"/>
          <w:marRight w:val="0"/>
          <w:marTop w:val="0"/>
          <w:marBottom w:val="0"/>
          <w:divBdr>
            <w:top w:val="none" w:sz="0" w:space="0" w:color="auto"/>
            <w:left w:val="none" w:sz="0" w:space="0" w:color="auto"/>
            <w:bottom w:val="none" w:sz="0" w:space="0" w:color="auto"/>
            <w:right w:val="none" w:sz="0" w:space="0" w:color="auto"/>
          </w:divBdr>
        </w:div>
        <w:div w:id="1717317438">
          <w:marLeft w:val="0"/>
          <w:marRight w:val="0"/>
          <w:marTop w:val="0"/>
          <w:marBottom w:val="0"/>
          <w:divBdr>
            <w:top w:val="none" w:sz="0" w:space="0" w:color="auto"/>
            <w:left w:val="none" w:sz="0" w:space="0" w:color="auto"/>
            <w:bottom w:val="none" w:sz="0" w:space="0" w:color="auto"/>
            <w:right w:val="none" w:sz="0" w:space="0" w:color="auto"/>
          </w:divBdr>
        </w:div>
        <w:div w:id="2081245843">
          <w:marLeft w:val="0"/>
          <w:marRight w:val="0"/>
          <w:marTop w:val="0"/>
          <w:marBottom w:val="0"/>
          <w:divBdr>
            <w:top w:val="none" w:sz="0" w:space="0" w:color="auto"/>
            <w:left w:val="none" w:sz="0" w:space="0" w:color="auto"/>
            <w:bottom w:val="none" w:sz="0" w:space="0" w:color="auto"/>
            <w:right w:val="none" w:sz="0" w:space="0" w:color="auto"/>
          </w:divBdr>
        </w:div>
        <w:div w:id="416677909">
          <w:marLeft w:val="0"/>
          <w:marRight w:val="0"/>
          <w:marTop w:val="0"/>
          <w:marBottom w:val="0"/>
          <w:divBdr>
            <w:top w:val="none" w:sz="0" w:space="0" w:color="auto"/>
            <w:left w:val="none" w:sz="0" w:space="0" w:color="auto"/>
            <w:bottom w:val="none" w:sz="0" w:space="0" w:color="auto"/>
            <w:right w:val="none" w:sz="0" w:space="0" w:color="auto"/>
          </w:divBdr>
        </w:div>
        <w:div w:id="532694769">
          <w:marLeft w:val="0"/>
          <w:marRight w:val="0"/>
          <w:marTop w:val="0"/>
          <w:marBottom w:val="0"/>
          <w:divBdr>
            <w:top w:val="none" w:sz="0" w:space="0" w:color="auto"/>
            <w:left w:val="none" w:sz="0" w:space="0" w:color="auto"/>
            <w:bottom w:val="none" w:sz="0" w:space="0" w:color="auto"/>
            <w:right w:val="none" w:sz="0" w:space="0" w:color="auto"/>
          </w:divBdr>
        </w:div>
        <w:div w:id="597643475">
          <w:marLeft w:val="0"/>
          <w:marRight w:val="0"/>
          <w:marTop w:val="0"/>
          <w:marBottom w:val="0"/>
          <w:divBdr>
            <w:top w:val="none" w:sz="0" w:space="0" w:color="auto"/>
            <w:left w:val="none" w:sz="0" w:space="0" w:color="auto"/>
            <w:bottom w:val="none" w:sz="0" w:space="0" w:color="auto"/>
            <w:right w:val="none" w:sz="0" w:space="0" w:color="auto"/>
          </w:divBdr>
        </w:div>
        <w:div w:id="1469517237">
          <w:marLeft w:val="0"/>
          <w:marRight w:val="0"/>
          <w:marTop w:val="0"/>
          <w:marBottom w:val="0"/>
          <w:divBdr>
            <w:top w:val="none" w:sz="0" w:space="0" w:color="auto"/>
            <w:left w:val="none" w:sz="0" w:space="0" w:color="auto"/>
            <w:bottom w:val="none" w:sz="0" w:space="0" w:color="auto"/>
            <w:right w:val="none" w:sz="0" w:space="0" w:color="auto"/>
          </w:divBdr>
        </w:div>
        <w:div w:id="1771658240">
          <w:marLeft w:val="0"/>
          <w:marRight w:val="0"/>
          <w:marTop w:val="0"/>
          <w:marBottom w:val="0"/>
          <w:divBdr>
            <w:top w:val="none" w:sz="0" w:space="0" w:color="auto"/>
            <w:left w:val="none" w:sz="0" w:space="0" w:color="auto"/>
            <w:bottom w:val="none" w:sz="0" w:space="0" w:color="auto"/>
            <w:right w:val="none" w:sz="0" w:space="0" w:color="auto"/>
          </w:divBdr>
        </w:div>
        <w:div w:id="2138640514">
          <w:marLeft w:val="0"/>
          <w:marRight w:val="0"/>
          <w:marTop w:val="0"/>
          <w:marBottom w:val="0"/>
          <w:divBdr>
            <w:top w:val="none" w:sz="0" w:space="0" w:color="auto"/>
            <w:left w:val="none" w:sz="0" w:space="0" w:color="auto"/>
            <w:bottom w:val="none" w:sz="0" w:space="0" w:color="auto"/>
            <w:right w:val="none" w:sz="0" w:space="0" w:color="auto"/>
          </w:divBdr>
        </w:div>
        <w:div w:id="1626890093">
          <w:marLeft w:val="0"/>
          <w:marRight w:val="0"/>
          <w:marTop w:val="0"/>
          <w:marBottom w:val="0"/>
          <w:divBdr>
            <w:top w:val="none" w:sz="0" w:space="0" w:color="auto"/>
            <w:left w:val="none" w:sz="0" w:space="0" w:color="auto"/>
            <w:bottom w:val="none" w:sz="0" w:space="0" w:color="auto"/>
            <w:right w:val="none" w:sz="0" w:space="0" w:color="auto"/>
          </w:divBdr>
        </w:div>
        <w:div w:id="2016378549">
          <w:marLeft w:val="0"/>
          <w:marRight w:val="0"/>
          <w:marTop w:val="0"/>
          <w:marBottom w:val="0"/>
          <w:divBdr>
            <w:top w:val="none" w:sz="0" w:space="0" w:color="auto"/>
            <w:left w:val="none" w:sz="0" w:space="0" w:color="auto"/>
            <w:bottom w:val="none" w:sz="0" w:space="0" w:color="auto"/>
            <w:right w:val="none" w:sz="0" w:space="0" w:color="auto"/>
          </w:divBdr>
        </w:div>
        <w:div w:id="62874536">
          <w:marLeft w:val="0"/>
          <w:marRight w:val="0"/>
          <w:marTop w:val="0"/>
          <w:marBottom w:val="0"/>
          <w:divBdr>
            <w:top w:val="none" w:sz="0" w:space="0" w:color="auto"/>
            <w:left w:val="none" w:sz="0" w:space="0" w:color="auto"/>
            <w:bottom w:val="none" w:sz="0" w:space="0" w:color="auto"/>
            <w:right w:val="none" w:sz="0" w:space="0" w:color="auto"/>
          </w:divBdr>
        </w:div>
        <w:div w:id="1134906672">
          <w:marLeft w:val="0"/>
          <w:marRight w:val="0"/>
          <w:marTop w:val="0"/>
          <w:marBottom w:val="0"/>
          <w:divBdr>
            <w:top w:val="none" w:sz="0" w:space="0" w:color="auto"/>
            <w:left w:val="none" w:sz="0" w:space="0" w:color="auto"/>
            <w:bottom w:val="none" w:sz="0" w:space="0" w:color="auto"/>
            <w:right w:val="none" w:sz="0" w:space="0" w:color="auto"/>
          </w:divBdr>
        </w:div>
        <w:div w:id="1347170296">
          <w:marLeft w:val="0"/>
          <w:marRight w:val="0"/>
          <w:marTop w:val="0"/>
          <w:marBottom w:val="0"/>
          <w:divBdr>
            <w:top w:val="none" w:sz="0" w:space="0" w:color="auto"/>
            <w:left w:val="none" w:sz="0" w:space="0" w:color="auto"/>
            <w:bottom w:val="none" w:sz="0" w:space="0" w:color="auto"/>
            <w:right w:val="none" w:sz="0" w:space="0" w:color="auto"/>
          </w:divBdr>
        </w:div>
        <w:div w:id="1581938082">
          <w:marLeft w:val="0"/>
          <w:marRight w:val="0"/>
          <w:marTop w:val="0"/>
          <w:marBottom w:val="0"/>
          <w:divBdr>
            <w:top w:val="none" w:sz="0" w:space="0" w:color="auto"/>
            <w:left w:val="none" w:sz="0" w:space="0" w:color="auto"/>
            <w:bottom w:val="none" w:sz="0" w:space="0" w:color="auto"/>
            <w:right w:val="none" w:sz="0" w:space="0" w:color="auto"/>
          </w:divBdr>
        </w:div>
        <w:div w:id="98136764">
          <w:marLeft w:val="0"/>
          <w:marRight w:val="0"/>
          <w:marTop w:val="0"/>
          <w:marBottom w:val="0"/>
          <w:divBdr>
            <w:top w:val="none" w:sz="0" w:space="0" w:color="auto"/>
            <w:left w:val="none" w:sz="0" w:space="0" w:color="auto"/>
            <w:bottom w:val="none" w:sz="0" w:space="0" w:color="auto"/>
            <w:right w:val="none" w:sz="0" w:space="0" w:color="auto"/>
          </w:divBdr>
        </w:div>
        <w:div w:id="924725506">
          <w:marLeft w:val="0"/>
          <w:marRight w:val="0"/>
          <w:marTop w:val="0"/>
          <w:marBottom w:val="0"/>
          <w:divBdr>
            <w:top w:val="none" w:sz="0" w:space="0" w:color="auto"/>
            <w:left w:val="none" w:sz="0" w:space="0" w:color="auto"/>
            <w:bottom w:val="none" w:sz="0" w:space="0" w:color="auto"/>
            <w:right w:val="none" w:sz="0" w:space="0" w:color="auto"/>
          </w:divBdr>
        </w:div>
        <w:div w:id="1001926441">
          <w:marLeft w:val="0"/>
          <w:marRight w:val="0"/>
          <w:marTop w:val="0"/>
          <w:marBottom w:val="0"/>
          <w:divBdr>
            <w:top w:val="none" w:sz="0" w:space="0" w:color="auto"/>
            <w:left w:val="none" w:sz="0" w:space="0" w:color="auto"/>
            <w:bottom w:val="none" w:sz="0" w:space="0" w:color="auto"/>
            <w:right w:val="none" w:sz="0" w:space="0" w:color="auto"/>
          </w:divBdr>
        </w:div>
        <w:div w:id="1599020320">
          <w:marLeft w:val="0"/>
          <w:marRight w:val="0"/>
          <w:marTop w:val="0"/>
          <w:marBottom w:val="0"/>
          <w:divBdr>
            <w:top w:val="none" w:sz="0" w:space="0" w:color="auto"/>
            <w:left w:val="none" w:sz="0" w:space="0" w:color="auto"/>
            <w:bottom w:val="none" w:sz="0" w:space="0" w:color="auto"/>
            <w:right w:val="none" w:sz="0" w:space="0" w:color="auto"/>
          </w:divBdr>
        </w:div>
        <w:div w:id="1485006145">
          <w:marLeft w:val="0"/>
          <w:marRight w:val="0"/>
          <w:marTop w:val="0"/>
          <w:marBottom w:val="0"/>
          <w:divBdr>
            <w:top w:val="none" w:sz="0" w:space="0" w:color="auto"/>
            <w:left w:val="none" w:sz="0" w:space="0" w:color="auto"/>
            <w:bottom w:val="none" w:sz="0" w:space="0" w:color="auto"/>
            <w:right w:val="none" w:sz="0" w:space="0" w:color="auto"/>
          </w:divBdr>
        </w:div>
        <w:div w:id="614482344">
          <w:marLeft w:val="0"/>
          <w:marRight w:val="0"/>
          <w:marTop w:val="0"/>
          <w:marBottom w:val="0"/>
          <w:divBdr>
            <w:top w:val="none" w:sz="0" w:space="0" w:color="auto"/>
            <w:left w:val="none" w:sz="0" w:space="0" w:color="auto"/>
            <w:bottom w:val="none" w:sz="0" w:space="0" w:color="auto"/>
            <w:right w:val="none" w:sz="0" w:space="0" w:color="auto"/>
          </w:divBdr>
        </w:div>
        <w:div w:id="1417021772">
          <w:marLeft w:val="0"/>
          <w:marRight w:val="0"/>
          <w:marTop w:val="0"/>
          <w:marBottom w:val="0"/>
          <w:divBdr>
            <w:top w:val="none" w:sz="0" w:space="0" w:color="auto"/>
            <w:left w:val="none" w:sz="0" w:space="0" w:color="auto"/>
            <w:bottom w:val="none" w:sz="0" w:space="0" w:color="auto"/>
            <w:right w:val="none" w:sz="0" w:space="0" w:color="auto"/>
          </w:divBdr>
        </w:div>
        <w:div w:id="926887897">
          <w:marLeft w:val="0"/>
          <w:marRight w:val="0"/>
          <w:marTop w:val="0"/>
          <w:marBottom w:val="0"/>
          <w:divBdr>
            <w:top w:val="none" w:sz="0" w:space="0" w:color="auto"/>
            <w:left w:val="none" w:sz="0" w:space="0" w:color="auto"/>
            <w:bottom w:val="none" w:sz="0" w:space="0" w:color="auto"/>
            <w:right w:val="none" w:sz="0" w:space="0" w:color="auto"/>
          </w:divBdr>
        </w:div>
        <w:div w:id="1085538369">
          <w:marLeft w:val="0"/>
          <w:marRight w:val="0"/>
          <w:marTop w:val="0"/>
          <w:marBottom w:val="0"/>
          <w:divBdr>
            <w:top w:val="none" w:sz="0" w:space="0" w:color="auto"/>
            <w:left w:val="none" w:sz="0" w:space="0" w:color="auto"/>
            <w:bottom w:val="none" w:sz="0" w:space="0" w:color="auto"/>
            <w:right w:val="none" w:sz="0" w:space="0" w:color="auto"/>
          </w:divBdr>
        </w:div>
        <w:div w:id="969700578">
          <w:marLeft w:val="0"/>
          <w:marRight w:val="0"/>
          <w:marTop w:val="0"/>
          <w:marBottom w:val="0"/>
          <w:divBdr>
            <w:top w:val="none" w:sz="0" w:space="0" w:color="auto"/>
            <w:left w:val="none" w:sz="0" w:space="0" w:color="auto"/>
            <w:bottom w:val="none" w:sz="0" w:space="0" w:color="auto"/>
            <w:right w:val="none" w:sz="0" w:space="0" w:color="auto"/>
          </w:divBdr>
        </w:div>
        <w:div w:id="785394134">
          <w:marLeft w:val="0"/>
          <w:marRight w:val="0"/>
          <w:marTop w:val="0"/>
          <w:marBottom w:val="0"/>
          <w:divBdr>
            <w:top w:val="none" w:sz="0" w:space="0" w:color="auto"/>
            <w:left w:val="none" w:sz="0" w:space="0" w:color="auto"/>
            <w:bottom w:val="none" w:sz="0" w:space="0" w:color="auto"/>
            <w:right w:val="none" w:sz="0" w:space="0" w:color="auto"/>
          </w:divBdr>
        </w:div>
        <w:div w:id="285040773">
          <w:marLeft w:val="0"/>
          <w:marRight w:val="0"/>
          <w:marTop w:val="0"/>
          <w:marBottom w:val="0"/>
          <w:divBdr>
            <w:top w:val="none" w:sz="0" w:space="0" w:color="auto"/>
            <w:left w:val="none" w:sz="0" w:space="0" w:color="auto"/>
            <w:bottom w:val="none" w:sz="0" w:space="0" w:color="auto"/>
            <w:right w:val="none" w:sz="0" w:space="0" w:color="auto"/>
          </w:divBdr>
        </w:div>
      </w:divsChild>
    </w:div>
    <w:div w:id="1708411937">
      <w:bodyDiv w:val="1"/>
      <w:marLeft w:val="0"/>
      <w:marRight w:val="0"/>
      <w:marTop w:val="0"/>
      <w:marBottom w:val="0"/>
      <w:divBdr>
        <w:top w:val="none" w:sz="0" w:space="0" w:color="auto"/>
        <w:left w:val="none" w:sz="0" w:space="0" w:color="auto"/>
        <w:bottom w:val="none" w:sz="0" w:space="0" w:color="auto"/>
        <w:right w:val="none" w:sz="0" w:space="0" w:color="auto"/>
      </w:divBdr>
      <w:divsChild>
        <w:div w:id="2142066331">
          <w:marLeft w:val="0"/>
          <w:marRight w:val="0"/>
          <w:marTop w:val="0"/>
          <w:marBottom w:val="0"/>
          <w:divBdr>
            <w:top w:val="none" w:sz="0" w:space="0" w:color="auto"/>
            <w:left w:val="none" w:sz="0" w:space="0" w:color="auto"/>
            <w:bottom w:val="none" w:sz="0" w:space="0" w:color="auto"/>
            <w:right w:val="none" w:sz="0" w:space="0" w:color="auto"/>
          </w:divBdr>
        </w:div>
        <w:div w:id="174536004">
          <w:marLeft w:val="0"/>
          <w:marRight w:val="0"/>
          <w:marTop w:val="0"/>
          <w:marBottom w:val="0"/>
          <w:divBdr>
            <w:top w:val="none" w:sz="0" w:space="0" w:color="auto"/>
            <w:left w:val="none" w:sz="0" w:space="0" w:color="auto"/>
            <w:bottom w:val="none" w:sz="0" w:space="0" w:color="auto"/>
            <w:right w:val="none" w:sz="0" w:space="0" w:color="auto"/>
          </w:divBdr>
        </w:div>
        <w:div w:id="1990942165">
          <w:marLeft w:val="0"/>
          <w:marRight w:val="0"/>
          <w:marTop w:val="0"/>
          <w:marBottom w:val="0"/>
          <w:divBdr>
            <w:top w:val="none" w:sz="0" w:space="0" w:color="auto"/>
            <w:left w:val="none" w:sz="0" w:space="0" w:color="auto"/>
            <w:bottom w:val="none" w:sz="0" w:space="0" w:color="auto"/>
            <w:right w:val="none" w:sz="0" w:space="0" w:color="auto"/>
          </w:divBdr>
        </w:div>
        <w:div w:id="1687294452">
          <w:marLeft w:val="0"/>
          <w:marRight w:val="0"/>
          <w:marTop w:val="0"/>
          <w:marBottom w:val="0"/>
          <w:divBdr>
            <w:top w:val="none" w:sz="0" w:space="0" w:color="auto"/>
            <w:left w:val="none" w:sz="0" w:space="0" w:color="auto"/>
            <w:bottom w:val="none" w:sz="0" w:space="0" w:color="auto"/>
            <w:right w:val="none" w:sz="0" w:space="0" w:color="auto"/>
          </w:divBdr>
        </w:div>
        <w:div w:id="1206718448">
          <w:marLeft w:val="0"/>
          <w:marRight w:val="0"/>
          <w:marTop w:val="0"/>
          <w:marBottom w:val="0"/>
          <w:divBdr>
            <w:top w:val="none" w:sz="0" w:space="0" w:color="auto"/>
            <w:left w:val="none" w:sz="0" w:space="0" w:color="auto"/>
            <w:bottom w:val="none" w:sz="0" w:space="0" w:color="auto"/>
            <w:right w:val="none" w:sz="0" w:space="0" w:color="auto"/>
          </w:divBdr>
        </w:div>
        <w:div w:id="2000186826">
          <w:marLeft w:val="0"/>
          <w:marRight w:val="0"/>
          <w:marTop w:val="0"/>
          <w:marBottom w:val="0"/>
          <w:divBdr>
            <w:top w:val="none" w:sz="0" w:space="0" w:color="auto"/>
            <w:left w:val="none" w:sz="0" w:space="0" w:color="auto"/>
            <w:bottom w:val="none" w:sz="0" w:space="0" w:color="auto"/>
            <w:right w:val="none" w:sz="0" w:space="0" w:color="auto"/>
          </w:divBdr>
        </w:div>
        <w:div w:id="145821287">
          <w:marLeft w:val="0"/>
          <w:marRight w:val="0"/>
          <w:marTop w:val="0"/>
          <w:marBottom w:val="0"/>
          <w:divBdr>
            <w:top w:val="none" w:sz="0" w:space="0" w:color="auto"/>
            <w:left w:val="none" w:sz="0" w:space="0" w:color="auto"/>
            <w:bottom w:val="none" w:sz="0" w:space="0" w:color="auto"/>
            <w:right w:val="none" w:sz="0" w:space="0" w:color="auto"/>
          </w:divBdr>
        </w:div>
        <w:div w:id="318315566">
          <w:marLeft w:val="0"/>
          <w:marRight w:val="0"/>
          <w:marTop w:val="0"/>
          <w:marBottom w:val="0"/>
          <w:divBdr>
            <w:top w:val="none" w:sz="0" w:space="0" w:color="auto"/>
            <w:left w:val="none" w:sz="0" w:space="0" w:color="auto"/>
            <w:bottom w:val="none" w:sz="0" w:space="0" w:color="auto"/>
            <w:right w:val="none" w:sz="0" w:space="0" w:color="auto"/>
          </w:divBdr>
        </w:div>
        <w:div w:id="291328657">
          <w:marLeft w:val="0"/>
          <w:marRight w:val="0"/>
          <w:marTop w:val="0"/>
          <w:marBottom w:val="0"/>
          <w:divBdr>
            <w:top w:val="none" w:sz="0" w:space="0" w:color="auto"/>
            <w:left w:val="none" w:sz="0" w:space="0" w:color="auto"/>
            <w:bottom w:val="none" w:sz="0" w:space="0" w:color="auto"/>
            <w:right w:val="none" w:sz="0" w:space="0" w:color="auto"/>
          </w:divBdr>
        </w:div>
        <w:div w:id="893658621">
          <w:marLeft w:val="0"/>
          <w:marRight w:val="0"/>
          <w:marTop w:val="0"/>
          <w:marBottom w:val="0"/>
          <w:divBdr>
            <w:top w:val="none" w:sz="0" w:space="0" w:color="auto"/>
            <w:left w:val="none" w:sz="0" w:space="0" w:color="auto"/>
            <w:bottom w:val="none" w:sz="0" w:space="0" w:color="auto"/>
            <w:right w:val="none" w:sz="0" w:space="0" w:color="auto"/>
          </w:divBdr>
        </w:div>
        <w:div w:id="1956059455">
          <w:marLeft w:val="0"/>
          <w:marRight w:val="0"/>
          <w:marTop w:val="0"/>
          <w:marBottom w:val="0"/>
          <w:divBdr>
            <w:top w:val="none" w:sz="0" w:space="0" w:color="auto"/>
            <w:left w:val="none" w:sz="0" w:space="0" w:color="auto"/>
            <w:bottom w:val="none" w:sz="0" w:space="0" w:color="auto"/>
            <w:right w:val="none" w:sz="0" w:space="0" w:color="auto"/>
          </w:divBdr>
        </w:div>
        <w:div w:id="58675041">
          <w:marLeft w:val="0"/>
          <w:marRight w:val="0"/>
          <w:marTop w:val="0"/>
          <w:marBottom w:val="0"/>
          <w:divBdr>
            <w:top w:val="none" w:sz="0" w:space="0" w:color="auto"/>
            <w:left w:val="none" w:sz="0" w:space="0" w:color="auto"/>
            <w:bottom w:val="none" w:sz="0" w:space="0" w:color="auto"/>
            <w:right w:val="none" w:sz="0" w:space="0" w:color="auto"/>
          </w:divBdr>
        </w:div>
        <w:div w:id="1777283691">
          <w:marLeft w:val="0"/>
          <w:marRight w:val="0"/>
          <w:marTop w:val="0"/>
          <w:marBottom w:val="0"/>
          <w:divBdr>
            <w:top w:val="none" w:sz="0" w:space="0" w:color="auto"/>
            <w:left w:val="none" w:sz="0" w:space="0" w:color="auto"/>
            <w:bottom w:val="none" w:sz="0" w:space="0" w:color="auto"/>
            <w:right w:val="none" w:sz="0" w:space="0" w:color="auto"/>
          </w:divBdr>
        </w:div>
        <w:div w:id="1100107680">
          <w:marLeft w:val="0"/>
          <w:marRight w:val="0"/>
          <w:marTop w:val="0"/>
          <w:marBottom w:val="0"/>
          <w:divBdr>
            <w:top w:val="none" w:sz="0" w:space="0" w:color="auto"/>
            <w:left w:val="none" w:sz="0" w:space="0" w:color="auto"/>
            <w:bottom w:val="none" w:sz="0" w:space="0" w:color="auto"/>
            <w:right w:val="none" w:sz="0" w:space="0" w:color="auto"/>
          </w:divBdr>
        </w:div>
        <w:div w:id="1375957509">
          <w:marLeft w:val="0"/>
          <w:marRight w:val="0"/>
          <w:marTop w:val="0"/>
          <w:marBottom w:val="0"/>
          <w:divBdr>
            <w:top w:val="none" w:sz="0" w:space="0" w:color="auto"/>
            <w:left w:val="none" w:sz="0" w:space="0" w:color="auto"/>
            <w:bottom w:val="none" w:sz="0" w:space="0" w:color="auto"/>
            <w:right w:val="none" w:sz="0" w:space="0" w:color="auto"/>
          </w:divBdr>
        </w:div>
        <w:div w:id="1568690751">
          <w:marLeft w:val="0"/>
          <w:marRight w:val="0"/>
          <w:marTop w:val="0"/>
          <w:marBottom w:val="0"/>
          <w:divBdr>
            <w:top w:val="none" w:sz="0" w:space="0" w:color="auto"/>
            <w:left w:val="none" w:sz="0" w:space="0" w:color="auto"/>
            <w:bottom w:val="none" w:sz="0" w:space="0" w:color="auto"/>
            <w:right w:val="none" w:sz="0" w:space="0" w:color="auto"/>
          </w:divBdr>
        </w:div>
        <w:div w:id="1841382670">
          <w:marLeft w:val="0"/>
          <w:marRight w:val="0"/>
          <w:marTop w:val="0"/>
          <w:marBottom w:val="0"/>
          <w:divBdr>
            <w:top w:val="none" w:sz="0" w:space="0" w:color="auto"/>
            <w:left w:val="none" w:sz="0" w:space="0" w:color="auto"/>
            <w:bottom w:val="none" w:sz="0" w:space="0" w:color="auto"/>
            <w:right w:val="none" w:sz="0" w:space="0" w:color="auto"/>
          </w:divBdr>
        </w:div>
        <w:div w:id="956987947">
          <w:marLeft w:val="0"/>
          <w:marRight w:val="0"/>
          <w:marTop w:val="0"/>
          <w:marBottom w:val="0"/>
          <w:divBdr>
            <w:top w:val="none" w:sz="0" w:space="0" w:color="auto"/>
            <w:left w:val="none" w:sz="0" w:space="0" w:color="auto"/>
            <w:bottom w:val="none" w:sz="0" w:space="0" w:color="auto"/>
            <w:right w:val="none" w:sz="0" w:space="0" w:color="auto"/>
          </w:divBdr>
        </w:div>
        <w:div w:id="2140996025">
          <w:marLeft w:val="0"/>
          <w:marRight w:val="0"/>
          <w:marTop w:val="0"/>
          <w:marBottom w:val="0"/>
          <w:divBdr>
            <w:top w:val="none" w:sz="0" w:space="0" w:color="auto"/>
            <w:left w:val="none" w:sz="0" w:space="0" w:color="auto"/>
            <w:bottom w:val="none" w:sz="0" w:space="0" w:color="auto"/>
            <w:right w:val="none" w:sz="0" w:space="0" w:color="auto"/>
          </w:divBdr>
        </w:div>
        <w:div w:id="225725736">
          <w:marLeft w:val="0"/>
          <w:marRight w:val="0"/>
          <w:marTop w:val="0"/>
          <w:marBottom w:val="0"/>
          <w:divBdr>
            <w:top w:val="none" w:sz="0" w:space="0" w:color="auto"/>
            <w:left w:val="none" w:sz="0" w:space="0" w:color="auto"/>
            <w:bottom w:val="none" w:sz="0" w:space="0" w:color="auto"/>
            <w:right w:val="none" w:sz="0" w:space="0" w:color="auto"/>
          </w:divBdr>
        </w:div>
        <w:div w:id="667442017">
          <w:marLeft w:val="0"/>
          <w:marRight w:val="0"/>
          <w:marTop w:val="0"/>
          <w:marBottom w:val="0"/>
          <w:divBdr>
            <w:top w:val="none" w:sz="0" w:space="0" w:color="auto"/>
            <w:left w:val="none" w:sz="0" w:space="0" w:color="auto"/>
            <w:bottom w:val="none" w:sz="0" w:space="0" w:color="auto"/>
            <w:right w:val="none" w:sz="0" w:space="0" w:color="auto"/>
          </w:divBdr>
        </w:div>
        <w:div w:id="1002859689">
          <w:marLeft w:val="0"/>
          <w:marRight w:val="0"/>
          <w:marTop w:val="0"/>
          <w:marBottom w:val="0"/>
          <w:divBdr>
            <w:top w:val="none" w:sz="0" w:space="0" w:color="auto"/>
            <w:left w:val="none" w:sz="0" w:space="0" w:color="auto"/>
            <w:bottom w:val="none" w:sz="0" w:space="0" w:color="auto"/>
            <w:right w:val="none" w:sz="0" w:space="0" w:color="auto"/>
          </w:divBdr>
        </w:div>
        <w:div w:id="658002364">
          <w:marLeft w:val="0"/>
          <w:marRight w:val="0"/>
          <w:marTop w:val="0"/>
          <w:marBottom w:val="0"/>
          <w:divBdr>
            <w:top w:val="none" w:sz="0" w:space="0" w:color="auto"/>
            <w:left w:val="none" w:sz="0" w:space="0" w:color="auto"/>
            <w:bottom w:val="none" w:sz="0" w:space="0" w:color="auto"/>
            <w:right w:val="none" w:sz="0" w:space="0" w:color="auto"/>
          </w:divBdr>
        </w:div>
        <w:div w:id="807476192">
          <w:marLeft w:val="0"/>
          <w:marRight w:val="0"/>
          <w:marTop w:val="0"/>
          <w:marBottom w:val="0"/>
          <w:divBdr>
            <w:top w:val="none" w:sz="0" w:space="0" w:color="auto"/>
            <w:left w:val="none" w:sz="0" w:space="0" w:color="auto"/>
            <w:bottom w:val="none" w:sz="0" w:space="0" w:color="auto"/>
            <w:right w:val="none" w:sz="0" w:space="0" w:color="auto"/>
          </w:divBdr>
        </w:div>
        <w:div w:id="1701003909">
          <w:marLeft w:val="0"/>
          <w:marRight w:val="0"/>
          <w:marTop w:val="0"/>
          <w:marBottom w:val="0"/>
          <w:divBdr>
            <w:top w:val="none" w:sz="0" w:space="0" w:color="auto"/>
            <w:left w:val="none" w:sz="0" w:space="0" w:color="auto"/>
            <w:bottom w:val="none" w:sz="0" w:space="0" w:color="auto"/>
            <w:right w:val="none" w:sz="0" w:space="0" w:color="auto"/>
          </w:divBdr>
        </w:div>
        <w:div w:id="115102255">
          <w:marLeft w:val="0"/>
          <w:marRight w:val="0"/>
          <w:marTop w:val="0"/>
          <w:marBottom w:val="0"/>
          <w:divBdr>
            <w:top w:val="none" w:sz="0" w:space="0" w:color="auto"/>
            <w:left w:val="none" w:sz="0" w:space="0" w:color="auto"/>
            <w:bottom w:val="none" w:sz="0" w:space="0" w:color="auto"/>
            <w:right w:val="none" w:sz="0" w:space="0" w:color="auto"/>
          </w:divBdr>
        </w:div>
        <w:div w:id="6299728">
          <w:marLeft w:val="0"/>
          <w:marRight w:val="0"/>
          <w:marTop w:val="0"/>
          <w:marBottom w:val="0"/>
          <w:divBdr>
            <w:top w:val="none" w:sz="0" w:space="0" w:color="auto"/>
            <w:left w:val="none" w:sz="0" w:space="0" w:color="auto"/>
            <w:bottom w:val="none" w:sz="0" w:space="0" w:color="auto"/>
            <w:right w:val="none" w:sz="0" w:space="0" w:color="auto"/>
          </w:divBdr>
        </w:div>
        <w:div w:id="491139123">
          <w:marLeft w:val="0"/>
          <w:marRight w:val="0"/>
          <w:marTop w:val="0"/>
          <w:marBottom w:val="0"/>
          <w:divBdr>
            <w:top w:val="none" w:sz="0" w:space="0" w:color="auto"/>
            <w:left w:val="none" w:sz="0" w:space="0" w:color="auto"/>
            <w:bottom w:val="none" w:sz="0" w:space="0" w:color="auto"/>
            <w:right w:val="none" w:sz="0" w:space="0" w:color="auto"/>
          </w:divBdr>
        </w:div>
        <w:div w:id="441531085">
          <w:marLeft w:val="0"/>
          <w:marRight w:val="0"/>
          <w:marTop w:val="0"/>
          <w:marBottom w:val="0"/>
          <w:divBdr>
            <w:top w:val="none" w:sz="0" w:space="0" w:color="auto"/>
            <w:left w:val="none" w:sz="0" w:space="0" w:color="auto"/>
            <w:bottom w:val="none" w:sz="0" w:space="0" w:color="auto"/>
            <w:right w:val="none" w:sz="0" w:space="0" w:color="auto"/>
          </w:divBdr>
        </w:div>
        <w:div w:id="1456025720">
          <w:marLeft w:val="0"/>
          <w:marRight w:val="0"/>
          <w:marTop w:val="0"/>
          <w:marBottom w:val="0"/>
          <w:divBdr>
            <w:top w:val="none" w:sz="0" w:space="0" w:color="auto"/>
            <w:left w:val="none" w:sz="0" w:space="0" w:color="auto"/>
            <w:bottom w:val="none" w:sz="0" w:space="0" w:color="auto"/>
            <w:right w:val="none" w:sz="0" w:space="0" w:color="auto"/>
          </w:divBdr>
        </w:div>
        <w:div w:id="34742389">
          <w:marLeft w:val="0"/>
          <w:marRight w:val="0"/>
          <w:marTop w:val="0"/>
          <w:marBottom w:val="0"/>
          <w:divBdr>
            <w:top w:val="none" w:sz="0" w:space="0" w:color="auto"/>
            <w:left w:val="none" w:sz="0" w:space="0" w:color="auto"/>
            <w:bottom w:val="none" w:sz="0" w:space="0" w:color="auto"/>
            <w:right w:val="none" w:sz="0" w:space="0" w:color="auto"/>
          </w:divBdr>
        </w:div>
        <w:div w:id="1139498885">
          <w:marLeft w:val="0"/>
          <w:marRight w:val="0"/>
          <w:marTop w:val="0"/>
          <w:marBottom w:val="0"/>
          <w:divBdr>
            <w:top w:val="none" w:sz="0" w:space="0" w:color="auto"/>
            <w:left w:val="none" w:sz="0" w:space="0" w:color="auto"/>
            <w:bottom w:val="none" w:sz="0" w:space="0" w:color="auto"/>
            <w:right w:val="none" w:sz="0" w:space="0" w:color="auto"/>
          </w:divBdr>
        </w:div>
        <w:div w:id="127863004">
          <w:marLeft w:val="0"/>
          <w:marRight w:val="0"/>
          <w:marTop w:val="0"/>
          <w:marBottom w:val="0"/>
          <w:divBdr>
            <w:top w:val="none" w:sz="0" w:space="0" w:color="auto"/>
            <w:left w:val="none" w:sz="0" w:space="0" w:color="auto"/>
            <w:bottom w:val="none" w:sz="0" w:space="0" w:color="auto"/>
            <w:right w:val="none" w:sz="0" w:space="0" w:color="auto"/>
          </w:divBdr>
        </w:div>
        <w:div w:id="2076050203">
          <w:marLeft w:val="0"/>
          <w:marRight w:val="0"/>
          <w:marTop w:val="0"/>
          <w:marBottom w:val="0"/>
          <w:divBdr>
            <w:top w:val="none" w:sz="0" w:space="0" w:color="auto"/>
            <w:left w:val="none" w:sz="0" w:space="0" w:color="auto"/>
            <w:bottom w:val="none" w:sz="0" w:space="0" w:color="auto"/>
            <w:right w:val="none" w:sz="0" w:space="0" w:color="auto"/>
          </w:divBdr>
        </w:div>
        <w:div w:id="690952852">
          <w:marLeft w:val="0"/>
          <w:marRight w:val="0"/>
          <w:marTop w:val="0"/>
          <w:marBottom w:val="0"/>
          <w:divBdr>
            <w:top w:val="none" w:sz="0" w:space="0" w:color="auto"/>
            <w:left w:val="none" w:sz="0" w:space="0" w:color="auto"/>
            <w:bottom w:val="none" w:sz="0" w:space="0" w:color="auto"/>
            <w:right w:val="none" w:sz="0" w:space="0" w:color="auto"/>
          </w:divBdr>
        </w:div>
        <w:div w:id="1058087221">
          <w:marLeft w:val="0"/>
          <w:marRight w:val="0"/>
          <w:marTop w:val="0"/>
          <w:marBottom w:val="0"/>
          <w:divBdr>
            <w:top w:val="none" w:sz="0" w:space="0" w:color="auto"/>
            <w:left w:val="none" w:sz="0" w:space="0" w:color="auto"/>
            <w:bottom w:val="none" w:sz="0" w:space="0" w:color="auto"/>
            <w:right w:val="none" w:sz="0" w:space="0" w:color="auto"/>
          </w:divBdr>
        </w:div>
        <w:div w:id="2027514527">
          <w:marLeft w:val="0"/>
          <w:marRight w:val="0"/>
          <w:marTop w:val="0"/>
          <w:marBottom w:val="0"/>
          <w:divBdr>
            <w:top w:val="none" w:sz="0" w:space="0" w:color="auto"/>
            <w:left w:val="none" w:sz="0" w:space="0" w:color="auto"/>
            <w:bottom w:val="none" w:sz="0" w:space="0" w:color="auto"/>
            <w:right w:val="none" w:sz="0" w:space="0" w:color="auto"/>
          </w:divBdr>
        </w:div>
        <w:div w:id="114178053">
          <w:marLeft w:val="0"/>
          <w:marRight w:val="0"/>
          <w:marTop w:val="0"/>
          <w:marBottom w:val="0"/>
          <w:divBdr>
            <w:top w:val="none" w:sz="0" w:space="0" w:color="auto"/>
            <w:left w:val="none" w:sz="0" w:space="0" w:color="auto"/>
            <w:bottom w:val="none" w:sz="0" w:space="0" w:color="auto"/>
            <w:right w:val="none" w:sz="0" w:space="0" w:color="auto"/>
          </w:divBdr>
        </w:div>
        <w:div w:id="714038840">
          <w:marLeft w:val="0"/>
          <w:marRight w:val="0"/>
          <w:marTop w:val="0"/>
          <w:marBottom w:val="0"/>
          <w:divBdr>
            <w:top w:val="none" w:sz="0" w:space="0" w:color="auto"/>
            <w:left w:val="none" w:sz="0" w:space="0" w:color="auto"/>
            <w:bottom w:val="none" w:sz="0" w:space="0" w:color="auto"/>
            <w:right w:val="none" w:sz="0" w:space="0" w:color="auto"/>
          </w:divBdr>
        </w:div>
        <w:div w:id="588925064">
          <w:marLeft w:val="0"/>
          <w:marRight w:val="0"/>
          <w:marTop w:val="0"/>
          <w:marBottom w:val="0"/>
          <w:divBdr>
            <w:top w:val="none" w:sz="0" w:space="0" w:color="auto"/>
            <w:left w:val="none" w:sz="0" w:space="0" w:color="auto"/>
            <w:bottom w:val="none" w:sz="0" w:space="0" w:color="auto"/>
            <w:right w:val="none" w:sz="0" w:space="0" w:color="auto"/>
          </w:divBdr>
        </w:div>
        <w:div w:id="454443836">
          <w:marLeft w:val="0"/>
          <w:marRight w:val="0"/>
          <w:marTop w:val="0"/>
          <w:marBottom w:val="0"/>
          <w:divBdr>
            <w:top w:val="none" w:sz="0" w:space="0" w:color="auto"/>
            <w:left w:val="none" w:sz="0" w:space="0" w:color="auto"/>
            <w:bottom w:val="none" w:sz="0" w:space="0" w:color="auto"/>
            <w:right w:val="none" w:sz="0" w:space="0" w:color="auto"/>
          </w:divBdr>
        </w:div>
        <w:div w:id="1993605304">
          <w:marLeft w:val="0"/>
          <w:marRight w:val="0"/>
          <w:marTop w:val="0"/>
          <w:marBottom w:val="0"/>
          <w:divBdr>
            <w:top w:val="none" w:sz="0" w:space="0" w:color="auto"/>
            <w:left w:val="none" w:sz="0" w:space="0" w:color="auto"/>
            <w:bottom w:val="none" w:sz="0" w:space="0" w:color="auto"/>
            <w:right w:val="none" w:sz="0" w:space="0" w:color="auto"/>
          </w:divBdr>
        </w:div>
        <w:div w:id="454951636">
          <w:marLeft w:val="0"/>
          <w:marRight w:val="0"/>
          <w:marTop w:val="0"/>
          <w:marBottom w:val="0"/>
          <w:divBdr>
            <w:top w:val="none" w:sz="0" w:space="0" w:color="auto"/>
            <w:left w:val="none" w:sz="0" w:space="0" w:color="auto"/>
            <w:bottom w:val="none" w:sz="0" w:space="0" w:color="auto"/>
            <w:right w:val="none" w:sz="0" w:space="0" w:color="auto"/>
          </w:divBdr>
        </w:div>
        <w:div w:id="2139451342">
          <w:marLeft w:val="0"/>
          <w:marRight w:val="0"/>
          <w:marTop w:val="0"/>
          <w:marBottom w:val="0"/>
          <w:divBdr>
            <w:top w:val="none" w:sz="0" w:space="0" w:color="auto"/>
            <w:left w:val="none" w:sz="0" w:space="0" w:color="auto"/>
            <w:bottom w:val="none" w:sz="0" w:space="0" w:color="auto"/>
            <w:right w:val="none" w:sz="0" w:space="0" w:color="auto"/>
          </w:divBdr>
        </w:div>
        <w:div w:id="1615139525">
          <w:marLeft w:val="0"/>
          <w:marRight w:val="0"/>
          <w:marTop w:val="0"/>
          <w:marBottom w:val="0"/>
          <w:divBdr>
            <w:top w:val="none" w:sz="0" w:space="0" w:color="auto"/>
            <w:left w:val="none" w:sz="0" w:space="0" w:color="auto"/>
            <w:bottom w:val="none" w:sz="0" w:space="0" w:color="auto"/>
            <w:right w:val="none" w:sz="0" w:space="0" w:color="auto"/>
          </w:divBdr>
        </w:div>
        <w:div w:id="435449176">
          <w:marLeft w:val="0"/>
          <w:marRight w:val="0"/>
          <w:marTop w:val="0"/>
          <w:marBottom w:val="0"/>
          <w:divBdr>
            <w:top w:val="none" w:sz="0" w:space="0" w:color="auto"/>
            <w:left w:val="none" w:sz="0" w:space="0" w:color="auto"/>
            <w:bottom w:val="none" w:sz="0" w:space="0" w:color="auto"/>
            <w:right w:val="none" w:sz="0" w:space="0" w:color="auto"/>
          </w:divBdr>
        </w:div>
        <w:div w:id="1726250821">
          <w:marLeft w:val="0"/>
          <w:marRight w:val="0"/>
          <w:marTop w:val="0"/>
          <w:marBottom w:val="0"/>
          <w:divBdr>
            <w:top w:val="none" w:sz="0" w:space="0" w:color="auto"/>
            <w:left w:val="none" w:sz="0" w:space="0" w:color="auto"/>
            <w:bottom w:val="none" w:sz="0" w:space="0" w:color="auto"/>
            <w:right w:val="none" w:sz="0" w:space="0" w:color="auto"/>
          </w:divBdr>
        </w:div>
        <w:div w:id="469907481">
          <w:marLeft w:val="0"/>
          <w:marRight w:val="0"/>
          <w:marTop w:val="0"/>
          <w:marBottom w:val="0"/>
          <w:divBdr>
            <w:top w:val="none" w:sz="0" w:space="0" w:color="auto"/>
            <w:left w:val="none" w:sz="0" w:space="0" w:color="auto"/>
            <w:bottom w:val="none" w:sz="0" w:space="0" w:color="auto"/>
            <w:right w:val="none" w:sz="0" w:space="0" w:color="auto"/>
          </w:divBdr>
        </w:div>
        <w:div w:id="808014428">
          <w:marLeft w:val="0"/>
          <w:marRight w:val="0"/>
          <w:marTop w:val="0"/>
          <w:marBottom w:val="0"/>
          <w:divBdr>
            <w:top w:val="none" w:sz="0" w:space="0" w:color="auto"/>
            <w:left w:val="none" w:sz="0" w:space="0" w:color="auto"/>
            <w:bottom w:val="none" w:sz="0" w:space="0" w:color="auto"/>
            <w:right w:val="none" w:sz="0" w:space="0" w:color="auto"/>
          </w:divBdr>
        </w:div>
        <w:div w:id="662010634">
          <w:marLeft w:val="0"/>
          <w:marRight w:val="0"/>
          <w:marTop w:val="0"/>
          <w:marBottom w:val="0"/>
          <w:divBdr>
            <w:top w:val="none" w:sz="0" w:space="0" w:color="auto"/>
            <w:left w:val="none" w:sz="0" w:space="0" w:color="auto"/>
            <w:bottom w:val="none" w:sz="0" w:space="0" w:color="auto"/>
            <w:right w:val="none" w:sz="0" w:space="0" w:color="auto"/>
          </w:divBdr>
        </w:div>
        <w:div w:id="1476874936">
          <w:marLeft w:val="0"/>
          <w:marRight w:val="0"/>
          <w:marTop w:val="0"/>
          <w:marBottom w:val="0"/>
          <w:divBdr>
            <w:top w:val="none" w:sz="0" w:space="0" w:color="auto"/>
            <w:left w:val="none" w:sz="0" w:space="0" w:color="auto"/>
            <w:bottom w:val="none" w:sz="0" w:space="0" w:color="auto"/>
            <w:right w:val="none" w:sz="0" w:space="0" w:color="auto"/>
          </w:divBdr>
        </w:div>
        <w:div w:id="2065174166">
          <w:marLeft w:val="0"/>
          <w:marRight w:val="0"/>
          <w:marTop w:val="0"/>
          <w:marBottom w:val="0"/>
          <w:divBdr>
            <w:top w:val="none" w:sz="0" w:space="0" w:color="auto"/>
            <w:left w:val="none" w:sz="0" w:space="0" w:color="auto"/>
            <w:bottom w:val="none" w:sz="0" w:space="0" w:color="auto"/>
            <w:right w:val="none" w:sz="0" w:space="0" w:color="auto"/>
          </w:divBdr>
        </w:div>
        <w:div w:id="200483540">
          <w:marLeft w:val="0"/>
          <w:marRight w:val="0"/>
          <w:marTop w:val="0"/>
          <w:marBottom w:val="0"/>
          <w:divBdr>
            <w:top w:val="none" w:sz="0" w:space="0" w:color="auto"/>
            <w:left w:val="none" w:sz="0" w:space="0" w:color="auto"/>
            <w:bottom w:val="none" w:sz="0" w:space="0" w:color="auto"/>
            <w:right w:val="none" w:sz="0" w:space="0" w:color="auto"/>
          </w:divBdr>
        </w:div>
        <w:div w:id="871723922">
          <w:marLeft w:val="0"/>
          <w:marRight w:val="0"/>
          <w:marTop w:val="0"/>
          <w:marBottom w:val="0"/>
          <w:divBdr>
            <w:top w:val="none" w:sz="0" w:space="0" w:color="auto"/>
            <w:left w:val="none" w:sz="0" w:space="0" w:color="auto"/>
            <w:bottom w:val="none" w:sz="0" w:space="0" w:color="auto"/>
            <w:right w:val="none" w:sz="0" w:space="0" w:color="auto"/>
          </w:divBdr>
        </w:div>
        <w:div w:id="1367871754">
          <w:marLeft w:val="0"/>
          <w:marRight w:val="0"/>
          <w:marTop w:val="0"/>
          <w:marBottom w:val="0"/>
          <w:divBdr>
            <w:top w:val="none" w:sz="0" w:space="0" w:color="auto"/>
            <w:left w:val="none" w:sz="0" w:space="0" w:color="auto"/>
            <w:bottom w:val="none" w:sz="0" w:space="0" w:color="auto"/>
            <w:right w:val="none" w:sz="0" w:space="0" w:color="auto"/>
          </w:divBdr>
        </w:div>
        <w:div w:id="1252617216">
          <w:marLeft w:val="0"/>
          <w:marRight w:val="0"/>
          <w:marTop w:val="0"/>
          <w:marBottom w:val="0"/>
          <w:divBdr>
            <w:top w:val="none" w:sz="0" w:space="0" w:color="auto"/>
            <w:left w:val="none" w:sz="0" w:space="0" w:color="auto"/>
            <w:bottom w:val="none" w:sz="0" w:space="0" w:color="auto"/>
            <w:right w:val="none" w:sz="0" w:space="0" w:color="auto"/>
          </w:divBdr>
        </w:div>
        <w:div w:id="1807771281">
          <w:marLeft w:val="0"/>
          <w:marRight w:val="0"/>
          <w:marTop w:val="0"/>
          <w:marBottom w:val="0"/>
          <w:divBdr>
            <w:top w:val="none" w:sz="0" w:space="0" w:color="auto"/>
            <w:left w:val="none" w:sz="0" w:space="0" w:color="auto"/>
            <w:bottom w:val="none" w:sz="0" w:space="0" w:color="auto"/>
            <w:right w:val="none" w:sz="0" w:space="0" w:color="auto"/>
          </w:divBdr>
        </w:div>
        <w:div w:id="1637830528">
          <w:marLeft w:val="0"/>
          <w:marRight w:val="0"/>
          <w:marTop w:val="0"/>
          <w:marBottom w:val="0"/>
          <w:divBdr>
            <w:top w:val="none" w:sz="0" w:space="0" w:color="auto"/>
            <w:left w:val="none" w:sz="0" w:space="0" w:color="auto"/>
            <w:bottom w:val="none" w:sz="0" w:space="0" w:color="auto"/>
            <w:right w:val="none" w:sz="0" w:space="0" w:color="auto"/>
          </w:divBdr>
        </w:div>
        <w:div w:id="1972901721">
          <w:marLeft w:val="0"/>
          <w:marRight w:val="0"/>
          <w:marTop w:val="0"/>
          <w:marBottom w:val="0"/>
          <w:divBdr>
            <w:top w:val="none" w:sz="0" w:space="0" w:color="auto"/>
            <w:left w:val="none" w:sz="0" w:space="0" w:color="auto"/>
            <w:bottom w:val="none" w:sz="0" w:space="0" w:color="auto"/>
            <w:right w:val="none" w:sz="0" w:space="0" w:color="auto"/>
          </w:divBdr>
        </w:div>
        <w:div w:id="970944227">
          <w:marLeft w:val="0"/>
          <w:marRight w:val="0"/>
          <w:marTop w:val="0"/>
          <w:marBottom w:val="0"/>
          <w:divBdr>
            <w:top w:val="none" w:sz="0" w:space="0" w:color="auto"/>
            <w:left w:val="none" w:sz="0" w:space="0" w:color="auto"/>
            <w:bottom w:val="none" w:sz="0" w:space="0" w:color="auto"/>
            <w:right w:val="none" w:sz="0" w:space="0" w:color="auto"/>
          </w:divBdr>
        </w:div>
        <w:div w:id="858396781">
          <w:marLeft w:val="0"/>
          <w:marRight w:val="0"/>
          <w:marTop w:val="0"/>
          <w:marBottom w:val="0"/>
          <w:divBdr>
            <w:top w:val="none" w:sz="0" w:space="0" w:color="auto"/>
            <w:left w:val="none" w:sz="0" w:space="0" w:color="auto"/>
            <w:bottom w:val="none" w:sz="0" w:space="0" w:color="auto"/>
            <w:right w:val="none" w:sz="0" w:space="0" w:color="auto"/>
          </w:divBdr>
        </w:div>
        <w:div w:id="758409719">
          <w:marLeft w:val="0"/>
          <w:marRight w:val="0"/>
          <w:marTop w:val="0"/>
          <w:marBottom w:val="0"/>
          <w:divBdr>
            <w:top w:val="none" w:sz="0" w:space="0" w:color="auto"/>
            <w:left w:val="none" w:sz="0" w:space="0" w:color="auto"/>
            <w:bottom w:val="none" w:sz="0" w:space="0" w:color="auto"/>
            <w:right w:val="none" w:sz="0" w:space="0" w:color="auto"/>
          </w:divBdr>
        </w:div>
        <w:div w:id="1163937211">
          <w:marLeft w:val="0"/>
          <w:marRight w:val="0"/>
          <w:marTop w:val="0"/>
          <w:marBottom w:val="0"/>
          <w:divBdr>
            <w:top w:val="none" w:sz="0" w:space="0" w:color="auto"/>
            <w:left w:val="none" w:sz="0" w:space="0" w:color="auto"/>
            <w:bottom w:val="none" w:sz="0" w:space="0" w:color="auto"/>
            <w:right w:val="none" w:sz="0" w:space="0" w:color="auto"/>
          </w:divBdr>
        </w:div>
        <w:div w:id="559362279">
          <w:marLeft w:val="0"/>
          <w:marRight w:val="0"/>
          <w:marTop w:val="0"/>
          <w:marBottom w:val="0"/>
          <w:divBdr>
            <w:top w:val="none" w:sz="0" w:space="0" w:color="auto"/>
            <w:left w:val="none" w:sz="0" w:space="0" w:color="auto"/>
            <w:bottom w:val="none" w:sz="0" w:space="0" w:color="auto"/>
            <w:right w:val="none" w:sz="0" w:space="0" w:color="auto"/>
          </w:divBdr>
        </w:div>
        <w:div w:id="538012622">
          <w:marLeft w:val="0"/>
          <w:marRight w:val="0"/>
          <w:marTop w:val="0"/>
          <w:marBottom w:val="0"/>
          <w:divBdr>
            <w:top w:val="none" w:sz="0" w:space="0" w:color="auto"/>
            <w:left w:val="none" w:sz="0" w:space="0" w:color="auto"/>
            <w:bottom w:val="none" w:sz="0" w:space="0" w:color="auto"/>
            <w:right w:val="none" w:sz="0" w:space="0" w:color="auto"/>
          </w:divBdr>
        </w:div>
        <w:div w:id="1900169046">
          <w:marLeft w:val="0"/>
          <w:marRight w:val="0"/>
          <w:marTop w:val="0"/>
          <w:marBottom w:val="0"/>
          <w:divBdr>
            <w:top w:val="none" w:sz="0" w:space="0" w:color="auto"/>
            <w:left w:val="none" w:sz="0" w:space="0" w:color="auto"/>
            <w:bottom w:val="none" w:sz="0" w:space="0" w:color="auto"/>
            <w:right w:val="none" w:sz="0" w:space="0" w:color="auto"/>
          </w:divBdr>
        </w:div>
        <w:div w:id="1445034736">
          <w:marLeft w:val="0"/>
          <w:marRight w:val="0"/>
          <w:marTop w:val="0"/>
          <w:marBottom w:val="0"/>
          <w:divBdr>
            <w:top w:val="none" w:sz="0" w:space="0" w:color="auto"/>
            <w:left w:val="none" w:sz="0" w:space="0" w:color="auto"/>
            <w:bottom w:val="none" w:sz="0" w:space="0" w:color="auto"/>
            <w:right w:val="none" w:sz="0" w:space="0" w:color="auto"/>
          </w:divBdr>
        </w:div>
        <w:div w:id="1898735218">
          <w:marLeft w:val="0"/>
          <w:marRight w:val="0"/>
          <w:marTop w:val="0"/>
          <w:marBottom w:val="0"/>
          <w:divBdr>
            <w:top w:val="none" w:sz="0" w:space="0" w:color="auto"/>
            <w:left w:val="none" w:sz="0" w:space="0" w:color="auto"/>
            <w:bottom w:val="none" w:sz="0" w:space="0" w:color="auto"/>
            <w:right w:val="none" w:sz="0" w:space="0" w:color="auto"/>
          </w:divBdr>
        </w:div>
        <w:div w:id="1282569132">
          <w:marLeft w:val="0"/>
          <w:marRight w:val="0"/>
          <w:marTop w:val="0"/>
          <w:marBottom w:val="0"/>
          <w:divBdr>
            <w:top w:val="none" w:sz="0" w:space="0" w:color="auto"/>
            <w:left w:val="none" w:sz="0" w:space="0" w:color="auto"/>
            <w:bottom w:val="none" w:sz="0" w:space="0" w:color="auto"/>
            <w:right w:val="none" w:sz="0" w:space="0" w:color="auto"/>
          </w:divBdr>
        </w:div>
        <w:div w:id="1170177933">
          <w:marLeft w:val="0"/>
          <w:marRight w:val="0"/>
          <w:marTop w:val="0"/>
          <w:marBottom w:val="0"/>
          <w:divBdr>
            <w:top w:val="none" w:sz="0" w:space="0" w:color="auto"/>
            <w:left w:val="none" w:sz="0" w:space="0" w:color="auto"/>
            <w:bottom w:val="none" w:sz="0" w:space="0" w:color="auto"/>
            <w:right w:val="none" w:sz="0" w:space="0" w:color="auto"/>
          </w:divBdr>
        </w:div>
        <w:div w:id="1775707047">
          <w:marLeft w:val="0"/>
          <w:marRight w:val="0"/>
          <w:marTop w:val="0"/>
          <w:marBottom w:val="0"/>
          <w:divBdr>
            <w:top w:val="none" w:sz="0" w:space="0" w:color="auto"/>
            <w:left w:val="none" w:sz="0" w:space="0" w:color="auto"/>
            <w:bottom w:val="none" w:sz="0" w:space="0" w:color="auto"/>
            <w:right w:val="none" w:sz="0" w:space="0" w:color="auto"/>
          </w:divBdr>
        </w:div>
        <w:div w:id="1465385349">
          <w:marLeft w:val="0"/>
          <w:marRight w:val="0"/>
          <w:marTop w:val="0"/>
          <w:marBottom w:val="0"/>
          <w:divBdr>
            <w:top w:val="none" w:sz="0" w:space="0" w:color="auto"/>
            <w:left w:val="none" w:sz="0" w:space="0" w:color="auto"/>
            <w:bottom w:val="none" w:sz="0" w:space="0" w:color="auto"/>
            <w:right w:val="none" w:sz="0" w:space="0" w:color="auto"/>
          </w:divBdr>
        </w:div>
        <w:div w:id="1428425858">
          <w:marLeft w:val="0"/>
          <w:marRight w:val="0"/>
          <w:marTop w:val="0"/>
          <w:marBottom w:val="0"/>
          <w:divBdr>
            <w:top w:val="none" w:sz="0" w:space="0" w:color="auto"/>
            <w:left w:val="none" w:sz="0" w:space="0" w:color="auto"/>
            <w:bottom w:val="none" w:sz="0" w:space="0" w:color="auto"/>
            <w:right w:val="none" w:sz="0" w:space="0" w:color="auto"/>
          </w:divBdr>
        </w:div>
      </w:divsChild>
    </w:div>
    <w:div w:id="1751806557">
      <w:bodyDiv w:val="1"/>
      <w:marLeft w:val="0"/>
      <w:marRight w:val="0"/>
      <w:marTop w:val="0"/>
      <w:marBottom w:val="0"/>
      <w:divBdr>
        <w:top w:val="none" w:sz="0" w:space="0" w:color="auto"/>
        <w:left w:val="none" w:sz="0" w:space="0" w:color="auto"/>
        <w:bottom w:val="none" w:sz="0" w:space="0" w:color="auto"/>
        <w:right w:val="none" w:sz="0" w:space="0" w:color="auto"/>
      </w:divBdr>
      <w:divsChild>
        <w:div w:id="1964073879">
          <w:marLeft w:val="0"/>
          <w:marRight w:val="0"/>
          <w:marTop w:val="0"/>
          <w:marBottom w:val="0"/>
          <w:divBdr>
            <w:top w:val="none" w:sz="0" w:space="0" w:color="auto"/>
            <w:left w:val="none" w:sz="0" w:space="0" w:color="auto"/>
            <w:bottom w:val="none" w:sz="0" w:space="0" w:color="auto"/>
            <w:right w:val="none" w:sz="0" w:space="0" w:color="auto"/>
          </w:divBdr>
        </w:div>
        <w:div w:id="1354189366">
          <w:marLeft w:val="0"/>
          <w:marRight w:val="0"/>
          <w:marTop w:val="0"/>
          <w:marBottom w:val="0"/>
          <w:divBdr>
            <w:top w:val="none" w:sz="0" w:space="0" w:color="auto"/>
            <w:left w:val="none" w:sz="0" w:space="0" w:color="auto"/>
            <w:bottom w:val="none" w:sz="0" w:space="0" w:color="auto"/>
            <w:right w:val="none" w:sz="0" w:space="0" w:color="auto"/>
          </w:divBdr>
        </w:div>
        <w:div w:id="193858366">
          <w:marLeft w:val="0"/>
          <w:marRight w:val="0"/>
          <w:marTop w:val="0"/>
          <w:marBottom w:val="0"/>
          <w:divBdr>
            <w:top w:val="none" w:sz="0" w:space="0" w:color="auto"/>
            <w:left w:val="none" w:sz="0" w:space="0" w:color="auto"/>
            <w:bottom w:val="none" w:sz="0" w:space="0" w:color="auto"/>
            <w:right w:val="none" w:sz="0" w:space="0" w:color="auto"/>
          </w:divBdr>
        </w:div>
        <w:div w:id="1518736909">
          <w:marLeft w:val="0"/>
          <w:marRight w:val="0"/>
          <w:marTop w:val="0"/>
          <w:marBottom w:val="0"/>
          <w:divBdr>
            <w:top w:val="none" w:sz="0" w:space="0" w:color="auto"/>
            <w:left w:val="none" w:sz="0" w:space="0" w:color="auto"/>
            <w:bottom w:val="none" w:sz="0" w:space="0" w:color="auto"/>
            <w:right w:val="none" w:sz="0" w:space="0" w:color="auto"/>
          </w:divBdr>
        </w:div>
        <w:div w:id="1859005369">
          <w:marLeft w:val="0"/>
          <w:marRight w:val="0"/>
          <w:marTop w:val="0"/>
          <w:marBottom w:val="0"/>
          <w:divBdr>
            <w:top w:val="none" w:sz="0" w:space="0" w:color="auto"/>
            <w:left w:val="none" w:sz="0" w:space="0" w:color="auto"/>
            <w:bottom w:val="none" w:sz="0" w:space="0" w:color="auto"/>
            <w:right w:val="none" w:sz="0" w:space="0" w:color="auto"/>
          </w:divBdr>
        </w:div>
        <w:div w:id="1709724948">
          <w:marLeft w:val="0"/>
          <w:marRight w:val="0"/>
          <w:marTop w:val="0"/>
          <w:marBottom w:val="0"/>
          <w:divBdr>
            <w:top w:val="none" w:sz="0" w:space="0" w:color="auto"/>
            <w:left w:val="none" w:sz="0" w:space="0" w:color="auto"/>
            <w:bottom w:val="none" w:sz="0" w:space="0" w:color="auto"/>
            <w:right w:val="none" w:sz="0" w:space="0" w:color="auto"/>
          </w:divBdr>
        </w:div>
        <w:div w:id="225141243">
          <w:marLeft w:val="0"/>
          <w:marRight w:val="0"/>
          <w:marTop w:val="0"/>
          <w:marBottom w:val="0"/>
          <w:divBdr>
            <w:top w:val="none" w:sz="0" w:space="0" w:color="auto"/>
            <w:left w:val="none" w:sz="0" w:space="0" w:color="auto"/>
            <w:bottom w:val="none" w:sz="0" w:space="0" w:color="auto"/>
            <w:right w:val="none" w:sz="0" w:space="0" w:color="auto"/>
          </w:divBdr>
        </w:div>
        <w:div w:id="59406919">
          <w:marLeft w:val="0"/>
          <w:marRight w:val="0"/>
          <w:marTop w:val="0"/>
          <w:marBottom w:val="0"/>
          <w:divBdr>
            <w:top w:val="none" w:sz="0" w:space="0" w:color="auto"/>
            <w:left w:val="none" w:sz="0" w:space="0" w:color="auto"/>
            <w:bottom w:val="none" w:sz="0" w:space="0" w:color="auto"/>
            <w:right w:val="none" w:sz="0" w:space="0" w:color="auto"/>
          </w:divBdr>
        </w:div>
        <w:div w:id="825708923">
          <w:marLeft w:val="0"/>
          <w:marRight w:val="0"/>
          <w:marTop w:val="0"/>
          <w:marBottom w:val="0"/>
          <w:divBdr>
            <w:top w:val="none" w:sz="0" w:space="0" w:color="auto"/>
            <w:left w:val="none" w:sz="0" w:space="0" w:color="auto"/>
            <w:bottom w:val="none" w:sz="0" w:space="0" w:color="auto"/>
            <w:right w:val="none" w:sz="0" w:space="0" w:color="auto"/>
          </w:divBdr>
        </w:div>
        <w:div w:id="2046787348">
          <w:marLeft w:val="0"/>
          <w:marRight w:val="0"/>
          <w:marTop w:val="0"/>
          <w:marBottom w:val="0"/>
          <w:divBdr>
            <w:top w:val="none" w:sz="0" w:space="0" w:color="auto"/>
            <w:left w:val="none" w:sz="0" w:space="0" w:color="auto"/>
            <w:bottom w:val="none" w:sz="0" w:space="0" w:color="auto"/>
            <w:right w:val="none" w:sz="0" w:space="0" w:color="auto"/>
          </w:divBdr>
        </w:div>
        <w:div w:id="1507936452">
          <w:marLeft w:val="0"/>
          <w:marRight w:val="0"/>
          <w:marTop w:val="0"/>
          <w:marBottom w:val="0"/>
          <w:divBdr>
            <w:top w:val="none" w:sz="0" w:space="0" w:color="auto"/>
            <w:left w:val="none" w:sz="0" w:space="0" w:color="auto"/>
            <w:bottom w:val="none" w:sz="0" w:space="0" w:color="auto"/>
            <w:right w:val="none" w:sz="0" w:space="0" w:color="auto"/>
          </w:divBdr>
        </w:div>
        <w:div w:id="672337684">
          <w:marLeft w:val="0"/>
          <w:marRight w:val="0"/>
          <w:marTop w:val="0"/>
          <w:marBottom w:val="0"/>
          <w:divBdr>
            <w:top w:val="none" w:sz="0" w:space="0" w:color="auto"/>
            <w:left w:val="none" w:sz="0" w:space="0" w:color="auto"/>
            <w:bottom w:val="none" w:sz="0" w:space="0" w:color="auto"/>
            <w:right w:val="none" w:sz="0" w:space="0" w:color="auto"/>
          </w:divBdr>
        </w:div>
        <w:div w:id="2141994550">
          <w:marLeft w:val="0"/>
          <w:marRight w:val="0"/>
          <w:marTop w:val="0"/>
          <w:marBottom w:val="0"/>
          <w:divBdr>
            <w:top w:val="none" w:sz="0" w:space="0" w:color="auto"/>
            <w:left w:val="none" w:sz="0" w:space="0" w:color="auto"/>
            <w:bottom w:val="none" w:sz="0" w:space="0" w:color="auto"/>
            <w:right w:val="none" w:sz="0" w:space="0" w:color="auto"/>
          </w:divBdr>
        </w:div>
        <w:div w:id="1140270857">
          <w:marLeft w:val="0"/>
          <w:marRight w:val="0"/>
          <w:marTop w:val="0"/>
          <w:marBottom w:val="0"/>
          <w:divBdr>
            <w:top w:val="none" w:sz="0" w:space="0" w:color="auto"/>
            <w:left w:val="none" w:sz="0" w:space="0" w:color="auto"/>
            <w:bottom w:val="none" w:sz="0" w:space="0" w:color="auto"/>
            <w:right w:val="none" w:sz="0" w:space="0" w:color="auto"/>
          </w:divBdr>
        </w:div>
        <w:div w:id="408619105">
          <w:marLeft w:val="0"/>
          <w:marRight w:val="0"/>
          <w:marTop w:val="0"/>
          <w:marBottom w:val="0"/>
          <w:divBdr>
            <w:top w:val="none" w:sz="0" w:space="0" w:color="auto"/>
            <w:left w:val="none" w:sz="0" w:space="0" w:color="auto"/>
            <w:bottom w:val="none" w:sz="0" w:space="0" w:color="auto"/>
            <w:right w:val="none" w:sz="0" w:space="0" w:color="auto"/>
          </w:divBdr>
        </w:div>
        <w:div w:id="200094273">
          <w:marLeft w:val="0"/>
          <w:marRight w:val="0"/>
          <w:marTop w:val="0"/>
          <w:marBottom w:val="0"/>
          <w:divBdr>
            <w:top w:val="none" w:sz="0" w:space="0" w:color="auto"/>
            <w:left w:val="none" w:sz="0" w:space="0" w:color="auto"/>
            <w:bottom w:val="none" w:sz="0" w:space="0" w:color="auto"/>
            <w:right w:val="none" w:sz="0" w:space="0" w:color="auto"/>
          </w:divBdr>
        </w:div>
        <w:div w:id="2015721609">
          <w:marLeft w:val="0"/>
          <w:marRight w:val="0"/>
          <w:marTop w:val="0"/>
          <w:marBottom w:val="0"/>
          <w:divBdr>
            <w:top w:val="none" w:sz="0" w:space="0" w:color="auto"/>
            <w:left w:val="none" w:sz="0" w:space="0" w:color="auto"/>
            <w:bottom w:val="none" w:sz="0" w:space="0" w:color="auto"/>
            <w:right w:val="none" w:sz="0" w:space="0" w:color="auto"/>
          </w:divBdr>
        </w:div>
        <w:div w:id="1216432660">
          <w:marLeft w:val="0"/>
          <w:marRight w:val="0"/>
          <w:marTop w:val="0"/>
          <w:marBottom w:val="0"/>
          <w:divBdr>
            <w:top w:val="none" w:sz="0" w:space="0" w:color="auto"/>
            <w:left w:val="none" w:sz="0" w:space="0" w:color="auto"/>
            <w:bottom w:val="none" w:sz="0" w:space="0" w:color="auto"/>
            <w:right w:val="none" w:sz="0" w:space="0" w:color="auto"/>
          </w:divBdr>
        </w:div>
        <w:div w:id="63455134">
          <w:marLeft w:val="0"/>
          <w:marRight w:val="0"/>
          <w:marTop w:val="0"/>
          <w:marBottom w:val="0"/>
          <w:divBdr>
            <w:top w:val="none" w:sz="0" w:space="0" w:color="auto"/>
            <w:left w:val="none" w:sz="0" w:space="0" w:color="auto"/>
            <w:bottom w:val="none" w:sz="0" w:space="0" w:color="auto"/>
            <w:right w:val="none" w:sz="0" w:space="0" w:color="auto"/>
          </w:divBdr>
        </w:div>
        <w:div w:id="999234036">
          <w:marLeft w:val="0"/>
          <w:marRight w:val="0"/>
          <w:marTop w:val="0"/>
          <w:marBottom w:val="0"/>
          <w:divBdr>
            <w:top w:val="none" w:sz="0" w:space="0" w:color="auto"/>
            <w:left w:val="none" w:sz="0" w:space="0" w:color="auto"/>
            <w:bottom w:val="none" w:sz="0" w:space="0" w:color="auto"/>
            <w:right w:val="none" w:sz="0" w:space="0" w:color="auto"/>
          </w:divBdr>
        </w:div>
        <w:div w:id="1056708592">
          <w:marLeft w:val="0"/>
          <w:marRight w:val="0"/>
          <w:marTop w:val="0"/>
          <w:marBottom w:val="0"/>
          <w:divBdr>
            <w:top w:val="none" w:sz="0" w:space="0" w:color="auto"/>
            <w:left w:val="none" w:sz="0" w:space="0" w:color="auto"/>
            <w:bottom w:val="none" w:sz="0" w:space="0" w:color="auto"/>
            <w:right w:val="none" w:sz="0" w:space="0" w:color="auto"/>
          </w:divBdr>
        </w:div>
        <w:div w:id="1310132753">
          <w:marLeft w:val="0"/>
          <w:marRight w:val="0"/>
          <w:marTop w:val="0"/>
          <w:marBottom w:val="0"/>
          <w:divBdr>
            <w:top w:val="none" w:sz="0" w:space="0" w:color="auto"/>
            <w:left w:val="none" w:sz="0" w:space="0" w:color="auto"/>
            <w:bottom w:val="none" w:sz="0" w:space="0" w:color="auto"/>
            <w:right w:val="none" w:sz="0" w:space="0" w:color="auto"/>
          </w:divBdr>
        </w:div>
        <w:div w:id="800657629">
          <w:marLeft w:val="0"/>
          <w:marRight w:val="0"/>
          <w:marTop w:val="0"/>
          <w:marBottom w:val="0"/>
          <w:divBdr>
            <w:top w:val="none" w:sz="0" w:space="0" w:color="auto"/>
            <w:left w:val="none" w:sz="0" w:space="0" w:color="auto"/>
            <w:bottom w:val="none" w:sz="0" w:space="0" w:color="auto"/>
            <w:right w:val="none" w:sz="0" w:space="0" w:color="auto"/>
          </w:divBdr>
        </w:div>
        <w:div w:id="85464855">
          <w:marLeft w:val="0"/>
          <w:marRight w:val="0"/>
          <w:marTop w:val="0"/>
          <w:marBottom w:val="0"/>
          <w:divBdr>
            <w:top w:val="none" w:sz="0" w:space="0" w:color="auto"/>
            <w:left w:val="none" w:sz="0" w:space="0" w:color="auto"/>
            <w:bottom w:val="none" w:sz="0" w:space="0" w:color="auto"/>
            <w:right w:val="none" w:sz="0" w:space="0" w:color="auto"/>
          </w:divBdr>
        </w:div>
        <w:div w:id="1812405851">
          <w:marLeft w:val="0"/>
          <w:marRight w:val="0"/>
          <w:marTop w:val="0"/>
          <w:marBottom w:val="0"/>
          <w:divBdr>
            <w:top w:val="none" w:sz="0" w:space="0" w:color="auto"/>
            <w:left w:val="none" w:sz="0" w:space="0" w:color="auto"/>
            <w:bottom w:val="none" w:sz="0" w:space="0" w:color="auto"/>
            <w:right w:val="none" w:sz="0" w:space="0" w:color="auto"/>
          </w:divBdr>
        </w:div>
        <w:div w:id="346104455">
          <w:marLeft w:val="0"/>
          <w:marRight w:val="0"/>
          <w:marTop w:val="0"/>
          <w:marBottom w:val="0"/>
          <w:divBdr>
            <w:top w:val="none" w:sz="0" w:space="0" w:color="auto"/>
            <w:left w:val="none" w:sz="0" w:space="0" w:color="auto"/>
            <w:bottom w:val="none" w:sz="0" w:space="0" w:color="auto"/>
            <w:right w:val="none" w:sz="0" w:space="0" w:color="auto"/>
          </w:divBdr>
        </w:div>
        <w:div w:id="426002915">
          <w:marLeft w:val="0"/>
          <w:marRight w:val="0"/>
          <w:marTop w:val="0"/>
          <w:marBottom w:val="0"/>
          <w:divBdr>
            <w:top w:val="none" w:sz="0" w:space="0" w:color="auto"/>
            <w:left w:val="none" w:sz="0" w:space="0" w:color="auto"/>
            <w:bottom w:val="none" w:sz="0" w:space="0" w:color="auto"/>
            <w:right w:val="none" w:sz="0" w:space="0" w:color="auto"/>
          </w:divBdr>
        </w:div>
        <w:div w:id="464660632">
          <w:marLeft w:val="0"/>
          <w:marRight w:val="0"/>
          <w:marTop w:val="0"/>
          <w:marBottom w:val="0"/>
          <w:divBdr>
            <w:top w:val="none" w:sz="0" w:space="0" w:color="auto"/>
            <w:left w:val="none" w:sz="0" w:space="0" w:color="auto"/>
            <w:bottom w:val="none" w:sz="0" w:space="0" w:color="auto"/>
            <w:right w:val="none" w:sz="0" w:space="0" w:color="auto"/>
          </w:divBdr>
        </w:div>
        <w:div w:id="1690138042">
          <w:marLeft w:val="0"/>
          <w:marRight w:val="0"/>
          <w:marTop w:val="0"/>
          <w:marBottom w:val="0"/>
          <w:divBdr>
            <w:top w:val="none" w:sz="0" w:space="0" w:color="auto"/>
            <w:left w:val="none" w:sz="0" w:space="0" w:color="auto"/>
            <w:bottom w:val="none" w:sz="0" w:space="0" w:color="auto"/>
            <w:right w:val="none" w:sz="0" w:space="0" w:color="auto"/>
          </w:divBdr>
        </w:div>
        <w:div w:id="429743816">
          <w:marLeft w:val="0"/>
          <w:marRight w:val="0"/>
          <w:marTop w:val="0"/>
          <w:marBottom w:val="0"/>
          <w:divBdr>
            <w:top w:val="none" w:sz="0" w:space="0" w:color="auto"/>
            <w:left w:val="none" w:sz="0" w:space="0" w:color="auto"/>
            <w:bottom w:val="none" w:sz="0" w:space="0" w:color="auto"/>
            <w:right w:val="none" w:sz="0" w:space="0" w:color="auto"/>
          </w:divBdr>
        </w:div>
        <w:div w:id="894241858">
          <w:marLeft w:val="0"/>
          <w:marRight w:val="0"/>
          <w:marTop w:val="0"/>
          <w:marBottom w:val="0"/>
          <w:divBdr>
            <w:top w:val="none" w:sz="0" w:space="0" w:color="auto"/>
            <w:left w:val="none" w:sz="0" w:space="0" w:color="auto"/>
            <w:bottom w:val="none" w:sz="0" w:space="0" w:color="auto"/>
            <w:right w:val="none" w:sz="0" w:space="0" w:color="auto"/>
          </w:divBdr>
        </w:div>
        <w:div w:id="1006136436">
          <w:marLeft w:val="0"/>
          <w:marRight w:val="0"/>
          <w:marTop w:val="0"/>
          <w:marBottom w:val="0"/>
          <w:divBdr>
            <w:top w:val="none" w:sz="0" w:space="0" w:color="auto"/>
            <w:left w:val="none" w:sz="0" w:space="0" w:color="auto"/>
            <w:bottom w:val="none" w:sz="0" w:space="0" w:color="auto"/>
            <w:right w:val="none" w:sz="0" w:space="0" w:color="auto"/>
          </w:divBdr>
        </w:div>
        <w:div w:id="1341204895">
          <w:marLeft w:val="0"/>
          <w:marRight w:val="0"/>
          <w:marTop w:val="0"/>
          <w:marBottom w:val="0"/>
          <w:divBdr>
            <w:top w:val="none" w:sz="0" w:space="0" w:color="auto"/>
            <w:left w:val="none" w:sz="0" w:space="0" w:color="auto"/>
            <w:bottom w:val="none" w:sz="0" w:space="0" w:color="auto"/>
            <w:right w:val="none" w:sz="0" w:space="0" w:color="auto"/>
          </w:divBdr>
        </w:div>
        <w:div w:id="1084912969">
          <w:marLeft w:val="0"/>
          <w:marRight w:val="0"/>
          <w:marTop w:val="0"/>
          <w:marBottom w:val="0"/>
          <w:divBdr>
            <w:top w:val="none" w:sz="0" w:space="0" w:color="auto"/>
            <w:left w:val="none" w:sz="0" w:space="0" w:color="auto"/>
            <w:bottom w:val="none" w:sz="0" w:space="0" w:color="auto"/>
            <w:right w:val="none" w:sz="0" w:space="0" w:color="auto"/>
          </w:divBdr>
        </w:div>
        <w:div w:id="600719345">
          <w:marLeft w:val="0"/>
          <w:marRight w:val="0"/>
          <w:marTop w:val="0"/>
          <w:marBottom w:val="0"/>
          <w:divBdr>
            <w:top w:val="none" w:sz="0" w:space="0" w:color="auto"/>
            <w:left w:val="none" w:sz="0" w:space="0" w:color="auto"/>
            <w:bottom w:val="none" w:sz="0" w:space="0" w:color="auto"/>
            <w:right w:val="none" w:sz="0" w:space="0" w:color="auto"/>
          </w:divBdr>
        </w:div>
        <w:div w:id="521211769">
          <w:marLeft w:val="0"/>
          <w:marRight w:val="0"/>
          <w:marTop w:val="0"/>
          <w:marBottom w:val="0"/>
          <w:divBdr>
            <w:top w:val="none" w:sz="0" w:space="0" w:color="auto"/>
            <w:left w:val="none" w:sz="0" w:space="0" w:color="auto"/>
            <w:bottom w:val="none" w:sz="0" w:space="0" w:color="auto"/>
            <w:right w:val="none" w:sz="0" w:space="0" w:color="auto"/>
          </w:divBdr>
        </w:div>
        <w:div w:id="872503285">
          <w:marLeft w:val="0"/>
          <w:marRight w:val="0"/>
          <w:marTop w:val="0"/>
          <w:marBottom w:val="0"/>
          <w:divBdr>
            <w:top w:val="none" w:sz="0" w:space="0" w:color="auto"/>
            <w:left w:val="none" w:sz="0" w:space="0" w:color="auto"/>
            <w:bottom w:val="none" w:sz="0" w:space="0" w:color="auto"/>
            <w:right w:val="none" w:sz="0" w:space="0" w:color="auto"/>
          </w:divBdr>
        </w:div>
        <w:div w:id="17237743">
          <w:marLeft w:val="0"/>
          <w:marRight w:val="0"/>
          <w:marTop w:val="0"/>
          <w:marBottom w:val="0"/>
          <w:divBdr>
            <w:top w:val="none" w:sz="0" w:space="0" w:color="auto"/>
            <w:left w:val="none" w:sz="0" w:space="0" w:color="auto"/>
            <w:bottom w:val="none" w:sz="0" w:space="0" w:color="auto"/>
            <w:right w:val="none" w:sz="0" w:space="0" w:color="auto"/>
          </w:divBdr>
        </w:div>
        <w:div w:id="2014330808">
          <w:marLeft w:val="0"/>
          <w:marRight w:val="0"/>
          <w:marTop w:val="0"/>
          <w:marBottom w:val="0"/>
          <w:divBdr>
            <w:top w:val="none" w:sz="0" w:space="0" w:color="auto"/>
            <w:left w:val="none" w:sz="0" w:space="0" w:color="auto"/>
            <w:bottom w:val="none" w:sz="0" w:space="0" w:color="auto"/>
            <w:right w:val="none" w:sz="0" w:space="0" w:color="auto"/>
          </w:divBdr>
        </w:div>
        <w:div w:id="2109158934">
          <w:marLeft w:val="0"/>
          <w:marRight w:val="0"/>
          <w:marTop w:val="0"/>
          <w:marBottom w:val="0"/>
          <w:divBdr>
            <w:top w:val="none" w:sz="0" w:space="0" w:color="auto"/>
            <w:left w:val="none" w:sz="0" w:space="0" w:color="auto"/>
            <w:bottom w:val="none" w:sz="0" w:space="0" w:color="auto"/>
            <w:right w:val="none" w:sz="0" w:space="0" w:color="auto"/>
          </w:divBdr>
        </w:div>
        <w:div w:id="1987854531">
          <w:marLeft w:val="0"/>
          <w:marRight w:val="0"/>
          <w:marTop w:val="0"/>
          <w:marBottom w:val="0"/>
          <w:divBdr>
            <w:top w:val="none" w:sz="0" w:space="0" w:color="auto"/>
            <w:left w:val="none" w:sz="0" w:space="0" w:color="auto"/>
            <w:bottom w:val="none" w:sz="0" w:space="0" w:color="auto"/>
            <w:right w:val="none" w:sz="0" w:space="0" w:color="auto"/>
          </w:divBdr>
        </w:div>
        <w:div w:id="409622310">
          <w:marLeft w:val="0"/>
          <w:marRight w:val="0"/>
          <w:marTop w:val="0"/>
          <w:marBottom w:val="0"/>
          <w:divBdr>
            <w:top w:val="none" w:sz="0" w:space="0" w:color="auto"/>
            <w:left w:val="none" w:sz="0" w:space="0" w:color="auto"/>
            <w:bottom w:val="none" w:sz="0" w:space="0" w:color="auto"/>
            <w:right w:val="none" w:sz="0" w:space="0" w:color="auto"/>
          </w:divBdr>
        </w:div>
        <w:div w:id="1677416602">
          <w:marLeft w:val="0"/>
          <w:marRight w:val="0"/>
          <w:marTop w:val="0"/>
          <w:marBottom w:val="0"/>
          <w:divBdr>
            <w:top w:val="none" w:sz="0" w:space="0" w:color="auto"/>
            <w:left w:val="none" w:sz="0" w:space="0" w:color="auto"/>
            <w:bottom w:val="none" w:sz="0" w:space="0" w:color="auto"/>
            <w:right w:val="none" w:sz="0" w:space="0" w:color="auto"/>
          </w:divBdr>
        </w:div>
        <w:div w:id="775906139">
          <w:marLeft w:val="0"/>
          <w:marRight w:val="0"/>
          <w:marTop w:val="0"/>
          <w:marBottom w:val="0"/>
          <w:divBdr>
            <w:top w:val="none" w:sz="0" w:space="0" w:color="auto"/>
            <w:left w:val="none" w:sz="0" w:space="0" w:color="auto"/>
            <w:bottom w:val="none" w:sz="0" w:space="0" w:color="auto"/>
            <w:right w:val="none" w:sz="0" w:space="0" w:color="auto"/>
          </w:divBdr>
        </w:div>
        <w:div w:id="1317031371">
          <w:marLeft w:val="0"/>
          <w:marRight w:val="0"/>
          <w:marTop w:val="0"/>
          <w:marBottom w:val="0"/>
          <w:divBdr>
            <w:top w:val="none" w:sz="0" w:space="0" w:color="auto"/>
            <w:left w:val="none" w:sz="0" w:space="0" w:color="auto"/>
            <w:bottom w:val="none" w:sz="0" w:space="0" w:color="auto"/>
            <w:right w:val="none" w:sz="0" w:space="0" w:color="auto"/>
          </w:divBdr>
        </w:div>
        <w:div w:id="197931159">
          <w:marLeft w:val="0"/>
          <w:marRight w:val="0"/>
          <w:marTop w:val="0"/>
          <w:marBottom w:val="0"/>
          <w:divBdr>
            <w:top w:val="none" w:sz="0" w:space="0" w:color="auto"/>
            <w:left w:val="none" w:sz="0" w:space="0" w:color="auto"/>
            <w:bottom w:val="none" w:sz="0" w:space="0" w:color="auto"/>
            <w:right w:val="none" w:sz="0" w:space="0" w:color="auto"/>
          </w:divBdr>
        </w:div>
        <w:div w:id="515197234">
          <w:marLeft w:val="0"/>
          <w:marRight w:val="0"/>
          <w:marTop w:val="0"/>
          <w:marBottom w:val="0"/>
          <w:divBdr>
            <w:top w:val="none" w:sz="0" w:space="0" w:color="auto"/>
            <w:left w:val="none" w:sz="0" w:space="0" w:color="auto"/>
            <w:bottom w:val="none" w:sz="0" w:space="0" w:color="auto"/>
            <w:right w:val="none" w:sz="0" w:space="0" w:color="auto"/>
          </w:divBdr>
        </w:div>
        <w:div w:id="625232715">
          <w:marLeft w:val="0"/>
          <w:marRight w:val="0"/>
          <w:marTop w:val="0"/>
          <w:marBottom w:val="0"/>
          <w:divBdr>
            <w:top w:val="none" w:sz="0" w:space="0" w:color="auto"/>
            <w:left w:val="none" w:sz="0" w:space="0" w:color="auto"/>
            <w:bottom w:val="none" w:sz="0" w:space="0" w:color="auto"/>
            <w:right w:val="none" w:sz="0" w:space="0" w:color="auto"/>
          </w:divBdr>
        </w:div>
        <w:div w:id="736517622">
          <w:marLeft w:val="0"/>
          <w:marRight w:val="0"/>
          <w:marTop w:val="0"/>
          <w:marBottom w:val="0"/>
          <w:divBdr>
            <w:top w:val="none" w:sz="0" w:space="0" w:color="auto"/>
            <w:left w:val="none" w:sz="0" w:space="0" w:color="auto"/>
            <w:bottom w:val="none" w:sz="0" w:space="0" w:color="auto"/>
            <w:right w:val="none" w:sz="0" w:space="0" w:color="auto"/>
          </w:divBdr>
        </w:div>
        <w:div w:id="1398631299">
          <w:marLeft w:val="0"/>
          <w:marRight w:val="0"/>
          <w:marTop w:val="0"/>
          <w:marBottom w:val="0"/>
          <w:divBdr>
            <w:top w:val="none" w:sz="0" w:space="0" w:color="auto"/>
            <w:left w:val="none" w:sz="0" w:space="0" w:color="auto"/>
            <w:bottom w:val="none" w:sz="0" w:space="0" w:color="auto"/>
            <w:right w:val="none" w:sz="0" w:space="0" w:color="auto"/>
          </w:divBdr>
        </w:div>
        <w:div w:id="653876302">
          <w:marLeft w:val="0"/>
          <w:marRight w:val="0"/>
          <w:marTop w:val="0"/>
          <w:marBottom w:val="0"/>
          <w:divBdr>
            <w:top w:val="none" w:sz="0" w:space="0" w:color="auto"/>
            <w:left w:val="none" w:sz="0" w:space="0" w:color="auto"/>
            <w:bottom w:val="none" w:sz="0" w:space="0" w:color="auto"/>
            <w:right w:val="none" w:sz="0" w:space="0" w:color="auto"/>
          </w:divBdr>
        </w:div>
        <w:div w:id="1048411674">
          <w:marLeft w:val="0"/>
          <w:marRight w:val="0"/>
          <w:marTop w:val="0"/>
          <w:marBottom w:val="0"/>
          <w:divBdr>
            <w:top w:val="none" w:sz="0" w:space="0" w:color="auto"/>
            <w:left w:val="none" w:sz="0" w:space="0" w:color="auto"/>
            <w:bottom w:val="none" w:sz="0" w:space="0" w:color="auto"/>
            <w:right w:val="none" w:sz="0" w:space="0" w:color="auto"/>
          </w:divBdr>
        </w:div>
        <w:div w:id="1578393150">
          <w:marLeft w:val="0"/>
          <w:marRight w:val="0"/>
          <w:marTop w:val="0"/>
          <w:marBottom w:val="0"/>
          <w:divBdr>
            <w:top w:val="none" w:sz="0" w:space="0" w:color="auto"/>
            <w:left w:val="none" w:sz="0" w:space="0" w:color="auto"/>
            <w:bottom w:val="none" w:sz="0" w:space="0" w:color="auto"/>
            <w:right w:val="none" w:sz="0" w:space="0" w:color="auto"/>
          </w:divBdr>
        </w:div>
        <w:div w:id="553468831">
          <w:marLeft w:val="0"/>
          <w:marRight w:val="0"/>
          <w:marTop w:val="0"/>
          <w:marBottom w:val="0"/>
          <w:divBdr>
            <w:top w:val="none" w:sz="0" w:space="0" w:color="auto"/>
            <w:left w:val="none" w:sz="0" w:space="0" w:color="auto"/>
            <w:bottom w:val="none" w:sz="0" w:space="0" w:color="auto"/>
            <w:right w:val="none" w:sz="0" w:space="0" w:color="auto"/>
          </w:divBdr>
        </w:div>
        <w:div w:id="1140419846">
          <w:marLeft w:val="0"/>
          <w:marRight w:val="0"/>
          <w:marTop w:val="0"/>
          <w:marBottom w:val="0"/>
          <w:divBdr>
            <w:top w:val="none" w:sz="0" w:space="0" w:color="auto"/>
            <w:left w:val="none" w:sz="0" w:space="0" w:color="auto"/>
            <w:bottom w:val="none" w:sz="0" w:space="0" w:color="auto"/>
            <w:right w:val="none" w:sz="0" w:space="0" w:color="auto"/>
          </w:divBdr>
        </w:div>
        <w:div w:id="452209412">
          <w:marLeft w:val="0"/>
          <w:marRight w:val="0"/>
          <w:marTop w:val="0"/>
          <w:marBottom w:val="0"/>
          <w:divBdr>
            <w:top w:val="none" w:sz="0" w:space="0" w:color="auto"/>
            <w:left w:val="none" w:sz="0" w:space="0" w:color="auto"/>
            <w:bottom w:val="none" w:sz="0" w:space="0" w:color="auto"/>
            <w:right w:val="none" w:sz="0" w:space="0" w:color="auto"/>
          </w:divBdr>
        </w:div>
        <w:div w:id="1291403891">
          <w:marLeft w:val="0"/>
          <w:marRight w:val="0"/>
          <w:marTop w:val="0"/>
          <w:marBottom w:val="0"/>
          <w:divBdr>
            <w:top w:val="none" w:sz="0" w:space="0" w:color="auto"/>
            <w:left w:val="none" w:sz="0" w:space="0" w:color="auto"/>
            <w:bottom w:val="none" w:sz="0" w:space="0" w:color="auto"/>
            <w:right w:val="none" w:sz="0" w:space="0" w:color="auto"/>
          </w:divBdr>
        </w:div>
        <w:div w:id="1645770180">
          <w:marLeft w:val="0"/>
          <w:marRight w:val="0"/>
          <w:marTop w:val="0"/>
          <w:marBottom w:val="0"/>
          <w:divBdr>
            <w:top w:val="none" w:sz="0" w:space="0" w:color="auto"/>
            <w:left w:val="none" w:sz="0" w:space="0" w:color="auto"/>
            <w:bottom w:val="none" w:sz="0" w:space="0" w:color="auto"/>
            <w:right w:val="none" w:sz="0" w:space="0" w:color="auto"/>
          </w:divBdr>
        </w:div>
        <w:div w:id="106462897">
          <w:marLeft w:val="0"/>
          <w:marRight w:val="0"/>
          <w:marTop w:val="0"/>
          <w:marBottom w:val="0"/>
          <w:divBdr>
            <w:top w:val="none" w:sz="0" w:space="0" w:color="auto"/>
            <w:left w:val="none" w:sz="0" w:space="0" w:color="auto"/>
            <w:bottom w:val="none" w:sz="0" w:space="0" w:color="auto"/>
            <w:right w:val="none" w:sz="0" w:space="0" w:color="auto"/>
          </w:divBdr>
        </w:div>
        <w:div w:id="1980071477">
          <w:marLeft w:val="0"/>
          <w:marRight w:val="0"/>
          <w:marTop w:val="0"/>
          <w:marBottom w:val="0"/>
          <w:divBdr>
            <w:top w:val="none" w:sz="0" w:space="0" w:color="auto"/>
            <w:left w:val="none" w:sz="0" w:space="0" w:color="auto"/>
            <w:bottom w:val="none" w:sz="0" w:space="0" w:color="auto"/>
            <w:right w:val="none" w:sz="0" w:space="0" w:color="auto"/>
          </w:divBdr>
        </w:div>
        <w:div w:id="1384907958">
          <w:marLeft w:val="0"/>
          <w:marRight w:val="0"/>
          <w:marTop w:val="0"/>
          <w:marBottom w:val="0"/>
          <w:divBdr>
            <w:top w:val="none" w:sz="0" w:space="0" w:color="auto"/>
            <w:left w:val="none" w:sz="0" w:space="0" w:color="auto"/>
            <w:bottom w:val="none" w:sz="0" w:space="0" w:color="auto"/>
            <w:right w:val="none" w:sz="0" w:space="0" w:color="auto"/>
          </w:divBdr>
        </w:div>
        <w:div w:id="1393894717">
          <w:marLeft w:val="0"/>
          <w:marRight w:val="0"/>
          <w:marTop w:val="0"/>
          <w:marBottom w:val="0"/>
          <w:divBdr>
            <w:top w:val="none" w:sz="0" w:space="0" w:color="auto"/>
            <w:left w:val="none" w:sz="0" w:space="0" w:color="auto"/>
            <w:bottom w:val="none" w:sz="0" w:space="0" w:color="auto"/>
            <w:right w:val="none" w:sz="0" w:space="0" w:color="auto"/>
          </w:divBdr>
        </w:div>
        <w:div w:id="583490251">
          <w:marLeft w:val="0"/>
          <w:marRight w:val="0"/>
          <w:marTop w:val="0"/>
          <w:marBottom w:val="0"/>
          <w:divBdr>
            <w:top w:val="none" w:sz="0" w:space="0" w:color="auto"/>
            <w:left w:val="none" w:sz="0" w:space="0" w:color="auto"/>
            <w:bottom w:val="none" w:sz="0" w:space="0" w:color="auto"/>
            <w:right w:val="none" w:sz="0" w:space="0" w:color="auto"/>
          </w:divBdr>
        </w:div>
        <w:div w:id="1152796878">
          <w:marLeft w:val="0"/>
          <w:marRight w:val="0"/>
          <w:marTop w:val="0"/>
          <w:marBottom w:val="0"/>
          <w:divBdr>
            <w:top w:val="none" w:sz="0" w:space="0" w:color="auto"/>
            <w:left w:val="none" w:sz="0" w:space="0" w:color="auto"/>
            <w:bottom w:val="none" w:sz="0" w:space="0" w:color="auto"/>
            <w:right w:val="none" w:sz="0" w:space="0" w:color="auto"/>
          </w:divBdr>
        </w:div>
        <w:div w:id="329724367">
          <w:marLeft w:val="0"/>
          <w:marRight w:val="0"/>
          <w:marTop w:val="0"/>
          <w:marBottom w:val="0"/>
          <w:divBdr>
            <w:top w:val="none" w:sz="0" w:space="0" w:color="auto"/>
            <w:left w:val="none" w:sz="0" w:space="0" w:color="auto"/>
            <w:bottom w:val="none" w:sz="0" w:space="0" w:color="auto"/>
            <w:right w:val="none" w:sz="0" w:space="0" w:color="auto"/>
          </w:divBdr>
        </w:div>
        <w:div w:id="1618021972">
          <w:marLeft w:val="0"/>
          <w:marRight w:val="0"/>
          <w:marTop w:val="0"/>
          <w:marBottom w:val="0"/>
          <w:divBdr>
            <w:top w:val="none" w:sz="0" w:space="0" w:color="auto"/>
            <w:left w:val="none" w:sz="0" w:space="0" w:color="auto"/>
            <w:bottom w:val="none" w:sz="0" w:space="0" w:color="auto"/>
            <w:right w:val="none" w:sz="0" w:space="0" w:color="auto"/>
          </w:divBdr>
        </w:div>
        <w:div w:id="973289179">
          <w:marLeft w:val="0"/>
          <w:marRight w:val="0"/>
          <w:marTop w:val="0"/>
          <w:marBottom w:val="0"/>
          <w:divBdr>
            <w:top w:val="none" w:sz="0" w:space="0" w:color="auto"/>
            <w:left w:val="none" w:sz="0" w:space="0" w:color="auto"/>
            <w:bottom w:val="none" w:sz="0" w:space="0" w:color="auto"/>
            <w:right w:val="none" w:sz="0" w:space="0" w:color="auto"/>
          </w:divBdr>
        </w:div>
        <w:div w:id="2112818994">
          <w:marLeft w:val="0"/>
          <w:marRight w:val="0"/>
          <w:marTop w:val="0"/>
          <w:marBottom w:val="0"/>
          <w:divBdr>
            <w:top w:val="none" w:sz="0" w:space="0" w:color="auto"/>
            <w:left w:val="none" w:sz="0" w:space="0" w:color="auto"/>
            <w:bottom w:val="none" w:sz="0" w:space="0" w:color="auto"/>
            <w:right w:val="none" w:sz="0" w:space="0" w:color="auto"/>
          </w:divBdr>
        </w:div>
        <w:div w:id="2010518700">
          <w:marLeft w:val="0"/>
          <w:marRight w:val="0"/>
          <w:marTop w:val="0"/>
          <w:marBottom w:val="0"/>
          <w:divBdr>
            <w:top w:val="none" w:sz="0" w:space="0" w:color="auto"/>
            <w:left w:val="none" w:sz="0" w:space="0" w:color="auto"/>
            <w:bottom w:val="none" w:sz="0" w:space="0" w:color="auto"/>
            <w:right w:val="none" w:sz="0" w:space="0" w:color="auto"/>
          </w:divBdr>
        </w:div>
        <w:div w:id="218711420">
          <w:marLeft w:val="0"/>
          <w:marRight w:val="0"/>
          <w:marTop w:val="0"/>
          <w:marBottom w:val="0"/>
          <w:divBdr>
            <w:top w:val="none" w:sz="0" w:space="0" w:color="auto"/>
            <w:left w:val="none" w:sz="0" w:space="0" w:color="auto"/>
            <w:bottom w:val="none" w:sz="0" w:space="0" w:color="auto"/>
            <w:right w:val="none" w:sz="0" w:space="0" w:color="auto"/>
          </w:divBdr>
        </w:div>
        <w:div w:id="1071736602">
          <w:marLeft w:val="0"/>
          <w:marRight w:val="0"/>
          <w:marTop w:val="0"/>
          <w:marBottom w:val="0"/>
          <w:divBdr>
            <w:top w:val="none" w:sz="0" w:space="0" w:color="auto"/>
            <w:left w:val="none" w:sz="0" w:space="0" w:color="auto"/>
            <w:bottom w:val="none" w:sz="0" w:space="0" w:color="auto"/>
            <w:right w:val="none" w:sz="0" w:space="0" w:color="auto"/>
          </w:divBdr>
        </w:div>
        <w:div w:id="77337084">
          <w:marLeft w:val="0"/>
          <w:marRight w:val="0"/>
          <w:marTop w:val="0"/>
          <w:marBottom w:val="0"/>
          <w:divBdr>
            <w:top w:val="none" w:sz="0" w:space="0" w:color="auto"/>
            <w:left w:val="none" w:sz="0" w:space="0" w:color="auto"/>
            <w:bottom w:val="none" w:sz="0" w:space="0" w:color="auto"/>
            <w:right w:val="none" w:sz="0" w:space="0" w:color="auto"/>
          </w:divBdr>
        </w:div>
        <w:div w:id="1793402865">
          <w:marLeft w:val="0"/>
          <w:marRight w:val="0"/>
          <w:marTop w:val="0"/>
          <w:marBottom w:val="0"/>
          <w:divBdr>
            <w:top w:val="none" w:sz="0" w:space="0" w:color="auto"/>
            <w:left w:val="none" w:sz="0" w:space="0" w:color="auto"/>
            <w:bottom w:val="none" w:sz="0" w:space="0" w:color="auto"/>
            <w:right w:val="none" w:sz="0" w:space="0" w:color="auto"/>
          </w:divBdr>
        </w:div>
        <w:div w:id="1863858280">
          <w:marLeft w:val="0"/>
          <w:marRight w:val="0"/>
          <w:marTop w:val="0"/>
          <w:marBottom w:val="0"/>
          <w:divBdr>
            <w:top w:val="none" w:sz="0" w:space="0" w:color="auto"/>
            <w:left w:val="none" w:sz="0" w:space="0" w:color="auto"/>
            <w:bottom w:val="none" w:sz="0" w:space="0" w:color="auto"/>
            <w:right w:val="none" w:sz="0" w:space="0" w:color="auto"/>
          </w:divBdr>
        </w:div>
        <w:div w:id="1974754668">
          <w:marLeft w:val="0"/>
          <w:marRight w:val="0"/>
          <w:marTop w:val="0"/>
          <w:marBottom w:val="0"/>
          <w:divBdr>
            <w:top w:val="none" w:sz="0" w:space="0" w:color="auto"/>
            <w:left w:val="none" w:sz="0" w:space="0" w:color="auto"/>
            <w:bottom w:val="none" w:sz="0" w:space="0" w:color="auto"/>
            <w:right w:val="none" w:sz="0" w:space="0" w:color="auto"/>
          </w:divBdr>
        </w:div>
        <w:div w:id="370809138">
          <w:marLeft w:val="0"/>
          <w:marRight w:val="0"/>
          <w:marTop w:val="0"/>
          <w:marBottom w:val="0"/>
          <w:divBdr>
            <w:top w:val="none" w:sz="0" w:space="0" w:color="auto"/>
            <w:left w:val="none" w:sz="0" w:space="0" w:color="auto"/>
            <w:bottom w:val="none" w:sz="0" w:space="0" w:color="auto"/>
            <w:right w:val="none" w:sz="0" w:space="0" w:color="auto"/>
          </w:divBdr>
        </w:div>
        <w:div w:id="755369201">
          <w:marLeft w:val="0"/>
          <w:marRight w:val="0"/>
          <w:marTop w:val="0"/>
          <w:marBottom w:val="0"/>
          <w:divBdr>
            <w:top w:val="none" w:sz="0" w:space="0" w:color="auto"/>
            <w:left w:val="none" w:sz="0" w:space="0" w:color="auto"/>
            <w:bottom w:val="none" w:sz="0" w:space="0" w:color="auto"/>
            <w:right w:val="none" w:sz="0" w:space="0" w:color="auto"/>
          </w:divBdr>
        </w:div>
        <w:div w:id="664481182">
          <w:marLeft w:val="0"/>
          <w:marRight w:val="0"/>
          <w:marTop w:val="0"/>
          <w:marBottom w:val="0"/>
          <w:divBdr>
            <w:top w:val="none" w:sz="0" w:space="0" w:color="auto"/>
            <w:left w:val="none" w:sz="0" w:space="0" w:color="auto"/>
            <w:bottom w:val="none" w:sz="0" w:space="0" w:color="auto"/>
            <w:right w:val="none" w:sz="0" w:space="0" w:color="auto"/>
          </w:divBdr>
        </w:div>
        <w:div w:id="319626056">
          <w:marLeft w:val="0"/>
          <w:marRight w:val="0"/>
          <w:marTop w:val="0"/>
          <w:marBottom w:val="0"/>
          <w:divBdr>
            <w:top w:val="none" w:sz="0" w:space="0" w:color="auto"/>
            <w:left w:val="none" w:sz="0" w:space="0" w:color="auto"/>
            <w:bottom w:val="none" w:sz="0" w:space="0" w:color="auto"/>
            <w:right w:val="none" w:sz="0" w:space="0" w:color="auto"/>
          </w:divBdr>
        </w:div>
        <w:div w:id="971792971">
          <w:marLeft w:val="0"/>
          <w:marRight w:val="0"/>
          <w:marTop w:val="0"/>
          <w:marBottom w:val="0"/>
          <w:divBdr>
            <w:top w:val="none" w:sz="0" w:space="0" w:color="auto"/>
            <w:left w:val="none" w:sz="0" w:space="0" w:color="auto"/>
            <w:bottom w:val="none" w:sz="0" w:space="0" w:color="auto"/>
            <w:right w:val="none" w:sz="0" w:space="0" w:color="auto"/>
          </w:divBdr>
        </w:div>
        <w:div w:id="1994330678">
          <w:marLeft w:val="0"/>
          <w:marRight w:val="0"/>
          <w:marTop w:val="0"/>
          <w:marBottom w:val="0"/>
          <w:divBdr>
            <w:top w:val="none" w:sz="0" w:space="0" w:color="auto"/>
            <w:left w:val="none" w:sz="0" w:space="0" w:color="auto"/>
            <w:bottom w:val="none" w:sz="0" w:space="0" w:color="auto"/>
            <w:right w:val="none" w:sz="0" w:space="0" w:color="auto"/>
          </w:divBdr>
        </w:div>
        <w:div w:id="468324420">
          <w:marLeft w:val="0"/>
          <w:marRight w:val="0"/>
          <w:marTop w:val="0"/>
          <w:marBottom w:val="0"/>
          <w:divBdr>
            <w:top w:val="none" w:sz="0" w:space="0" w:color="auto"/>
            <w:left w:val="none" w:sz="0" w:space="0" w:color="auto"/>
            <w:bottom w:val="none" w:sz="0" w:space="0" w:color="auto"/>
            <w:right w:val="none" w:sz="0" w:space="0" w:color="auto"/>
          </w:divBdr>
        </w:div>
        <w:div w:id="227157652">
          <w:marLeft w:val="0"/>
          <w:marRight w:val="0"/>
          <w:marTop w:val="0"/>
          <w:marBottom w:val="0"/>
          <w:divBdr>
            <w:top w:val="none" w:sz="0" w:space="0" w:color="auto"/>
            <w:left w:val="none" w:sz="0" w:space="0" w:color="auto"/>
            <w:bottom w:val="none" w:sz="0" w:space="0" w:color="auto"/>
            <w:right w:val="none" w:sz="0" w:space="0" w:color="auto"/>
          </w:divBdr>
        </w:div>
        <w:div w:id="461509243">
          <w:marLeft w:val="0"/>
          <w:marRight w:val="0"/>
          <w:marTop w:val="0"/>
          <w:marBottom w:val="0"/>
          <w:divBdr>
            <w:top w:val="none" w:sz="0" w:space="0" w:color="auto"/>
            <w:left w:val="none" w:sz="0" w:space="0" w:color="auto"/>
            <w:bottom w:val="none" w:sz="0" w:space="0" w:color="auto"/>
            <w:right w:val="none" w:sz="0" w:space="0" w:color="auto"/>
          </w:divBdr>
        </w:div>
        <w:div w:id="111483482">
          <w:marLeft w:val="0"/>
          <w:marRight w:val="0"/>
          <w:marTop w:val="0"/>
          <w:marBottom w:val="0"/>
          <w:divBdr>
            <w:top w:val="none" w:sz="0" w:space="0" w:color="auto"/>
            <w:left w:val="none" w:sz="0" w:space="0" w:color="auto"/>
            <w:bottom w:val="none" w:sz="0" w:space="0" w:color="auto"/>
            <w:right w:val="none" w:sz="0" w:space="0" w:color="auto"/>
          </w:divBdr>
        </w:div>
        <w:div w:id="242180055">
          <w:marLeft w:val="0"/>
          <w:marRight w:val="0"/>
          <w:marTop w:val="0"/>
          <w:marBottom w:val="0"/>
          <w:divBdr>
            <w:top w:val="none" w:sz="0" w:space="0" w:color="auto"/>
            <w:left w:val="none" w:sz="0" w:space="0" w:color="auto"/>
            <w:bottom w:val="none" w:sz="0" w:space="0" w:color="auto"/>
            <w:right w:val="none" w:sz="0" w:space="0" w:color="auto"/>
          </w:divBdr>
        </w:div>
        <w:div w:id="1675572592">
          <w:marLeft w:val="0"/>
          <w:marRight w:val="0"/>
          <w:marTop w:val="0"/>
          <w:marBottom w:val="0"/>
          <w:divBdr>
            <w:top w:val="none" w:sz="0" w:space="0" w:color="auto"/>
            <w:left w:val="none" w:sz="0" w:space="0" w:color="auto"/>
            <w:bottom w:val="none" w:sz="0" w:space="0" w:color="auto"/>
            <w:right w:val="none" w:sz="0" w:space="0" w:color="auto"/>
          </w:divBdr>
        </w:div>
        <w:div w:id="846023886">
          <w:marLeft w:val="0"/>
          <w:marRight w:val="0"/>
          <w:marTop w:val="0"/>
          <w:marBottom w:val="0"/>
          <w:divBdr>
            <w:top w:val="none" w:sz="0" w:space="0" w:color="auto"/>
            <w:left w:val="none" w:sz="0" w:space="0" w:color="auto"/>
            <w:bottom w:val="none" w:sz="0" w:space="0" w:color="auto"/>
            <w:right w:val="none" w:sz="0" w:space="0" w:color="auto"/>
          </w:divBdr>
        </w:div>
        <w:div w:id="668826941">
          <w:marLeft w:val="0"/>
          <w:marRight w:val="0"/>
          <w:marTop w:val="0"/>
          <w:marBottom w:val="0"/>
          <w:divBdr>
            <w:top w:val="none" w:sz="0" w:space="0" w:color="auto"/>
            <w:left w:val="none" w:sz="0" w:space="0" w:color="auto"/>
            <w:bottom w:val="none" w:sz="0" w:space="0" w:color="auto"/>
            <w:right w:val="none" w:sz="0" w:space="0" w:color="auto"/>
          </w:divBdr>
        </w:div>
        <w:div w:id="811092591">
          <w:marLeft w:val="0"/>
          <w:marRight w:val="0"/>
          <w:marTop w:val="0"/>
          <w:marBottom w:val="0"/>
          <w:divBdr>
            <w:top w:val="none" w:sz="0" w:space="0" w:color="auto"/>
            <w:left w:val="none" w:sz="0" w:space="0" w:color="auto"/>
            <w:bottom w:val="none" w:sz="0" w:space="0" w:color="auto"/>
            <w:right w:val="none" w:sz="0" w:space="0" w:color="auto"/>
          </w:divBdr>
        </w:div>
        <w:div w:id="460347795">
          <w:marLeft w:val="0"/>
          <w:marRight w:val="0"/>
          <w:marTop w:val="0"/>
          <w:marBottom w:val="0"/>
          <w:divBdr>
            <w:top w:val="none" w:sz="0" w:space="0" w:color="auto"/>
            <w:left w:val="none" w:sz="0" w:space="0" w:color="auto"/>
            <w:bottom w:val="none" w:sz="0" w:space="0" w:color="auto"/>
            <w:right w:val="none" w:sz="0" w:space="0" w:color="auto"/>
          </w:divBdr>
        </w:div>
        <w:div w:id="45692164">
          <w:marLeft w:val="0"/>
          <w:marRight w:val="0"/>
          <w:marTop w:val="0"/>
          <w:marBottom w:val="0"/>
          <w:divBdr>
            <w:top w:val="none" w:sz="0" w:space="0" w:color="auto"/>
            <w:left w:val="none" w:sz="0" w:space="0" w:color="auto"/>
            <w:bottom w:val="none" w:sz="0" w:space="0" w:color="auto"/>
            <w:right w:val="none" w:sz="0" w:space="0" w:color="auto"/>
          </w:divBdr>
        </w:div>
        <w:div w:id="1808933185">
          <w:marLeft w:val="0"/>
          <w:marRight w:val="0"/>
          <w:marTop w:val="0"/>
          <w:marBottom w:val="0"/>
          <w:divBdr>
            <w:top w:val="none" w:sz="0" w:space="0" w:color="auto"/>
            <w:left w:val="none" w:sz="0" w:space="0" w:color="auto"/>
            <w:bottom w:val="none" w:sz="0" w:space="0" w:color="auto"/>
            <w:right w:val="none" w:sz="0" w:space="0" w:color="auto"/>
          </w:divBdr>
        </w:div>
        <w:div w:id="1089277398">
          <w:marLeft w:val="0"/>
          <w:marRight w:val="0"/>
          <w:marTop w:val="0"/>
          <w:marBottom w:val="0"/>
          <w:divBdr>
            <w:top w:val="none" w:sz="0" w:space="0" w:color="auto"/>
            <w:left w:val="none" w:sz="0" w:space="0" w:color="auto"/>
            <w:bottom w:val="none" w:sz="0" w:space="0" w:color="auto"/>
            <w:right w:val="none" w:sz="0" w:space="0" w:color="auto"/>
          </w:divBdr>
        </w:div>
        <w:div w:id="1592858170">
          <w:marLeft w:val="0"/>
          <w:marRight w:val="0"/>
          <w:marTop w:val="0"/>
          <w:marBottom w:val="0"/>
          <w:divBdr>
            <w:top w:val="none" w:sz="0" w:space="0" w:color="auto"/>
            <w:left w:val="none" w:sz="0" w:space="0" w:color="auto"/>
            <w:bottom w:val="none" w:sz="0" w:space="0" w:color="auto"/>
            <w:right w:val="none" w:sz="0" w:space="0" w:color="auto"/>
          </w:divBdr>
        </w:div>
        <w:div w:id="764768849">
          <w:marLeft w:val="0"/>
          <w:marRight w:val="0"/>
          <w:marTop w:val="0"/>
          <w:marBottom w:val="0"/>
          <w:divBdr>
            <w:top w:val="none" w:sz="0" w:space="0" w:color="auto"/>
            <w:left w:val="none" w:sz="0" w:space="0" w:color="auto"/>
            <w:bottom w:val="none" w:sz="0" w:space="0" w:color="auto"/>
            <w:right w:val="none" w:sz="0" w:space="0" w:color="auto"/>
          </w:divBdr>
        </w:div>
        <w:div w:id="897130059">
          <w:marLeft w:val="0"/>
          <w:marRight w:val="0"/>
          <w:marTop w:val="0"/>
          <w:marBottom w:val="0"/>
          <w:divBdr>
            <w:top w:val="none" w:sz="0" w:space="0" w:color="auto"/>
            <w:left w:val="none" w:sz="0" w:space="0" w:color="auto"/>
            <w:bottom w:val="none" w:sz="0" w:space="0" w:color="auto"/>
            <w:right w:val="none" w:sz="0" w:space="0" w:color="auto"/>
          </w:divBdr>
        </w:div>
        <w:div w:id="1060711926">
          <w:marLeft w:val="0"/>
          <w:marRight w:val="0"/>
          <w:marTop w:val="0"/>
          <w:marBottom w:val="0"/>
          <w:divBdr>
            <w:top w:val="none" w:sz="0" w:space="0" w:color="auto"/>
            <w:left w:val="none" w:sz="0" w:space="0" w:color="auto"/>
            <w:bottom w:val="none" w:sz="0" w:space="0" w:color="auto"/>
            <w:right w:val="none" w:sz="0" w:space="0" w:color="auto"/>
          </w:divBdr>
        </w:div>
        <w:div w:id="1528833899">
          <w:marLeft w:val="0"/>
          <w:marRight w:val="0"/>
          <w:marTop w:val="0"/>
          <w:marBottom w:val="0"/>
          <w:divBdr>
            <w:top w:val="none" w:sz="0" w:space="0" w:color="auto"/>
            <w:left w:val="none" w:sz="0" w:space="0" w:color="auto"/>
            <w:bottom w:val="none" w:sz="0" w:space="0" w:color="auto"/>
            <w:right w:val="none" w:sz="0" w:space="0" w:color="auto"/>
          </w:divBdr>
        </w:div>
        <w:div w:id="938951392">
          <w:marLeft w:val="0"/>
          <w:marRight w:val="0"/>
          <w:marTop w:val="0"/>
          <w:marBottom w:val="0"/>
          <w:divBdr>
            <w:top w:val="none" w:sz="0" w:space="0" w:color="auto"/>
            <w:left w:val="none" w:sz="0" w:space="0" w:color="auto"/>
            <w:bottom w:val="none" w:sz="0" w:space="0" w:color="auto"/>
            <w:right w:val="none" w:sz="0" w:space="0" w:color="auto"/>
          </w:divBdr>
        </w:div>
        <w:div w:id="846403556">
          <w:marLeft w:val="0"/>
          <w:marRight w:val="0"/>
          <w:marTop w:val="0"/>
          <w:marBottom w:val="0"/>
          <w:divBdr>
            <w:top w:val="none" w:sz="0" w:space="0" w:color="auto"/>
            <w:left w:val="none" w:sz="0" w:space="0" w:color="auto"/>
            <w:bottom w:val="none" w:sz="0" w:space="0" w:color="auto"/>
            <w:right w:val="none" w:sz="0" w:space="0" w:color="auto"/>
          </w:divBdr>
        </w:div>
        <w:div w:id="285625577">
          <w:marLeft w:val="0"/>
          <w:marRight w:val="0"/>
          <w:marTop w:val="0"/>
          <w:marBottom w:val="0"/>
          <w:divBdr>
            <w:top w:val="none" w:sz="0" w:space="0" w:color="auto"/>
            <w:left w:val="none" w:sz="0" w:space="0" w:color="auto"/>
            <w:bottom w:val="none" w:sz="0" w:space="0" w:color="auto"/>
            <w:right w:val="none" w:sz="0" w:space="0" w:color="auto"/>
          </w:divBdr>
        </w:div>
        <w:div w:id="837228018">
          <w:marLeft w:val="0"/>
          <w:marRight w:val="0"/>
          <w:marTop w:val="0"/>
          <w:marBottom w:val="0"/>
          <w:divBdr>
            <w:top w:val="none" w:sz="0" w:space="0" w:color="auto"/>
            <w:left w:val="none" w:sz="0" w:space="0" w:color="auto"/>
            <w:bottom w:val="none" w:sz="0" w:space="0" w:color="auto"/>
            <w:right w:val="none" w:sz="0" w:space="0" w:color="auto"/>
          </w:divBdr>
        </w:div>
        <w:div w:id="2059627012">
          <w:marLeft w:val="0"/>
          <w:marRight w:val="0"/>
          <w:marTop w:val="0"/>
          <w:marBottom w:val="0"/>
          <w:divBdr>
            <w:top w:val="none" w:sz="0" w:space="0" w:color="auto"/>
            <w:left w:val="none" w:sz="0" w:space="0" w:color="auto"/>
            <w:bottom w:val="none" w:sz="0" w:space="0" w:color="auto"/>
            <w:right w:val="none" w:sz="0" w:space="0" w:color="auto"/>
          </w:divBdr>
        </w:div>
        <w:div w:id="1203060379">
          <w:marLeft w:val="0"/>
          <w:marRight w:val="0"/>
          <w:marTop w:val="0"/>
          <w:marBottom w:val="0"/>
          <w:divBdr>
            <w:top w:val="none" w:sz="0" w:space="0" w:color="auto"/>
            <w:left w:val="none" w:sz="0" w:space="0" w:color="auto"/>
            <w:bottom w:val="none" w:sz="0" w:space="0" w:color="auto"/>
            <w:right w:val="none" w:sz="0" w:space="0" w:color="auto"/>
          </w:divBdr>
        </w:div>
        <w:div w:id="1708992117">
          <w:marLeft w:val="0"/>
          <w:marRight w:val="0"/>
          <w:marTop w:val="0"/>
          <w:marBottom w:val="0"/>
          <w:divBdr>
            <w:top w:val="none" w:sz="0" w:space="0" w:color="auto"/>
            <w:left w:val="none" w:sz="0" w:space="0" w:color="auto"/>
            <w:bottom w:val="none" w:sz="0" w:space="0" w:color="auto"/>
            <w:right w:val="none" w:sz="0" w:space="0" w:color="auto"/>
          </w:divBdr>
        </w:div>
        <w:div w:id="1877086212">
          <w:marLeft w:val="0"/>
          <w:marRight w:val="0"/>
          <w:marTop w:val="0"/>
          <w:marBottom w:val="0"/>
          <w:divBdr>
            <w:top w:val="none" w:sz="0" w:space="0" w:color="auto"/>
            <w:left w:val="none" w:sz="0" w:space="0" w:color="auto"/>
            <w:bottom w:val="none" w:sz="0" w:space="0" w:color="auto"/>
            <w:right w:val="none" w:sz="0" w:space="0" w:color="auto"/>
          </w:divBdr>
        </w:div>
        <w:div w:id="1763263090">
          <w:marLeft w:val="0"/>
          <w:marRight w:val="0"/>
          <w:marTop w:val="0"/>
          <w:marBottom w:val="0"/>
          <w:divBdr>
            <w:top w:val="none" w:sz="0" w:space="0" w:color="auto"/>
            <w:left w:val="none" w:sz="0" w:space="0" w:color="auto"/>
            <w:bottom w:val="none" w:sz="0" w:space="0" w:color="auto"/>
            <w:right w:val="none" w:sz="0" w:space="0" w:color="auto"/>
          </w:divBdr>
        </w:div>
        <w:div w:id="498470658">
          <w:marLeft w:val="0"/>
          <w:marRight w:val="0"/>
          <w:marTop w:val="0"/>
          <w:marBottom w:val="0"/>
          <w:divBdr>
            <w:top w:val="none" w:sz="0" w:space="0" w:color="auto"/>
            <w:left w:val="none" w:sz="0" w:space="0" w:color="auto"/>
            <w:bottom w:val="none" w:sz="0" w:space="0" w:color="auto"/>
            <w:right w:val="none" w:sz="0" w:space="0" w:color="auto"/>
          </w:divBdr>
        </w:div>
        <w:div w:id="1252741372">
          <w:marLeft w:val="0"/>
          <w:marRight w:val="0"/>
          <w:marTop w:val="0"/>
          <w:marBottom w:val="0"/>
          <w:divBdr>
            <w:top w:val="none" w:sz="0" w:space="0" w:color="auto"/>
            <w:left w:val="none" w:sz="0" w:space="0" w:color="auto"/>
            <w:bottom w:val="none" w:sz="0" w:space="0" w:color="auto"/>
            <w:right w:val="none" w:sz="0" w:space="0" w:color="auto"/>
          </w:divBdr>
        </w:div>
        <w:div w:id="2039812090">
          <w:marLeft w:val="0"/>
          <w:marRight w:val="0"/>
          <w:marTop w:val="0"/>
          <w:marBottom w:val="0"/>
          <w:divBdr>
            <w:top w:val="none" w:sz="0" w:space="0" w:color="auto"/>
            <w:left w:val="none" w:sz="0" w:space="0" w:color="auto"/>
            <w:bottom w:val="none" w:sz="0" w:space="0" w:color="auto"/>
            <w:right w:val="none" w:sz="0" w:space="0" w:color="auto"/>
          </w:divBdr>
        </w:div>
        <w:div w:id="13266023">
          <w:marLeft w:val="0"/>
          <w:marRight w:val="0"/>
          <w:marTop w:val="0"/>
          <w:marBottom w:val="0"/>
          <w:divBdr>
            <w:top w:val="none" w:sz="0" w:space="0" w:color="auto"/>
            <w:left w:val="none" w:sz="0" w:space="0" w:color="auto"/>
            <w:bottom w:val="none" w:sz="0" w:space="0" w:color="auto"/>
            <w:right w:val="none" w:sz="0" w:space="0" w:color="auto"/>
          </w:divBdr>
        </w:div>
        <w:div w:id="1336374856">
          <w:marLeft w:val="0"/>
          <w:marRight w:val="0"/>
          <w:marTop w:val="0"/>
          <w:marBottom w:val="0"/>
          <w:divBdr>
            <w:top w:val="none" w:sz="0" w:space="0" w:color="auto"/>
            <w:left w:val="none" w:sz="0" w:space="0" w:color="auto"/>
            <w:bottom w:val="none" w:sz="0" w:space="0" w:color="auto"/>
            <w:right w:val="none" w:sz="0" w:space="0" w:color="auto"/>
          </w:divBdr>
        </w:div>
        <w:div w:id="1502817132">
          <w:marLeft w:val="0"/>
          <w:marRight w:val="0"/>
          <w:marTop w:val="0"/>
          <w:marBottom w:val="0"/>
          <w:divBdr>
            <w:top w:val="none" w:sz="0" w:space="0" w:color="auto"/>
            <w:left w:val="none" w:sz="0" w:space="0" w:color="auto"/>
            <w:bottom w:val="none" w:sz="0" w:space="0" w:color="auto"/>
            <w:right w:val="none" w:sz="0" w:space="0" w:color="auto"/>
          </w:divBdr>
        </w:div>
        <w:div w:id="1348827031">
          <w:marLeft w:val="0"/>
          <w:marRight w:val="0"/>
          <w:marTop w:val="0"/>
          <w:marBottom w:val="0"/>
          <w:divBdr>
            <w:top w:val="none" w:sz="0" w:space="0" w:color="auto"/>
            <w:left w:val="none" w:sz="0" w:space="0" w:color="auto"/>
            <w:bottom w:val="none" w:sz="0" w:space="0" w:color="auto"/>
            <w:right w:val="none" w:sz="0" w:space="0" w:color="auto"/>
          </w:divBdr>
        </w:div>
        <w:div w:id="103110637">
          <w:marLeft w:val="0"/>
          <w:marRight w:val="0"/>
          <w:marTop w:val="0"/>
          <w:marBottom w:val="0"/>
          <w:divBdr>
            <w:top w:val="none" w:sz="0" w:space="0" w:color="auto"/>
            <w:left w:val="none" w:sz="0" w:space="0" w:color="auto"/>
            <w:bottom w:val="none" w:sz="0" w:space="0" w:color="auto"/>
            <w:right w:val="none" w:sz="0" w:space="0" w:color="auto"/>
          </w:divBdr>
        </w:div>
        <w:div w:id="799029483">
          <w:marLeft w:val="0"/>
          <w:marRight w:val="0"/>
          <w:marTop w:val="0"/>
          <w:marBottom w:val="0"/>
          <w:divBdr>
            <w:top w:val="none" w:sz="0" w:space="0" w:color="auto"/>
            <w:left w:val="none" w:sz="0" w:space="0" w:color="auto"/>
            <w:bottom w:val="none" w:sz="0" w:space="0" w:color="auto"/>
            <w:right w:val="none" w:sz="0" w:space="0" w:color="auto"/>
          </w:divBdr>
        </w:div>
        <w:div w:id="593319805">
          <w:marLeft w:val="0"/>
          <w:marRight w:val="0"/>
          <w:marTop w:val="0"/>
          <w:marBottom w:val="0"/>
          <w:divBdr>
            <w:top w:val="none" w:sz="0" w:space="0" w:color="auto"/>
            <w:left w:val="none" w:sz="0" w:space="0" w:color="auto"/>
            <w:bottom w:val="none" w:sz="0" w:space="0" w:color="auto"/>
            <w:right w:val="none" w:sz="0" w:space="0" w:color="auto"/>
          </w:divBdr>
        </w:div>
        <w:div w:id="5256444">
          <w:marLeft w:val="0"/>
          <w:marRight w:val="0"/>
          <w:marTop w:val="0"/>
          <w:marBottom w:val="0"/>
          <w:divBdr>
            <w:top w:val="none" w:sz="0" w:space="0" w:color="auto"/>
            <w:left w:val="none" w:sz="0" w:space="0" w:color="auto"/>
            <w:bottom w:val="none" w:sz="0" w:space="0" w:color="auto"/>
            <w:right w:val="none" w:sz="0" w:space="0" w:color="auto"/>
          </w:divBdr>
        </w:div>
        <w:div w:id="927274254">
          <w:marLeft w:val="0"/>
          <w:marRight w:val="0"/>
          <w:marTop w:val="0"/>
          <w:marBottom w:val="0"/>
          <w:divBdr>
            <w:top w:val="none" w:sz="0" w:space="0" w:color="auto"/>
            <w:left w:val="none" w:sz="0" w:space="0" w:color="auto"/>
            <w:bottom w:val="none" w:sz="0" w:space="0" w:color="auto"/>
            <w:right w:val="none" w:sz="0" w:space="0" w:color="auto"/>
          </w:divBdr>
        </w:div>
        <w:div w:id="1192573062">
          <w:marLeft w:val="0"/>
          <w:marRight w:val="0"/>
          <w:marTop w:val="0"/>
          <w:marBottom w:val="0"/>
          <w:divBdr>
            <w:top w:val="none" w:sz="0" w:space="0" w:color="auto"/>
            <w:left w:val="none" w:sz="0" w:space="0" w:color="auto"/>
            <w:bottom w:val="none" w:sz="0" w:space="0" w:color="auto"/>
            <w:right w:val="none" w:sz="0" w:space="0" w:color="auto"/>
          </w:divBdr>
        </w:div>
        <w:div w:id="34087563">
          <w:marLeft w:val="0"/>
          <w:marRight w:val="0"/>
          <w:marTop w:val="0"/>
          <w:marBottom w:val="0"/>
          <w:divBdr>
            <w:top w:val="none" w:sz="0" w:space="0" w:color="auto"/>
            <w:left w:val="none" w:sz="0" w:space="0" w:color="auto"/>
            <w:bottom w:val="none" w:sz="0" w:space="0" w:color="auto"/>
            <w:right w:val="none" w:sz="0" w:space="0" w:color="auto"/>
          </w:divBdr>
        </w:div>
        <w:div w:id="924269313">
          <w:marLeft w:val="0"/>
          <w:marRight w:val="0"/>
          <w:marTop w:val="0"/>
          <w:marBottom w:val="0"/>
          <w:divBdr>
            <w:top w:val="none" w:sz="0" w:space="0" w:color="auto"/>
            <w:left w:val="none" w:sz="0" w:space="0" w:color="auto"/>
            <w:bottom w:val="none" w:sz="0" w:space="0" w:color="auto"/>
            <w:right w:val="none" w:sz="0" w:space="0" w:color="auto"/>
          </w:divBdr>
        </w:div>
        <w:div w:id="1056271323">
          <w:marLeft w:val="0"/>
          <w:marRight w:val="0"/>
          <w:marTop w:val="0"/>
          <w:marBottom w:val="0"/>
          <w:divBdr>
            <w:top w:val="none" w:sz="0" w:space="0" w:color="auto"/>
            <w:left w:val="none" w:sz="0" w:space="0" w:color="auto"/>
            <w:bottom w:val="none" w:sz="0" w:space="0" w:color="auto"/>
            <w:right w:val="none" w:sz="0" w:space="0" w:color="auto"/>
          </w:divBdr>
        </w:div>
        <w:div w:id="1488205264">
          <w:marLeft w:val="0"/>
          <w:marRight w:val="0"/>
          <w:marTop w:val="0"/>
          <w:marBottom w:val="0"/>
          <w:divBdr>
            <w:top w:val="none" w:sz="0" w:space="0" w:color="auto"/>
            <w:left w:val="none" w:sz="0" w:space="0" w:color="auto"/>
            <w:bottom w:val="none" w:sz="0" w:space="0" w:color="auto"/>
            <w:right w:val="none" w:sz="0" w:space="0" w:color="auto"/>
          </w:divBdr>
        </w:div>
        <w:div w:id="1931232486">
          <w:marLeft w:val="0"/>
          <w:marRight w:val="0"/>
          <w:marTop w:val="0"/>
          <w:marBottom w:val="0"/>
          <w:divBdr>
            <w:top w:val="none" w:sz="0" w:space="0" w:color="auto"/>
            <w:left w:val="none" w:sz="0" w:space="0" w:color="auto"/>
            <w:bottom w:val="none" w:sz="0" w:space="0" w:color="auto"/>
            <w:right w:val="none" w:sz="0" w:space="0" w:color="auto"/>
          </w:divBdr>
        </w:div>
        <w:div w:id="893202638">
          <w:marLeft w:val="0"/>
          <w:marRight w:val="0"/>
          <w:marTop w:val="0"/>
          <w:marBottom w:val="0"/>
          <w:divBdr>
            <w:top w:val="none" w:sz="0" w:space="0" w:color="auto"/>
            <w:left w:val="none" w:sz="0" w:space="0" w:color="auto"/>
            <w:bottom w:val="none" w:sz="0" w:space="0" w:color="auto"/>
            <w:right w:val="none" w:sz="0" w:space="0" w:color="auto"/>
          </w:divBdr>
        </w:div>
        <w:div w:id="1906259369">
          <w:marLeft w:val="0"/>
          <w:marRight w:val="0"/>
          <w:marTop w:val="0"/>
          <w:marBottom w:val="0"/>
          <w:divBdr>
            <w:top w:val="none" w:sz="0" w:space="0" w:color="auto"/>
            <w:left w:val="none" w:sz="0" w:space="0" w:color="auto"/>
            <w:bottom w:val="none" w:sz="0" w:space="0" w:color="auto"/>
            <w:right w:val="none" w:sz="0" w:space="0" w:color="auto"/>
          </w:divBdr>
        </w:div>
        <w:div w:id="982275802">
          <w:marLeft w:val="0"/>
          <w:marRight w:val="0"/>
          <w:marTop w:val="0"/>
          <w:marBottom w:val="0"/>
          <w:divBdr>
            <w:top w:val="none" w:sz="0" w:space="0" w:color="auto"/>
            <w:left w:val="none" w:sz="0" w:space="0" w:color="auto"/>
            <w:bottom w:val="none" w:sz="0" w:space="0" w:color="auto"/>
            <w:right w:val="none" w:sz="0" w:space="0" w:color="auto"/>
          </w:divBdr>
        </w:div>
        <w:div w:id="2039895204">
          <w:marLeft w:val="0"/>
          <w:marRight w:val="0"/>
          <w:marTop w:val="0"/>
          <w:marBottom w:val="0"/>
          <w:divBdr>
            <w:top w:val="none" w:sz="0" w:space="0" w:color="auto"/>
            <w:left w:val="none" w:sz="0" w:space="0" w:color="auto"/>
            <w:bottom w:val="none" w:sz="0" w:space="0" w:color="auto"/>
            <w:right w:val="none" w:sz="0" w:space="0" w:color="auto"/>
          </w:divBdr>
        </w:div>
        <w:div w:id="701631159">
          <w:marLeft w:val="0"/>
          <w:marRight w:val="0"/>
          <w:marTop w:val="0"/>
          <w:marBottom w:val="0"/>
          <w:divBdr>
            <w:top w:val="none" w:sz="0" w:space="0" w:color="auto"/>
            <w:left w:val="none" w:sz="0" w:space="0" w:color="auto"/>
            <w:bottom w:val="none" w:sz="0" w:space="0" w:color="auto"/>
            <w:right w:val="none" w:sz="0" w:space="0" w:color="auto"/>
          </w:divBdr>
        </w:div>
        <w:div w:id="636027629">
          <w:marLeft w:val="0"/>
          <w:marRight w:val="0"/>
          <w:marTop w:val="0"/>
          <w:marBottom w:val="0"/>
          <w:divBdr>
            <w:top w:val="none" w:sz="0" w:space="0" w:color="auto"/>
            <w:left w:val="none" w:sz="0" w:space="0" w:color="auto"/>
            <w:bottom w:val="none" w:sz="0" w:space="0" w:color="auto"/>
            <w:right w:val="none" w:sz="0" w:space="0" w:color="auto"/>
          </w:divBdr>
        </w:div>
        <w:div w:id="1373535143">
          <w:marLeft w:val="0"/>
          <w:marRight w:val="0"/>
          <w:marTop w:val="0"/>
          <w:marBottom w:val="0"/>
          <w:divBdr>
            <w:top w:val="none" w:sz="0" w:space="0" w:color="auto"/>
            <w:left w:val="none" w:sz="0" w:space="0" w:color="auto"/>
            <w:bottom w:val="none" w:sz="0" w:space="0" w:color="auto"/>
            <w:right w:val="none" w:sz="0" w:space="0" w:color="auto"/>
          </w:divBdr>
        </w:div>
        <w:div w:id="1518732578">
          <w:marLeft w:val="0"/>
          <w:marRight w:val="0"/>
          <w:marTop w:val="0"/>
          <w:marBottom w:val="0"/>
          <w:divBdr>
            <w:top w:val="none" w:sz="0" w:space="0" w:color="auto"/>
            <w:left w:val="none" w:sz="0" w:space="0" w:color="auto"/>
            <w:bottom w:val="none" w:sz="0" w:space="0" w:color="auto"/>
            <w:right w:val="none" w:sz="0" w:space="0" w:color="auto"/>
          </w:divBdr>
        </w:div>
        <w:div w:id="1994022609">
          <w:marLeft w:val="0"/>
          <w:marRight w:val="0"/>
          <w:marTop w:val="0"/>
          <w:marBottom w:val="0"/>
          <w:divBdr>
            <w:top w:val="none" w:sz="0" w:space="0" w:color="auto"/>
            <w:left w:val="none" w:sz="0" w:space="0" w:color="auto"/>
            <w:bottom w:val="none" w:sz="0" w:space="0" w:color="auto"/>
            <w:right w:val="none" w:sz="0" w:space="0" w:color="auto"/>
          </w:divBdr>
        </w:div>
        <w:div w:id="370153426">
          <w:marLeft w:val="0"/>
          <w:marRight w:val="0"/>
          <w:marTop w:val="0"/>
          <w:marBottom w:val="0"/>
          <w:divBdr>
            <w:top w:val="none" w:sz="0" w:space="0" w:color="auto"/>
            <w:left w:val="none" w:sz="0" w:space="0" w:color="auto"/>
            <w:bottom w:val="none" w:sz="0" w:space="0" w:color="auto"/>
            <w:right w:val="none" w:sz="0" w:space="0" w:color="auto"/>
          </w:divBdr>
        </w:div>
        <w:div w:id="1338733182">
          <w:marLeft w:val="0"/>
          <w:marRight w:val="0"/>
          <w:marTop w:val="0"/>
          <w:marBottom w:val="0"/>
          <w:divBdr>
            <w:top w:val="none" w:sz="0" w:space="0" w:color="auto"/>
            <w:left w:val="none" w:sz="0" w:space="0" w:color="auto"/>
            <w:bottom w:val="none" w:sz="0" w:space="0" w:color="auto"/>
            <w:right w:val="none" w:sz="0" w:space="0" w:color="auto"/>
          </w:divBdr>
        </w:div>
        <w:div w:id="1947348195">
          <w:marLeft w:val="0"/>
          <w:marRight w:val="0"/>
          <w:marTop w:val="0"/>
          <w:marBottom w:val="0"/>
          <w:divBdr>
            <w:top w:val="none" w:sz="0" w:space="0" w:color="auto"/>
            <w:left w:val="none" w:sz="0" w:space="0" w:color="auto"/>
            <w:bottom w:val="none" w:sz="0" w:space="0" w:color="auto"/>
            <w:right w:val="none" w:sz="0" w:space="0" w:color="auto"/>
          </w:divBdr>
        </w:div>
        <w:div w:id="362053072">
          <w:marLeft w:val="0"/>
          <w:marRight w:val="0"/>
          <w:marTop w:val="0"/>
          <w:marBottom w:val="0"/>
          <w:divBdr>
            <w:top w:val="none" w:sz="0" w:space="0" w:color="auto"/>
            <w:left w:val="none" w:sz="0" w:space="0" w:color="auto"/>
            <w:bottom w:val="none" w:sz="0" w:space="0" w:color="auto"/>
            <w:right w:val="none" w:sz="0" w:space="0" w:color="auto"/>
          </w:divBdr>
        </w:div>
        <w:div w:id="1426920085">
          <w:marLeft w:val="0"/>
          <w:marRight w:val="0"/>
          <w:marTop w:val="0"/>
          <w:marBottom w:val="0"/>
          <w:divBdr>
            <w:top w:val="none" w:sz="0" w:space="0" w:color="auto"/>
            <w:left w:val="none" w:sz="0" w:space="0" w:color="auto"/>
            <w:bottom w:val="none" w:sz="0" w:space="0" w:color="auto"/>
            <w:right w:val="none" w:sz="0" w:space="0" w:color="auto"/>
          </w:divBdr>
        </w:div>
      </w:divsChild>
    </w:div>
    <w:div w:id="1770421089">
      <w:bodyDiv w:val="1"/>
      <w:marLeft w:val="0"/>
      <w:marRight w:val="0"/>
      <w:marTop w:val="0"/>
      <w:marBottom w:val="0"/>
      <w:divBdr>
        <w:top w:val="none" w:sz="0" w:space="0" w:color="auto"/>
        <w:left w:val="none" w:sz="0" w:space="0" w:color="auto"/>
        <w:bottom w:val="none" w:sz="0" w:space="0" w:color="auto"/>
        <w:right w:val="none" w:sz="0" w:space="0" w:color="auto"/>
      </w:divBdr>
      <w:divsChild>
        <w:div w:id="1313368512">
          <w:marLeft w:val="0"/>
          <w:marRight w:val="0"/>
          <w:marTop w:val="0"/>
          <w:marBottom w:val="0"/>
          <w:divBdr>
            <w:top w:val="none" w:sz="0" w:space="0" w:color="auto"/>
            <w:left w:val="none" w:sz="0" w:space="0" w:color="auto"/>
            <w:bottom w:val="none" w:sz="0" w:space="0" w:color="auto"/>
            <w:right w:val="none" w:sz="0" w:space="0" w:color="auto"/>
          </w:divBdr>
        </w:div>
        <w:div w:id="355884947">
          <w:marLeft w:val="0"/>
          <w:marRight w:val="0"/>
          <w:marTop w:val="0"/>
          <w:marBottom w:val="0"/>
          <w:divBdr>
            <w:top w:val="none" w:sz="0" w:space="0" w:color="auto"/>
            <w:left w:val="none" w:sz="0" w:space="0" w:color="auto"/>
            <w:bottom w:val="none" w:sz="0" w:space="0" w:color="auto"/>
            <w:right w:val="none" w:sz="0" w:space="0" w:color="auto"/>
          </w:divBdr>
        </w:div>
        <w:div w:id="484008101">
          <w:marLeft w:val="0"/>
          <w:marRight w:val="0"/>
          <w:marTop w:val="0"/>
          <w:marBottom w:val="0"/>
          <w:divBdr>
            <w:top w:val="none" w:sz="0" w:space="0" w:color="auto"/>
            <w:left w:val="none" w:sz="0" w:space="0" w:color="auto"/>
            <w:bottom w:val="none" w:sz="0" w:space="0" w:color="auto"/>
            <w:right w:val="none" w:sz="0" w:space="0" w:color="auto"/>
          </w:divBdr>
        </w:div>
        <w:div w:id="1240675755">
          <w:marLeft w:val="0"/>
          <w:marRight w:val="0"/>
          <w:marTop w:val="0"/>
          <w:marBottom w:val="0"/>
          <w:divBdr>
            <w:top w:val="none" w:sz="0" w:space="0" w:color="auto"/>
            <w:left w:val="none" w:sz="0" w:space="0" w:color="auto"/>
            <w:bottom w:val="none" w:sz="0" w:space="0" w:color="auto"/>
            <w:right w:val="none" w:sz="0" w:space="0" w:color="auto"/>
          </w:divBdr>
        </w:div>
        <w:div w:id="2049796878">
          <w:marLeft w:val="0"/>
          <w:marRight w:val="0"/>
          <w:marTop w:val="0"/>
          <w:marBottom w:val="0"/>
          <w:divBdr>
            <w:top w:val="none" w:sz="0" w:space="0" w:color="auto"/>
            <w:left w:val="none" w:sz="0" w:space="0" w:color="auto"/>
            <w:bottom w:val="none" w:sz="0" w:space="0" w:color="auto"/>
            <w:right w:val="none" w:sz="0" w:space="0" w:color="auto"/>
          </w:divBdr>
        </w:div>
        <w:div w:id="792408520">
          <w:marLeft w:val="0"/>
          <w:marRight w:val="0"/>
          <w:marTop w:val="0"/>
          <w:marBottom w:val="0"/>
          <w:divBdr>
            <w:top w:val="none" w:sz="0" w:space="0" w:color="auto"/>
            <w:left w:val="none" w:sz="0" w:space="0" w:color="auto"/>
            <w:bottom w:val="none" w:sz="0" w:space="0" w:color="auto"/>
            <w:right w:val="none" w:sz="0" w:space="0" w:color="auto"/>
          </w:divBdr>
        </w:div>
        <w:div w:id="1469204106">
          <w:marLeft w:val="0"/>
          <w:marRight w:val="0"/>
          <w:marTop w:val="0"/>
          <w:marBottom w:val="0"/>
          <w:divBdr>
            <w:top w:val="none" w:sz="0" w:space="0" w:color="auto"/>
            <w:left w:val="none" w:sz="0" w:space="0" w:color="auto"/>
            <w:bottom w:val="none" w:sz="0" w:space="0" w:color="auto"/>
            <w:right w:val="none" w:sz="0" w:space="0" w:color="auto"/>
          </w:divBdr>
        </w:div>
        <w:div w:id="1058438535">
          <w:marLeft w:val="0"/>
          <w:marRight w:val="0"/>
          <w:marTop w:val="0"/>
          <w:marBottom w:val="0"/>
          <w:divBdr>
            <w:top w:val="none" w:sz="0" w:space="0" w:color="auto"/>
            <w:left w:val="none" w:sz="0" w:space="0" w:color="auto"/>
            <w:bottom w:val="none" w:sz="0" w:space="0" w:color="auto"/>
            <w:right w:val="none" w:sz="0" w:space="0" w:color="auto"/>
          </w:divBdr>
        </w:div>
        <w:div w:id="1047602227">
          <w:marLeft w:val="0"/>
          <w:marRight w:val="0"/>
          <w:marTop w:val="0"/>
          <w:marBottom w:val="0"/>
          <w:divBdr>
            <w:top w:val="none" w:sz="0" w:space="0" w:color="auto"/>
            <w:left w:val="none" w:sz="0" w:space="0" w:color="auto"/>
            <w:bottom w:val="none" w:sz="0" w:space="0" w:color="auto"/>
            <w:right w:val="none" w:sz="0" w:space="0" w:color="auto"/>
          </w:divBdr>
        </w:div>
        <w:div w:id="1450705943">
          <w:marLeft w:val="0"/>
          <w:marRight w:val="0"/>
          <w:marTop w:val="0"/>
          <w:marBottom w:val="0"/>
          <w:divBdr>
            <w:top w:val="none" w:sz="0" w:space="0" w:color="auto"/>
            <w:left w:val="none" w:sz="0" w:space="0" w:color="auto"/>
            <w:bottom w:val="none" w:sz="0" w:space="0" w:color="auto"/>
            <w:right w:val="none" w:sz="0" w:space="0" w:color="auto"/>
          </w:divBdr>
        </w:div>
        <w:div w:id="2085256544">
          <w:marLeft w:val="0"/>
          <w:marRight w:val="0"/>
          <w:marTop w:val="0"/>
          <w:marBottom w:val="0"/>
          <w:divBdr>
            <w:top w:val="none" w:sz="0" w:space="0" w:color="auto"/>
            <w:left w:val="none" w:sz="0" w:space="0" w:color="auto"/>
            <w:bottom w:val="none" w:sz="0" w:space="0" w:color="auto"/>
            <w:right w:val="none" w:sz="0" w:space="0" w:color="auto"/>
          </w:divBdr>
        </w:div>
        <w:div w:id="1847397403">
          <w:marLeft w:val="0"/>
          <w:marRight w:val="0"/>
          <w:marTop w:val="0"/>
          <w:marBottom w:val="0"/>
          <w:divBdr>
            <w:top w:val="none" w:sz="0" w:space="0" w:color="auto"/>
            <w:left w:val="none" w:sz="0" w:space="0" w:color="auto"/>
            <w:bottom w:val="none" w:sz="0" w:space="0" w:color="auto"/>
            <w:right w:val="none" w:sz="0" w:space="0" w:color="auto"/>
          </w:divBdr>
        </w:div>
        <w:div w:id="1699113235">
          <w:marLeft w:val="0"/>
          <w:marRight w:val="0"/>
          <w:marTop w:val="0"/>
          <w:marBottom w:val="0"/>
          <w:divBdr>
            <w:top w:val="none" w:sz="0" w:space="0" w:color="auto"/>
            <w:left w:val="none" w:sz="0" w:space="0" w:color="auto"/>
            <w:bottom w:val="none" w:sz="0" w:space="0" w:color="auto"/>
            <w:right w:val="none" w:sz="0" w:space="0" w:color="auto"/>
          </w:divBdr>
        </w:div>
        <w:div w:id="341396532">
          <w:marLeft w:val="0"/>
          <w:marRight w:val="0"/>
          <w:marTop w:val="0"/>
          <w:marBottom w:val="0"/>
          <w:divBdr>
            <w:top w:val="none" w:sz="0" w:space="0" w:color="auto"/>
            <w:left w:val="none" w:sz="0" w:space="0" w:color="auto"/>
            <w:bottom w:val="none" w:sz="0" w:space="0" w:color="auto"/>
            <w:right w:val="none" w:sz="0" w:space="0" w:color="auto"/>
          </w:divBdr>
        </w:div>
        <w:div w:id="215775199">
          <w:marLeft w:val="0"/>
          <w:marRight w:val="0"/>
          <w:marTop w:val="0"/>
          <w:marBottom w:val="0"/>
          <w:divBdr>
            <w:top w:val="none" w:sz="0" w:space="0" w:color="auto"/>
            <w:left w:val="none" w:sz="0" w:space="0" w:color="auto"/>
            <w:bottom w:val="none" w:sz="0" w:space="0" w:color="auto"/>
            <w:right w:val="none" w:sz="0" w:space="0" w:color="auto"/>
          </w:divBdr>
        </w:div>
        <w:div w:id="1449081461">
          <w:marLeft w:val="0"/>
          <w:marRight w:val="0"/>
          <w:marTop w:val="0"/>
          <w:marBottom w:val="0"/>
          <w:divBdr>
            <w:top w:val="none" w:sz="0" w:space="0" w:color="auto"/>
            <w:left w:val="none" w:sz="0" w:space="0" w:color="auto"/>
            <w:bottom w:val="none" w:sz="0" w:space="0" w:color="auto"/>
            <w:right w:val="none" w:sz="0" w:space="0" w:color="auto"/>
          </w:divBdr>
        </w:div>
        <w:div w:id="833372715">
          <w:marLeft w:val="0"/>
          <w:marRight w:val="0"/>
          <w:marTop w:val="0"/>
          <w:marBottom w:val="0"/>
          <w:divBdr>
            <w:top w:val="none" w:sz="0" w:space="0" w:color="auto"/>
            <w:left w:val="none" w:sz="0" w:space="0" w:color="auto"/>
            <w:bottom w:val="none" w:sz="0" w:space="0" w:color="auto"/>
            <w:right w:val="none" w:sz="0" w:space="0" w:color="auto"/>
          </w:divBdr>
        </w:div>
        <w:div w:id="2094548691">
          <w:marLeft w:val="0"/>
          <w:marRight w:val="0"/>
          <w:marTop w:val="0"/>
          <w:marBottom w:val="0"/>
          <w:divBdr>
            <w:top w:val="none" w:sz="0" w:space="0" w:color="auto"/>
            <w:left w:val="none" w:sz="0" w:space="0" w:color="auto"/>
            <w:bottom w:val="none" w:sz="0" w:space="0" w:color="auto"/>
            <w:right w:val="none" w:sz="0" w:space="0" w:color="auto"/>
          </w:divBdr>
        </w:div>
        <w:div w:id="926038443">
          <w:marLeft w:val="0"/>
          <w:marRight w:val="0"/>
          <w:marTop w:val="0"/>
          <w:marBottom w:val="0"/>
          <w:divBdr>
            <w:top w:val="none" w:sz="0" w:space="0" w:color="auto"/>
            <w:left w:val="none" w:sz="0" w:space="0" w:color="auto"/>
            <w:bottom w:val="none" w:sz="0" w:space="0" w:color="auto"/>
            <w:right w:val="none" w:sz="0" w:space="0" w:color="auto"/>
          </w:divBdr>
        </w:div>
        <w:div w:id="2126654624">
          <w:marLeft w:val="0"/>
          <w:marRight w:val="0"/>
          <w:marTop w:val="0"/>
          <w:marBottom w:val="0"/>
          <w:divBdr>
            <w:top w:val="none" w:sz="0" w:space="0" w:color="auto"/>
            <w:left w:val="none" w:sz="0" w:space="0" w:color="auto"/>
            <w:bottom w:val="none" w:sz="0" w:space="0" w:color="auto"/>
            <w:right w:val="none" w:sz="0" w:space="0" w:color="auto"/>
          </w:divBdr>
        </w:div>
        <w:div w:id="80641550">
          <w:marLeft w:val="0"/>
          <w:marRight w:val="0"/>
          <w:marTop w:val="0"/>
          <w:marBottom w:val="0"/>
          <w:divBdr>
            <w:top w:val="none" w:sz="0" w:space="0" w:color="auto"/>
            <w:left w:val="none" w:sz="0" w:space="0" w:color="auto"/>
            <w:bottom w:val="none" w:sz="0" w:space="0" w:color="auto"/>
            <w:right w:val="none" w:sz="0" w:space="0" w:color="auto"/>
          </w:divBdr>
        </w:div>
        <w:div w:id="2121559876">
          <w:marLeft w:val="0"/>
          <w:marRight w:val="0"/>
          <w:marTop w:val="0"/>
          <w:marBottom w:val="0"/>
          <w:divBdr>
            <w:top w:val="none" w:sz="0" w:space="0" w:color="auto"/>
            <w:left w:val="none" w:sz="0" w:space="0" w:color="auto"/>
            <w:bottom w:val="none" w:sz="0" w:space="0" w:color="auto"/>
            <w:right w:val="none" w:sz="0" w:space="0" w:color="auto"/>
          </w:divBdr>
        </w:div>
        <w:div w:id="615916240">
          <w:marLeft w:val="0"/>
          <w:marRight w:val="0"/>
          <w:marTop w:val="0"/>
          <w:marBottom w:val="0"/>
          <w:divBdr>
            <w:top w:val="none" w:sz="0" w:space="0" w:color="auto"/>
            <w:left w:val="none" w:sz="0" w:space="0" w:color="auto"/>
            <w:bottom w:val="none" w:sz="0" w:space="0" w:color="auto"/>
            <w:right w:val="none" w:sz="0" w:space="0" w:color="auto"/>
          </w:divBdr>
        </w:div>
        <w:div w:id="654450445">
          <w:marLeft w:val="0"/>
          <w:marRight w:val="0"/>
          <w:marTop w:val="0"/>
          <w:marBottom w:val="0"/>
          <w:divBdr>
            <w:top w:val="none" w:sz="0" w:space="0" w:color="auto"/>
            <w:left w:val="none" w:sz="0" w:space="0" w:color="auto"/>
            <w:bottom w:val="none" w:sz="0" w:space="0" w:color="auto"/>
            <w:right w:val="none" w:sz="0" w:space="0" w:color="auto"/>
          </w:divBdr>
        </w:div>
        <w:div w:id="1021325135">
          <w:marLeft w:val="0"/>
          <w:marRight w:val="0"/>
          <w:marTop w:val="0"/>
          <w:marBottom w:val="0"/>
          <w:divBdr>
            <w:top w:val="none" w:sz="0" w:space="0" w:color="auto"/>
            <w:left w:val="none" w:sz="0" w:space="0" w:color="auto"/>
            <w:bottom w:val="none" w:sz="0" w:space="0" w:color="auto"/>
            <w:right w:val="none" w:sz="0" w:space="0" w:color="auto"/>
          </w:divBdr>
        </w:div>
        <w:div w:id="72507012">
          <w:marLeft w:val="0"/>
          <w:marRight w:val="0"/>
          <w:marTop w:val="0"/>
          <w:marBottom w:val="0"/>
          <w:divBdr>
            <w:top w:val="none" w:sz="0" w:space="0" w:color="auto"/>
            <w:left w:val="none" w:sz="0" w:space="0" w:color="auto"/>
            <w:bottom w:val="none" w:sz="0" w:space="0" w:color="auto"/>
            <w:right w:val="none" w:sz="0" w:space="0" w:color="auto"/>
          </w:divBdr>
        </w:div>
        <w:div w:id="531967132">
          <w:marLeft w:val="0"/>
          <w:marRight w:val="0"/>
          <w:marTop w:val="0"/>
          <w:marBottom w:val="0"/>
          <w:divBdr>
            <w:top w:val="none" w:sz="0" w:space="0" w:color="auto"/>
            <w:left w:val="none" w:sz="0" w:space="0" w:color="auto"/>
            <w:bottom w:val="none" w:sz="0" w:space="0" w:color="auto"/>
            <w:right w:val="none" w:sz="0" w:space="0" w:color="auto"/>
          </w:divBdr>
        </w:div>
        <w:div w:id="2103336108">
          <w:marLeft w:val="0"/>
          <w:marRight w:val="0"/>
          <w:marTop w:val="0"/>
          <w:marBottom w:val="0"/>
          <w:divBdr>
            <w:top w:val="none" w:sz="0" w:space="0" w:color="auto"/>
            <w:left w:val="none" w:sz="0" w:space="0" w:color="auto"/>
            <w:bottom w:val="none" w:sz="0" w:space="0" w:color="auto"/>
            <w:right w:val="none" w:sz="0" w:space="0" w:color="auto"/>
          </w:divBdr>
        </w:div>
        <w:div w:id="1580023003">
          <w:marLeft w:val="0"/>
          <w:marRight w:val="0"/>
          <w:marTop w:val="0"/>
          <w:marBottom w:val="0"/>
          <w:divBdr>
            <w:top w:val="none" w:sz="0" w:space="0" w:color="auto"/>
            <w:left w:val="none" w:sz="0" w:space="0" w:color="auto"/>
            <w:bottom w:val="none" w:sz="0" w:space="0" w:color="auto"/>
            <w:right w:val="none" w:sz="0" w:space="0" w:color="auto"/>
          </w:divBdr>
        </w:div>
        <w:div w:id="697386854">
          <w:marLeft w:val="0"/>
          <w:marRight w:val="0"/>
          <w:marTop w:val="0"/>
          <w:marBottom w:val="0"/>
          <w:divBdr>
            <w:top w:val="none" w:sz="0" w:space="0" w:color="auto"/>
            <w:left w:val="none" w:sz="0" w:space="0" w:color="auto"/>
            <w:bottom w:val="none" w:sz="0" w:space="0" w:color="auto"/>
            <w:right w:val="none" w:sz="0" w:space="0" w:color="auto"/>
          </w:divBdr>
        </w:div>
        <w:div w:id="855078464">
          <w:marLeft w:val="0"/>
          <w:marRight w:val="0"/>
          <w:marTop w:val="0"/>
          <w:marBottom w:val="0"/>
          <w:divBdr>
            <w:top w:val="none" w:sz="0" w:space="0" w:color="auto"/>
            <w:left w:val="none" w:sz="0" w:space="0" w:color="auto"/>
            <w:bottom w:val="none" w:sz="0" w:space="0" w:color="auto"/>
            <w:right w:val="none" w:sz="0" w:space="0" w:color="auto"/>
          </w:divBdr>
        </w:div>
        <w:div w:id="456073658">
          <w:marLeft w:val="0"/>
          <w:marRight w:val="0"/>
          <w:marTop w:val="0"/>
          <w:marBottom w:val="0"/>
          <w:divBdr>
            <w:top w:val="none" w:sz="0" w:space="0" w:color="auto"/>
            <w:left w:val="none" w:sz="0" w:space="0" w:color="auto"/>
            <w:bottom w:val="none" w:sz="0" w:space="0" w:color="auto"/>
            <w:right w:val="none" w:sz="0" w:space="0" w:color="auto"/>
          </w:divBdr>
        </w:div>
        <w:div w:id="1835409394">
          <w:marLeft w:val="0"/>
          <w:marRight w:val="0"/>
          <w:marTop w:val="0"/>
          <w:marBottom w:val="0"/>
          <w:divBdr>
            <w:top w:val="none" w:sz="0" w:space="0" w:color="auto"/>
            <w:left w:val="none" w:sz="0" w:space="0" w:color="auto"/>
            <w:bottom w:val="none" w:sz="0" w:space="0" w:color="auto"/>
            <w:right w:val="none" w:sz="0" w:space="0" w:color="auto"/>
          </w:divBdr>
        </w:div>
        <w:div w:id="473374883">
          <w:marLeft w:val="0"/>
          <w:marRight w:val="0"/>
          <w:marTop w:val="0"/>
          <w:marBottom w:val="0"/>
          <w:divBdr>
            <w:top w:val="none" w:sz="0" w:space="0" w:color="auto"/>
            <w:left w:val="none" w:sz="0" w:space="0" w:color="auto"/>
            <w:bottom w:val="none" w:sz="0" w:space="0" w:color="auto"/>
            <w:right w:val="none" w:sz="0" w:space="0" w:color="auto"/>
          </w:divBdr>
        </w:div>
        <w:div w:id="376902131">
          <w:marLeft w:val="0"/>
          <w:marRight w:val="0"/>
          <w:marTop w:val="0"/>
          <w:marBottom w:val="0"/>
          <w:divBdr>
            <w:top w:val="none" w:sz="0" w:space="0" w:color="auto"/>
            <w:left w:val="none" w:sz="0" w:space="0" w:color="auto"/>
            <w:bottom w:val="none" w:sz="0" w:space="0" w:color="auto"/>
            <w:right w:val="none" w:sz="0" w:space="0" w:color="auto"/>
          </w:divBdr>
        </w:div>
        <w:div w:id="599028983">
          <w:marLeft w:val="0"/>
          <w:marRight w:val="0"/>
          <w:marTop w:val="0"/>
          <w:marBottom w:val="0"/>
          <w:divBdr>
            <w:top w:val="none" w:sz="0" w:space="0" w:color="auto"/>
            <w:left w:val="none" w:sz="0" w:space="0" w:color="auto"/>
            <w:bottom w:val="none" w:sz="0" w:space="0" w:color="auto"/>
            <w:right w:val="none" w:sz="0" w:space="0" w:color="auto"/>
          </w:divBdr>
        </w:div>
        <w:div w:id="1680964793">
          <w:marLeft w:val="0"/>
          <w:marRight w:val="0"/>
          <w:marTop w:val="0"/>
          <w:marBottom w:val="0"/>
          <w:divBdr>
            <w:top w:val="none" w:sz="0" w:space="0" w:color="auto"/>
            <w:left w:val="none" w:sz="0" w:space="0" w:color="auto"/>
            <w:bottom w:val="none" w:sz="0" w:space="0" w:color="auto"/>
            <w:right w:val="none" w:sz="0" w:space="0" w:color="auto"/>
          </w:divBdr>
        </w:div>
        <w:div w:id="1937597020">
          <w:marLeft w:val="0"/>
          <w:marRight w:val="0"/>
          <w:marTop w:val="0"/>
          <w:marBottom w:val="0"/>
          <w:divBdr>
            <w:top w:val="none" w:sz="0" w:space="0" w:color="auto"/>
            <w:left w:val="none" w:sz="0" w:space="0" w:color="auto"/>
            <w:bottom w:val="none" w:sz="0" w:space="0" w:color="auto"/>
            <w:right w:val="none" w:sz="0" w:space="0" w:color="auto"/>
          </w:divBdr>
        </w:div>
        <w:div w:id="175853785">
          <w:marLeft w:val="0"/>
          <w:marRight w:val="0"/>
          <w:marTop w:val="0"/>
          <w:marBottom w:val="0"/>
          <w:divBdr>
            <w:top w:val="none" w:sz="0" w:space="0" w:color="auto"/>
            <w:left w:val="none" w:sz="0" w:space="0" w:color="auto"/>
            <w:bottom w:val="none" w:sz="0" w:space="0" w:color="auto"/>
            <w:right w:val="none" w:sz="0" w:space="0" w:color="auto"/>
          </w:divBdr>
        </w:div>
        <w:div w:id="631862080">
          <w:marLeft w:val="0"/>
          <w:marRight w:val="0"/>
          <w:marTop w:val="0"/>
          <w:marBottom w:val="0"/>
          <w:divBdr>
            <w:top w:val="none" w:sz="0" w:space="0" w:color="auto"/>
            <w:left w:val="none" w:sz="0" w:space="0" w:color="auto"/>
            <w:bottom w:val="none" w:sz="0" w:space="0" w:color="auto"/>
            <w:right w:val="none" w:sz="0" w:space="0" w:color="auto"/>
          </w:divBdr>
        </w:div>
        <w:div w:id="1971671495">
          <w:marLeft w:val="0"/>
          <w:marRight w:val="0"/>
          <w:marTop w:val="0"/>
          <w:marBottom w:val="0"/>
          <w:divBdr>
            <w:top w:val="none" w:sz="0" w:space="0" w:color="auto"/>
            <w:left w:val="none" w:sz="0" w:space="0" w:color="auto"/>
            <w:bottom w:val="none" w:sz="0" w:space="0" w:color="auto"/>
            <w:right w:val="none" w:sz="0" w:space="0" w:color="auto"/>
          </w:divBdr>
        </w:div>
        <w:div w:id="1621104663">
          <w:marLeft w:val="0"/>
          <w:marRight w:val="0"/>
          <w:marTop w:val="0"/>
          <w:marBottom w:val="0"/>
          <w:divBdr>
            <w:top w:val="none" w:sz="0" w:space="0" w:color="auto"/>
            <w:left w:val="none" w:sz="0" w:space="0" w:color="auto"/>
            <w:bottom w:val="none" w:sz="0" w:space="0" w:color="auto"/>
            <w:right w:val="none" w:sz="0" w:space="0" w:color="auto"/>
          </w:divBdr>
        </w:div>
        <w:div w:id="933783040">
          <w:marLeft w:val="0"/>
          <w:marRight w:val="0"/>
          <w:marTop w:val="0"/>
          <w:marBottom w:val="0"/>
          <w:divBdr>
            <w:top w:val="none" w:sz="0" w:space="0" w:color="auto"/>
            <w:left w:val="none" w:sz="0" w:space="0" w:color="auto"/>
            <w:bottom w:val="none" w:sz="0" w:space="0" w:color="auto"/>
            <w:right w:val="none" w:sz="0" w:space="0" w:color="auto"/>
          </w:divBdr>
        </w:div>
        <w:div w:id="878782262">
          <w:marLeft w:val="0"/>
          <w:marRight w:val="0"/>
          <w:marTop w:val="0"/>
          <w:marBottom w:val="0"/>
          <w:divBdr>
            <w:top w:val="none" w:sz="0" w:space="0" w:color="auto"/>
            <w:left w:val="none" w:sz="0" w:space="0" w:color="auto"/>
            <w:bottom w:val="none" w:sz="0" w:space="0" w:color="auto"/>
            <w:right w:val="none" w:sz="0" w:space="0" w:color="auto"/>
          </w:divBdr>
        </w:div>
        <w:div w:id="1143694190">
          <w:marLeft w:val="0"/>
          <w:marRight w:val="0"/>
          <w:marTop w:val="0"/>
          <w:marBottom w:val="0"/>
          <w:divBdr>
            <w:top w:val="none" w:sz="0" w:space="0" w:color="auto"/>
            <w:left w:val="none" w:sz="0" w:space="0" w:color="auto"/>
            <w:bottom w:val="none" w:sz="0" w:space="0" w:color="auto"/>
            <w:right w:val="none" w:sz="0" w:space="0" w:color="auto"/>
          </w:divBdr>
        </w:div>
        <w:div w:id="618950415">
          <w:marLeft w:val="0"/>
          <w:marRight w:val="0"/>
          <w:marTop w:val="0"/>
          <w:marBottom w:val="0"/>
          <w:divBdr>
            <w:top w:val="none" w:sz="0" w:space="0" w:color="auto"/>
            <w:left w:val="none" w:sz="0" w:space="0" w:color="auto"/>
            <w:bottom w:val="none" w:sz="0" w:space="0" w:color="auto"/>
            <w:right w:val="none" w:sz="0" w:space="0" w:color="auto"/>
          </w:divBdr>
        </w:div>
        <w:div w:id="1088577599">
          <w:marLeft w:val="0"/>
          <w:marRight w:val="0"/>
          <w:marTop w:val="0"/>
          <w:marBottom w:val="0"/>
          <w:divBdr>
            <w:top w:val="none" w:sz="0" w:space="0" w:color="auto"/>
            <w:left w:val="none" w:sz="0" w:space="0" w:color="auto"/>
            <w:bottom w:val="none" w:sz="0" w:space="0" w:color="auto"/>
            <w:right w:val="none" w:sz="0" w:space="0" w:color="auto"/>
          </w:divBdr>
        </w:div>
        <w:div w:id="1949509104">
          <w:marLeft w:val="0"/>
          <w:marRight w:val="0"/>
          <w:marTop w:val="0"/>
          <w:marBottom w:val="0"/>
          <w:divBdr>
            <w:top w:val="none" w:sz="0" w:space="0" w:color="auto"/>
            <w:left w:val="none" w:sz="0" w:space="0" w:color="auto"/>
            <w:bottom w:val="none" w:sz="0" w:space="0" w:color="auto"/>
            <w:right w:val="none" w:sz="0" w:space="0" w:color="auto"/>
          </w:divBdr>
        </w:div>
        <w:div w:id="68620151">
          <w:marLeft w:val="0"/>
          <w:marRight w:val="0"/>
          <w:marTop w:val="0"/>
          <w:marBottom w:val="0"/>
          <w:divBdr>
            <w:top w:val="none" w:sz="0" w:space="0" w:color="auto"/>
            <w:left w:val="none" w:sz="0" w:space="0" w:color="auto"/>
            <w:bottom w:val="none" w:sz="0" w:space="0" w:color="auto"/>
            <w:right w:val="none" w:sz="0" w:space="0" w:color="auto"/>
          </w:divBdr>
        </w:div>
        <w:div w:id="1159423836">
          <w:marLeft w:val="0"/>
          <w:marRight w:val="0"/>
          <w:marTop w:val="0"/>
          <w:marBottom w:val="0"/>
          <w:divBdr>
            <w:top w:val="none" w:sz="0" w:space="0" w:color="auto"/>
            <w:left w:val="none" w:sz="0" w:space="0" w:color="auto"/>
            <w:bottom w:val="none" w:sz="0" w:space="0" w:color="auto"/>
            <w:right w:val="none" w:sz="0" w:space="0" w:color="auto"/>
          </w:divBdr>
        </w:div>
        <w:div w:id="1358776183">
          <w:marLeft w:val="0"/>
          <w:marRight w:val="0"/>
          <w:marTop w:val="0"/>
          <w:marBottom w:val="0"/>
          <w:divBdr>
            <w:top w:val="none" w:sz="0" w:space="0" w:color="auto"/>
            <w:left w:val="none" w:sz="0" w:space="0" w:color="auto"/>
            <w:bottom w:val="none" w:sz="0" w:space="0" w:color="auto"/>
            <w:right w:val="none" w:sz="0" w:space="0" w:color="auto"/>
          </w:divBdr>
        </w:div>
        <w:div w:id="772238976">
          <w:marLeft w:val="0"/>
          <w:marRight w:val="0"/>
          <w:marTop w:val="0"/>
          <w:marBottom w:val="0"/>
          <w:divBdr>
            <w:top w:val="none" w:sz="0" w:space="0" w:color="auto"/>
            <w:left w:val="none" w:sz="0" w:space="0" w:color="auto"/>
            <w:bottom w:val="none" w:sz="0" w:space="0" w:color="auto"/>
            <w:right w:val="none" w:sz="0" w:space="0" w:color="auto"/>
          </w:divBdr>
        </w:div>
        <w:div w:id="1004628450">
          <w:marLeft w:val="0"/>
          <w:marRight w:val="0"/>
          <w:marTop w:val="0"/>
          <w:marBottom w:val="0"/>
          <w:divBdr>
            <w:top w:val="none" w:sz="0" w:space="0" w:color="auto"/>
            <w:left w:val="none" w:sz="0" w:space="0" w:color="auto"/>
            <w:bottom w:val="none" w:sz="0" w:space="0" w:color="auto"/>
            <w:right w:val="none" w:sz="0" w:space="0" w:color="auto"/>
          </w:divBdr>
        </w:div>
        <w:div w:id="985203086">
          <w:marLeft w:val="0"/>
          <w:marRight w:val="0"/>
          <w:marTop w:val="0"/>
          <w:marBottom w:val="0"/>
          <w:divBdr>
            <w:top w:val="none" w:sz="0" w:space="0" w:color="auto"/>
            <w:left w:val="none" w:sz="0" w:space="0" w:color="auto"/>
            <w:bottom w:val="none" w:sz="0" w:space="0" w:color="auto"/>
            <w:right w:val="none" w:sz="0" w:space="0" w:color="auto"/>
          </w:divBdr>
        </w:div>
        <w:div w:id="475609101">
          <w:marLeft w:val="0"/>
          <w:marRight w:val="0"/>
          <w:marTop w:val="0"/>
          <w:marBottom w:val="0"/>
          <w:divBdr>
            <w:top w:val="none" w:sz="0" w:space="0" w:color="auto"/>
            <w:left w:val="none" w:sz="0" w:space="0" w:color="auto"/>
            <w:bottom w:val="none" w:sz="0" w:space="0" w:color="auto"/>
            <w:right w:val="none" w:sz="0" w:space="0" w:color="auto"/>
          </w:divBdr>
        </w:div>
        <w:div w:id="1983995596">
          <w:marLeft w:val="0"/>
          <w:marRight w:val="0"/>
          <w:marTop w:val="0"/>
          <w:marBottom w:val="0"/>
          <w:divBdr>
            <w:top w:val="none" w:sz="0" w:space="0" w:color="auto"/>
            <w:left w:val="none" w:sz="0" w:space="0" w:color="auto"/>
            <w:bottom w:val="none" w:sz="0" w:space="0" w:color="auto"/>
            <w:right w:val="none" w:sz="0" w:space="0" w:color="auto"/>
          </w:divBdr>
        </w:div>
        <w:div w:id="1569147657">
          <w:marLeft w:val="0"/>
          <w:marRight w:val="0"/>
          <w:marTop w:val="0"/>
          <w:marBottom w:val="0"/>
          <w:divBdr>
            <w:top w:val="none" w:sz="0" w:space="0" w:color="auto"/>
            <w:left w:val="none" w:sz="0" w:space="0" w:color="auto"/>
            <w:bottom w:val="none" w:sz="0" w:space="0" w:color="auto"/>
            <w:right w:val="none" w:sz="0" w:space="0" w:color="auto"/>
          </w:divBdr>
        </w:div>
        <w:div w:id="760834177">
          <w:marLeft w:val="0"/>
          <w:marRight w:val="0"/>
          <w:marTop w:val="0"/>
          <w:marBottom w:val="0"/>
          <w:divBdr>
            <w:top w:val="none" w:sz="0" w:space="0" w:color="auto"/>
            <w:left w:val="none" w:sz="0" w:space="0" w:color="auto"/>
            <w:bottom w:val="none" w:sz="0" w:space="0" w:color="auto"/>
            <w:right w:val="none" w:sz="0" w:space="0" w:color="auto"/>
          </w:divBdr>
        </w:div>
        <w:div w:id="973172723">
          <w:marLeft w:val="0"/>
          <w:marRight w:val="0"/>
          <w:marTop w:val="0"/>
          <w:marBottom w:val="0"/>
          <w:divBdr>
            <w:top w:val="none" w:sz="0" w:space="0" w:color="auto"/>
            <w:left w:val="none" w:sz="0" w:space="0" w:color="auto"/>
            <w:bottom w:val="none" w:sz="0" w:space="0" w:color="auto"/>
            <w:right w:val="none" w:sz="0" w:space="0" w:color="auto"/>
          </w:divBdr>
        </w:div>
        <w:div w:id="1753088708">
          <w:marLeft w:val="0"/>
          <w:marRight w:val="0"/>
          <w:marTop w:val="0"/>
          <w:marBottom w:val="0"/>
          <w:divBdr>
            <w:top w:val="none" w:sz="0" w:space="0" w:color="auto"/>
            <w:left w:val="none" w:sz="0" w:space="0" w:color="auto"/>
            <w:bottom w:val="none" w:sz="0" w:space="0" w:color="auto"/>
            <w:right w:val="none" w:sz="0" w:space="0" w:color="auto"/>
          </w:divBdr>
        </w:div>
        <w:div w:id="817301357">
          <w:marLeft w:val="0"/>
          <w:marRight w:val="0"/>
          <w:marTop w:val="0"/>
          <w:marBottom w:val="0"/>
          <w:divBdr>
            <w:top w:val="none" w:sz="0" w:space="0" w:color="auto"/>
            <w:left w:val="none" w:sz="0" w:space="0" w:color="auto"/>
            <w:bottom w:val="none" w:sz="0" w:space="0" w:color="auto"/>
            <w:right w:val="none" w:sz="0" w:space="0" w:color="auto"/>
          </w:divBdr>
        </w:div>
        <w:div w:id="2090224431">
          <w:marLeft w:val="0"/>
          <w:marRight w:val="0"/>
          <w:marTop w:val="0"/>
          <w:marBottom w:val="0"/>
          <w:divBdr>
            <w:top w:val="none" w:sz="0" w:space="0" w:color="auto"/>
            <w:left w:val="none" w:sz="0" w:space="0" w:color="auto"/>
            <w:bottom w:val="none" w:sz="0" w:space="0" w:color="auto"/>
            <w:right w:val="none" w:sz="0" w:space="0" w:color="auto"/>
          </w:divBdr>
        </w:div>
        <w:div w:id="1857769071">
          <w:marLeft w:val="0"/>
          <w:marRight w:val="0"/>
          <w:marTop w:val="0"/>
          <w:marBottom w:val="0"/>
          <w:divBdr>
            <w:top w:val="none" w:sz="0" w:space="0" w:color="auto"/>
            <w:left w:val="none" w:sz="0" w:space="0" w:color="auto"/>
            <w:bottom w:val="none" w:sz="0" w:space="0" w:color="auto"/>
            <w:right w:val="none" w:sz="0" w:space="0" w:color="auto"/>
          </w:divBdr>
        </w:div>
        <w:div w:id="579677044">
          <w:marLeft w:val="0"/>
          <w:marRight w:val="0"/>
          <w:marTop w:val="0"/>
          <w:marBottom w:val="0"/>
          <w:divBdr>
            <w:top w:val="none" w:sz="0" w:space="0" w:color="auto"/>
            <w:left w:val="none" w:sz="0" w:space="0" w:color="auto"/>
            <w:bottom w:val="none" w:sz="0" w:space="0" w:color="auto"/>
            <w:right w:val="none" w:sz="0" w:space="0" w:color="auto"/>
          </w:divBdr>
        </w:div>
        <w:div w:id="581181360">
          <w:marLeft w:val="0"/>
          <w:marRight w:val="0"/>
          <w:marTop w:val="0"/>
          <w:marBottom w:val="0"/>
          <w:divBdr>
            <w:top w:val="none" w:sz="0" w:space="0" w:color="auto"/>
            <w:left w:val="none" w:sz="0" w:space="0" w:color="auto"/>
            <w:bottom w:val="none" w:sz="0" w:space="0" w:color="auto"/>
            <w:right w:val="none" w:sz="0" w:space="0" w:color="auto"/>
          </w:divBdr>
        </w:div>
        <w:div w:id="851531093">
          <w:marLeft w:val="0"/>
          <w:marRight w:val="0"/>
          <w:marTop w:val="0"/>
          <w:marBottom w:val="0"/>
          <w:divBdr>
            <w:top w:val="none" w:sz="0" w:space="0" w:color="auto"/>
            <w:left w:val="none" w:sz="0" w:space="0" w:color="auto"/>
            <w:bottom w:val="none" w:sz="0" w:space="0" w:color="auto"/>
            <w:right w:val="none" w:sz="0" w:space="0" w:color="auto"/>
          </w:divBdr>
        </w:div>
        <w:div w:id="1243488591">
          <w:marLeft w:val="0"/>
          <w:marRight w:val="0"/>
          <w:marTop w:val="0"/>
          <w:marBottom w:val="0"/>
          <w:divBdr>
            <w:top w:val="none" w:sz="0" w:space="0" w:color="auto"/>
            <w:left w:val="none" w:sz="0" w:space="0" w:color="auto"/>
            <w:bottom w:val="none" w:sz="0" w:space="0" w:color="auto"/>
            <w:right w:val="none" w:sz="0" w:space="0" w:color="auto"/>
          </w:divBdr>
        </w:div>
        <w:div w:id="1731033717">
          <w:marLeft w:val="0"/>
          <w:marRight w:val="0"/>
          <w:marTop w:val="0"/>
          <w:marBottom w:val="0"/>
          <w:divBdr>
            <w:top w:val="none" w:sz="0" w:space="0" w:color="auto"/>
            <w:left w:val="none" w:sz="0" w:space="0" w:color="auto"/>
            <w:bottom w:val="none" w:sz="0" w:space="0" w:color="auto"/>
            <w:right w:val="none" w:sz="0" w:space="0" w:color="auto"/>
          </w:divBdr>
        </w:div>
        <w:div w:id="394667024">
          <w:marLeft w:val="0"/>
          <w:marRight w:val="0"/>
          <w:marTop w:val="0"/>
          <w:marBottom w:val="0"/>
          <w:divBdr>
            <w:top w:val="none" w:sz="0" w:space="0" w:color="auto"/>
            <w:left w:val="none" w:sz="0" w:space="0" w:color="auto"/>
            <w:bottom w:val="none" w:sz="0" w:space="0" w:color="auto"/>
            <w:right w:val="none" w:sz="0" w:space="0" w:color="auto"/>
          </w:divBdr>
        </w:div>
        <w:div w:id="329528776">
          <w:marLeft w:val="0"/>
          <w:marRight w:val="0"/>
          <w:marTop w:val="0"/>
          <w:marBottom w:val="0"/>
          <w:divBdr>
            <w:top w:val="none" w:sz="0" w:space="0" w:color="auto"/>
            <w:left w:val="none" w:sz="0" w:space="0" w:color="auto"/>
            <w:bottom w:val="none" w:sz="0" w:space="0" w:color="auto"/>
            <w:right w:val="none" w:sz="0" w:space="0" w:color="auto"/>
          </w:divBdr>
        </w:div>
        <w:div w:id="1599872950">
          <w:marLeft w:val="0"/>
          <w:marRight w:val="0"/>
          <w:marTop w:val="0"/>
          <w:marBottom w:val="0"/>
          <w:divBdr>
            <w:top w:val="none" w:sz="0" w:space="0" w:color="auto"/>
            <w:left w:val="none" w:sz="0" w:space="0" w:color="auto"/>
            <w:bottom w:val="none" w:sz="0" w:space="0" w:color="auto"/>
            <w:right w:val="none" w:sz="0" w:space="0" w:color="auto"/>
          </w:divBdr>
        </w:div>
        <w:div w:id="554312979">
          <w:marLeft w:val="0"/>
          <w:marRight w:val="0"/>
          <w:marTop w:val="0"/>
          <w:marBottom w:val="0"/>
          <w:divBdr>
            <w:top w:val="none" w:sz="0" w:space="0" w:color="auto"/>
            <w:left w:val="none" w:sz="0" w:space="0" w:color="auto"/>
            <w:bottom w:val="none" w:sz="0" w:space="0" w:color="auto"/>
            <w:right w:val="none" w:sz="0" w:space="0" w:color="auto"/>
          </w:divBdr>
        </w:div>
        <w:div w:id="16342163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2085</Words>
  <Characters>11889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Omar Altamimi</cp:lastModifiedBy>
  <cp:revision>2</cp:revision>
  <dcterms:created xsi:type="dcterms:W3CDTF">2024-11-05T07:33:00Z</dcterms:created>
  <dcterms:modified xsi:type="dcterms:W3CDTF">2024-11-05T07:33:00Z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edaba2073beb087b82269f90369e342c6cbcac949a4ab93fb136895a192d7325</vt:lpwstr>
  </property>
  <property fmtid="{D5CDD505-2E9C-101B-9397-08002B2CF9AE}" pid="3" name="MSIP_Label_4d4ceb71-6341-4d5c-bf0c-224334c6859b_Enabled">
    <vt:lpwstr>true</vt:lpwstr>
  </property>
  <property fmtid="{D5CDD505-2E9C-101B-9397-08002B2CF9AE}" pid="4" name="MSIP_Label_4d4ceb71-6341-4d5c-bf0c-224334c6859b_SetDate">
    <vt:lpwstr>2024-11-05T07:33:16Z</vt:lpwstr>
  </property>
  <property fmtid="{D5CDD505-2E9C-101B-9397-08002B2CF9AE}" pid="5" name="MSIP_Label_4d4ceb71-6341-4d5c-bf0c-224334c6859b_Method">
    <vt:lpwstr>Standard</vt:lpwstr>
  </property>
  <property fmtid="{D5CDD505-2E9C-101B-9397-08002B2CF9AE}" pid="6" name="MSIP_Label_4d4ceb71-6341-4d5c-bf0c-224334c6859b_Name">
    <vt:lpwstr>INTERNAL</vt:lpwstr>
  </property>
  <property fmtid="{D5CDD505-2E9C-101B-9397-08002B2CF9AE}" pid="7" name="MSIP_Label_4d4ceb71-6341-4d5c-bf0c-224334c6859b_SiteId">
    <vt:lpwstr>c5a43c89-03d5-454c-a233-3838b5ec0758</vt:lpwstr>
  </property>
  <property fmtid="{D5CDD505-2E9C-101B-9397-08002B2CF9AE}" pid="8" name="MSIP_Label_4d4ceb71-6341-4d5c-bf0c-224334c6859b_ActionId">
    <vt:lpwstr>7a836fca-07e1-46af-a969-7fc8c8d35108</vt:lpwstr>
  </property>
  <property fmtid="{D5CDD505-2E9C-101B-9397-08002B2CF9AE}" pid="9" name="MSIP_Label_4d4ceb71-6341-4d5c-bf0c-224334c6859b_ContentBits">
    <vt:lpwstr>0</vt:lpwstr>
  </property>
</Properties>
</file>